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</w:p>
    <w:p w:rsidR="000B1F80" w:rsidRPr="007A12E1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57B7E" w:rsidRPr="00557B7E">
        <w:rPr>
          <w:rFonts w:ascii="Times New Roman" w:eastAsia="Times New Roman" w:hAnsi="Times New Roman"/>
          <w:sz w:val="24"/>
          <w:szCs w:val="24"/>
          <w:lang w:eastAsia="ru-RU"/>
        </w:rPr>
        <w:t>UA-2025-01-28-015736-a</w:t>
      </w:r>
      <w:r w:rsidR="009F610E" w:rsidRPr="007A12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1C30F4" w:rsidRPr="001C30F4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1C30F4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148D4" w:rsidRPr="0031716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C30F4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251</w:t>
      </w:r>
      <w:r w:rsidR="00B148D4" w:rsidRPr="0031716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C30F4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430A8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B148D4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,0</w:t>
      </w:r>
      <w:r w:rsidR="007430A8" w:rsidRPr="0031716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0D4E09" w:rsidRPr="0031716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C30F4" w:rsidRPr="001C30F4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C30F4" w:rsidRPr="001C30F4">
        <w:rPr>
          <w:rFonts w:ascii="Times New Roman" w:eastAsia="Times New Roman" w:hAnsi="Times New Roman"/>
          <w:sz w:val="24"/>
          <w:szCs w:val="24"/>
          <w:lang w:val="ru-RU" w:eastAsia="ru-RU"/>
        </w:rPr>
        <w:t>494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1C30F4" w:rsidRPr="001C30F4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A5934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визначення очікуваної вартості предмета закупівлі </w:t>
      </w:r>
      <w:r w:rsidR="002A5934" w:rsidRPr="002A5934">
        <w:rPr>
          <w:rFonts w:ascii="Times New Roman" w:hAnsi="Times New Roman" w:cs="Times New Roman"/>
          <w:sz w:val="24"/>
          <w:szCs w:val="24"/>
        </w:rPr>
        <w:t xml:space="preserve">під час здійснення публічних закупівель у Державній казначейській службі України, затвердженої наказом Державної казначейської служби України від </w:t>
      </w:r>
      <w:r w:rsidR="001C30F4" w:rsidRPr="001C30F4">
        <w:rPr>
          <w:rFonts w:ascii="Times New Roman" w:hAnsi="Times New Roman" w:cs="Times New Roman"/>
          <w:sz w:val="24"/>
          <w:szCs w:val="24"/>
        </w:rPr>
        <w:t>10</w:t>
      </w:r>
      <w:r w:rsidR="002A5934" w:rsidRPr="002A5934">
        <w:rPr>
          <w:rFonts w:ascii="Times New Roman" w:hAnsi="Times New Roman" w:cs="Times New Roman"/>
          <w:sz w:val="24"/>
          <w:szCs w:val="24"/>
        </w:rPr>
        <w:t>.</w:t>
      </w:r>
      <w:r w:rsidR="001C30F4" w:rsidRPr="001C30F4">
        <w:rPr>
          <w:rFonts w:ascii="Times New Roman" w:hAnsi="Times New Roman" w:cs="Times New Roman"/>
          <w:sz w:val="24"/>
          <w:szCs w:val="24"/>
        </w:rPr>
        <w:t>0</w:t>
      </w:r>
      <w:r w:rsidR="002A5934" w:rsidRPr="002A5934">
        <w:rPr>
          <w:rFonts w:ascii="Times New Roman" w:hAnsi="Times New Roman" w:cs="Times New Roman"/>
          <w:sz w:val="24"/>
          <w:szCs w:val="24"/>
        </w:rPr>
        <w:t>1.202</w:t>
      </w:r>
      <w:r w:rsidR="001C30F4" w:rsidRPr="001C30F4">
        <w:rPr>
          <w:rFonts w:ascii="Times New Roman" w:hAnsi="Times New Roman" w:cs="Times New Roman"/>
          <w:sz w:val="24"/>
          <w:szCs w:val="24"/>
        </w:rPr>
        <w:t>5</w:t>
      </w:r>
      <w:r w:rsidR="002A5934" w:rsidRPr="002A5934">
        <w:rPr>
          <w:rFonts w:ascii="Times New Roman" w:hAnsi="Times New Roman" w:cs="Times New Roman"/>
          <w:sz w:val="24"/>
          <w:szCs w:val="24"/>
        </w:rPr>
        <w:t xml:space="preserve"> № </w:t>
      </w:r>
      <w:r w:rsidR="001C30F4" w:rsidRPr="001C30F4">
        <w:rPr>
          <w:rFonts w:ascii="Times New Roman" w:hAnsi="Times New Roman" w:cs="Times New Roman"/>
          <w:sz w:val="24"/>
          <w:szCs w:val="24"/>
        </w:rPr>
        <w:t>9</w:t>
      </w:r>
      <w:r w:rsidR="00C66BA6" w:rsidRPr="00C66BA6">
        <w:rPr>
          <w:rFonts w:ascii="Times New Roman" w:hAnsi="Times New Roman" w:cs="Times New Roman"/>
          <w:sz w:val="24"/>
          <w:szCs w:val="24"/>
        </w:rPr>
        <w:t xml:space="preserve">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6BA6" w:rsidRPr="002E40C7">
        <w:rPr>
          <w:rFonts w:ascii="Times New Roman" w:hAnsi="Times New Roman" w:cs="Times New Roman"/>
          <w:sz w:val="24"/>
          <w:szCs w:val="24"/>
        </w:rPr>
        <w:t>та 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</w:t>
      </w:r>
      <w:r w:rsidR="00C66BA6">
        <w:rPr>
          <w:rFonts w:ascii="Times New Roman" w:hAnsi="Times New Roman" w:cs="Times New Roman"/>
          <w:sz w:val="24"/>
          <w:szCs w:val="24"/>
        </w:rPr>
        <w:t>і</w:t>
      </w:r>
      <w:r w:rsidR="00C66BA6" w:rsidRPr="002E40C7">
        <w:rPr>
          <w:rFonts w:ascii="Times New Roman" w:hAnsi="Times New Roman" w:cs="Times New Roman"/>
          <w:sz w:val="24"/>
          <w:szCs w:val="24"/>
        </w:rPr>
        <w:t>з змінами)</w:t>
      </w:r>
      <w:r w:rsidR="00C66BA6">
        <w:rPr>
          <w:rFonts w:ascii="Times New Roman" w:hAnsi="Times New Roman" w:cs="Times New Roman"/>
          <w:sz w:val="24"/>
          <w:szCs w:val="24"/>
        </w:rPr>
        <w:t>)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</w:t>
      </w:r>
      <w:r w:rsid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Методика).</w:t>
      </w:r>
    </w:p>
    <w:p w:rsidR="008B26F8" w:rsidRPr="000F1A6B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</w:t>
      </w:r>
      <w:r w:rsid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</w:t>
      </w:r>
      <w:r w:rsidR="000F1A6B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Київської міської військової адміністрації від </w:t>
      </w:r>
      <w:r w:rsidR="001C30F4" w:rsidRPr="001C30F4">
        <w:rPr>
          <w:rFonts w:ascii="Times New Roman" w:hAnsi="Times New Roman" w:cs="Times New Roman"/>
          <w:noProof/>
          <w:sz w:val="24"/>
          <w:szCs w:val="24"/>
        </w:rPr>
        <w:t>30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.09.202</w:t>
      </w:r>
      <w:r w:rsidR="001C30F4" w:rsidRPr="001C30F4">
        <w:rPr>
          <w:rFonts w:ascii="Times New Roman" w:hAnsi="Times New Roman" w:cs="Times New Roman"/>
          <w:noProof/>
          <w:sz w:val="24"/>
          <w:szCs w:val="24"/>
        </w:rPr>
        <w:t>4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1C30F4" w:rsidRPr="001C30F4">
        <w:rPr>
          <w:rFonts w:ascii="Times New Roman" w:hAnsi="Times New Roman" w:cs="Times New Roman"/>
          <w:noProof/>
          <w:sz w:val="24"/>
          <w:szCs w:val="24"/>
        </w:rPr>
        <w:t>1145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«Про встановлення тарифів на теплову енергію, виробництво теплової енергії, транспортування теплової енергії, постачання теплової енергії, послуги з постачання теплової енергії і гарячої води </w:t>
      </w:r>
      <w:r w:rsidR="000F1A6B" w:rsidRPr="000F1A6B">
        <w:rPr>
          <w:rFonts w:ascii="Times New Roman" w:hAnsi="Times New Roman" w:cs="Times New Roman"/>
          <w:sz w:val="24"/>
          <w:szCs w:val="24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»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="001C30F4" w:rsidRPr="007D40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30F4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1C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B5791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1C30F4" w:rsidRPr="001C30F4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A6B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теплової енергії на період січень-грудень 202</w:t>
      </w:r>
      <w:r w:rsidR="001C30F4" w:rsidRPr="001C30F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року;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2A59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0F4" w:rsidRPr="001C30F4">
        <w:rPr>
          <w:rFonts w:ascii="Times New Roman" w:hAnsi="Times New Roman" w:cs="Times New Roman"/>
          <w:sz w:val="24"/>
          <w:szCs w:val="24"/>
          <w:lang w:val="ru-RU"/>
        </w:rPr>
        <w:t>127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30F4" w:rsidRPr="001C30F4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грн/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30F4" w:rsidRPr="001C30F4"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 xml:space="preserve">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ціна (тариф) на теплову енергію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1C3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0F4" w:rsidRPr="00B5791E" w:rsidRDefault="001C30F4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CA">
        <w:rPr>
          <w:rFonts w:ascii="Times New Roman" w:eastAsia="Calibri" w:hAnsi="Times New Roman" w:cs="Times New Roman"/>
          <w:sz w:val="24"/>
          <w:szCs w:val="24"/>
        </w:rPr>
        <w:t xml:space="preserve">1,2 – математичне вираження ставки податку на додану вартість </w:t>
      </w:r>
      <w:r>
        <w:rPr>
          <w:rFonts w:ascii="Times New Roman" w:eastAsia="Calibri" w:hAnsi="Times New Roman" w:cs="Times New Roman"/>
          <w:sz w:val="24"/>
          <w:szCs w:val="24"/>
        </w:rPr>
        <w:t>(ПДВ - 20 %).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30A8" w:rsidRDefault="007430A8" w:rsidP="00B5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ОВрег</w:t>
      </w:r>
      <w:proofErr w:type="spellEnd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1C30F4">
        <w:rPr>
          <w:rFonts w:ascii="Times New Roman" w:eastAsia="Times New Roman" w:hAnsi="Times New Roman"/>
          <w:b/>
          <w:sz w:val="24"/>
          <w:szCs w:val="24"/>
          <w:lang w:eastAsia="ru-RU"/>
        </w:rPr>
        <w:t>500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</w:t>
      </w:r>
      <w:r w:rsidR="001C30F4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1C30F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49 </w:t>
      </w:r>
      <w:r w:rsidR="001C30F4" w:rsidRPr="00D1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× 1,2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1C30F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1C30F4">
        <w:rPr>
          <w:rFonts w:ascii="Times New Roman" w:eastAsia="Times New Roman" w:hAnsi="Times New Roman"/>
          <w:b/>
          <w:sz w:val="24"/>
          <w:szCs w:val="24"/>
          <w:lang w:eastAsia="ru-RU"/>
        </w:rPr>
        <w:t>494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1C30F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грн</w:t>
      </w:r>
      <w:proofErr w:type="spellEnd"/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934" w:rsidRP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 w:rsidRPr="007430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sectPr w:rsidR="00B12373" w:rsidRPr="007430A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2610F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86A6A"/>
    <w:rsid w:val="001924AE"/>
    <w:rsid w:val="001C30F4"/>
    <w:rsid w:val="001F3A51"/>
    <w:rsid w:val="00204038"/>
    <w:rsid w:val="00214C14"/>
    <w:rsid w:val="00222CA9"/>
    <w:rsid w:val="0026360D"/>
    <w:rsid w:val="002A5934"/>
    <w:rsid w:val="002E0645"/>
    <w:rsid w:val="002F7D8B"/>
    <w:rsid w:val="0031716D"/>
    <w:rsid w:val="00347FC7"/>
    <w:rsid w:val="003707ED"/>
    <w:rsid w:val="00370C4C"/>
    <w:rsid w:val="0038019F"/>
    <w:rsid w:val="00380DCA"/>
    <w:rsid w:val="003920C0"/>
    <w:rsid w:val="00557B7E"/>
    <w:rsid w:val="005621FD"/>
    <w:rsid w:val="00575E3F"/>
    <w:rsid w:val="00595B53"/>
    <w:rsid w:val="0060044B"/>
    <w:rsid w:val="006065A6"/>
    <w:rsid w:val="006124A8"/>
    <w:rsid w:val="00691B46"/>
    <w:rsid w:val="006A1BE5"/>
    <w:rsid w:val="006D6144"/>
    <w:rsid w:val="00713B85"/>
    <w:rsid w:val="0071711D"/>
    <w:rsid w:val="007430A8"/>
    <w:rsid w:val="007440DF"/>
    <w:rsid w:val="00772C36"/>
    <w:rsid w:val="00777B52"/>
    <w:rsid w:val="007A12E1"/>
    <w:rsid w:val="007D4093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C50EBF"/>
    <w:rsid w:val="00C66BA6"/>
    <w:rsid w:val="00C819C9"/>
    <w:rsid w:val="00D0104A"/>
    <w:rsid w:val="00D417A2"/>
    <w:rsid w:val="00D9396D"/>
    <w:rsid w:val="00DD4E4A"/>
    <w:rsid w:val="00DF6D40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9333-A301-4085-8A5E-A9448DC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2025-01-30T09:18:00Z</dcterms:created>
  <dcterms:modified xsi:type="dcterms:W3CDTF">2025-01-30T09:18:00Z</dcterms:modified>
</cp:coreProperties>
</file>