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3467D" w:rsidRPr="00A61CF6">
        <w:rPr>
          <w:rFonts w:ascii="Times New Roman" w:eastAsia="Times New Roman" w:hAnsi="Times New Roman"/>
          <w:sz w:val="26"/>
          <w:szCs w:val="26"/>
          <w:lang w:eastAsia="ru-RU"/>
        </w:rPr>
        <w:t>79990000-0 ‒ Різні послуги, пов’язані з діловою сферою (Послуги з експлуатаційно-господарського обслуговування)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>02993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219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93725" w:rsidRPr="00E93725">
        <w:rPr>
          <w:rFonts w:ascii="Times New Roman" w:eastAsia="Times New Roman" w:hAnsi="Times New Roman"/>
          <w:sz w:val="24"/>
          <w:szCs w:val="24"/>
          <w:lang w:eastAsia="ru-RU"/>
        </w:rPr>
        <w:t>1 </w:t>
      </w:r>
      <w:r w:rsidR="00E93725">
        <w:rPr>
          <w:rFonts w:ascii="Times New Roman" w:eastAsia="Times New Roman" w:hAnsi="Times New Roman"/>
          <w:sz w:val="24"/>
          <w:szCs w:val="24"/>
          <w:lang w:eastAsia="ru-RU"/>
        </w:rPr>
        <w:t>700 604,00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219E" w:rsidRDefault="00D5219E" w:rsidP="00E937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219E" w:rsidRPr="00FB06CA" w:rsidRDefault="00D5219E" w:rsidP="00D5219E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Для проведення процедури закупівлі послуг за предметом </w:t>
      </w:r>
      <w:r w:rsidRPr="00FB06CA">
        <w:rPr>
          <w:b/>
          <w:sz w:val="26"/>
          <w:szCs w:val="26"/>
        </w:rPr>
        <w:t>«</w:t>
      </w:r>
      <w:r w:rsidRPr="0019228E">
        <w:rPr>
          <w:b/>
          <w:sz w:val="26"/>
          <w:szCs w:val="26"/>
        </w:rPr>
        <w:t>79990000-0 ‒ Різні послуги, пов’язані з діловою сферою (Послуги з експлуатаційно-господарського обслуговування</w:t>
      </w:r>
      <w:r w:rsidRPr="0019228E">
        <w:rPr>
          <w:b/>
          <w:bCs/>
          <w:color w:val="000000"/>
          <w:sz w:val="26"/>
          <w:szCs w:val="26"/>
        </w:rPr>
        <w:t>)</w:t>
      </w:r>
      <w:r w:rsidRPr="00FB06CA">
        <w:rPr>
          <w:b/>
          <w:sz w:val="26"/>
          <w:szCs w:val="26"/>
        </w:rPr>
        <w:t xml:space="preserve">» </w:t>
      </w:r>
      <w:r w:rsidRPr="00FB06CA">
        <w:rPr>
          <w:sz w:val="26"/>
          <w:szCs w:val="26"/>
        </w:rPr>
        <w:t>(далі – послуги)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 xml:space="preserve">для забезпечення потреб </w:t>
      </w:r>
      <w:r>
        <w:rPr>
          <w:sz w:val="26"/>
          <w:szCs w:val="26"/>
        </w:rPr>
        <w:t>на</w:t>
      </w:r>
      <w:r w:rsidRPr="00FB06CA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B06CA">
        <w:rPr>
          <w:sz w:val="26"/>
          <w:szCs w:val="26"/>
        </w:rPr>
        <w:t xml:space="preserve"> р</w:t>
      </w:r>
      <w:r>
        <w:rPr>
          <w:sz w:val="26"/>
          <w:szCs w:val="26"/>
        </w:rPr>
        <w:t>і</w:t>
      </w:r>
      <w:r w:rsidRPr="00FB06CA">
        <w:rPr>
          <w:sz w:val="26"/>
          <w:szCs w:val="26"/>
        </w:rPr>
        <w:t>к, Відділ адміністративно-господарської роботи (далі – Відділ) з метою здійснення розрахунку очікуваної вартості (далі – ОВ)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D5219E" w:rsidRPr="0072234A" w:rsidRDefault="00D5219E" w:rsidP="00D5219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rFonts w:eastAsiaTheme="minorHAnsi"/>
          <w:sz w:val="26"/>
          <w:szCs w:val="26"/>
          <w:lang w:eastAsia="en-US"/>
        </w:rPr>
        <w:t xml:space="preserve">Відповідно до абзацу 2 підпункту 2.5 розділу ІІ Методики, спосіб </w:t>
      </w:r>
      <w:r w:rsidRPr="0072234A">
        <w:rPr>
          <w:sz w:val="25"/>
          <w:szCs w:val="25"/>
        </w:rPr>
        <w:t>розрахунку очікуваної вартості предмета закупівлі залежить від виду предмета закупівлі, його розповсюдженості на ринку, порядку формування ціни на нього</w:t>
      </w:r>
      <w:r w:rsidRPr="0072234A">
        <w:rPr>
          <w:rFonts w:eastAsiaTheme="minorHAnsi"/>
          <w:sz w:val="26"/>
          <w:szCs w:val="26"/>
          <w:lang w:eastAsia="en-US"/>
        </w:rPr>
        <w:t>.</w:t>
      </w:r>
    </w:p>
    <w:p w:rsidR="00D5219E" w:rsidRPr="00922771" w:rsidRDefault="00D5219E" w:rsidP="00D5219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sz w:val="26"/>
          <w:szCs w:val="26"/>
        </w:rPr>
        <w:t xml:space="preserve">З метою отримання </w:t>
      </w:r>
      <w:r w:rsidRPr="00922771">
        <w:rPr>
          <w:sz w:val="26"/>
          <w:szCs w:val="26"/>
        </w:rPr>
        <w:t>комерційних пропозицій від потенційних учасників ринку, які надають аналогічні послуги, та з метою визначення таких учасників, Відділом проаналізовано</w:t>
      </w:r>
      <w:r w:rsidRPr="00922771">
        <w:rPr>
          <w:rFonts w:eastAsiaTheme="minorHAnsi"/>
          <w:sz w:val="26"/>
          <w:szCs w:val="26"/>
          <w:lang w:eastAsia="en-US"/>
        </w:rPr>
        <w:t xml:space="preserve"> електронну систему закупівель (ЕСЗ) на предмет проведення закупівель аналогічних послуг у 2024 році, що завершились укладанням договорів.</w:t>
      </w:r>
    </w:p>
    <w:p w:rsidR="00D5219E" w:rsidRDefault="00D5219E" w:rsidP="00D5219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22771">
        <w:rPr>
          <w:sz w:val="26"/>
          <w:szCs w:val="26"/>
        </w:rPr>
        <w:t xml:space="preserve">За </w:t>
      </w:r>
      <w:r w:rsidRPr="00922771">
        <w:rPr>
          <w:rFonts w:eastAsiaTheme="minorHAnsi"/>
          <w:sz w:val="26"/>
          <w:szCs w:val="26"/>
          <w:lang w:eastAsia="en-US"/>
        </w:rPr>
        <w:t xml:space="preserve">результатами такого аналізу та </w:t>
      </w:r>
      <w:r w:rsidRPr="00922771">
        <w:rPr>
          <w:sz w:val="26"/>
          <w:szCs w:val="26"/>
        </w:rPr>
        <w:t xml:space="preserve">з метою застосування </w:t>
      </w:r>
      <w:r w:rsidRPr="00922771">
        <w:rPr>
          <w:b/>
          <w:sz w:val="26"/>
          <w:szCs w:val="26"/>
        </w:rPr>
        <w:t>методу порівняння ринкових цін</w:t>
      </w:r>
      <w:r w:rsidRPr="00922771">
        <w:rPr>
          <w:sz w:val="26"/>
          <w:szCs w:val="26"/>
        </w:rPr>
        <w:t xml:space="preserve"> Методики, Відділом було надіслано лист з описом технічної специфікації щодо надання комерційної пропозиції на вищезазначені послуги </w:t>
      </w:r>
      <w:r>
        <w:rPr>
          <w:sz w:val="26"/>
          <w:szCs w:val="26"/>
        </w:rPr>
        <w:t>5</w:t>
      </w:r>
      <w:r w:rsidRPr="00922771">
        <w:rPr>
          <w:sz w:val="26"/>
          <w:szCs w:val="26"/>
        </w:rPr>
        <w:t xml:space="preserve"> учасникам ринку даних послуг</w:t>
      </w:r>
      <w:r w:rsidRPr="00922771">
        <w:rPr>
          <w:rFonts w:eastAsiaTheme="minorHAnsi"/>
          <w:sz w:val="26"/>
          <w:szCs w:val="26"/>
          <w:lang w:eastAsia="en-US"/>
        </w:rPr>
        <w:t>.</w:t>
      </w:r>
    </w:p>
    <w:p w:rsidR="00D5219E" w:rsidRPr="0072234A" w:rsidRDefault="00D5219E" w:rsidP="00D5219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Отримано 1 комерційну пропозицію на суму</w:t>
      </w:r>
      <w:r>
        <w:rPr>
          <w:sz w:val="26"/>
          <w:szCs w:val="26"/>
        </w:rPr>
        <w:t xml:space="preserve"> 1 419 212,79</w:t>
      </w:r>
      <w:r w:rsidRPr="00745073">
        <w:rPr>
          <w:sz w:val="26"/>
          <w:szCs w:val="26"/>
        </w:rPr>
        <w:t xml:space="preserve"> грн</w:t>
      </w:r>
      <w:r>
        <w:rPr>
          <w:sz w:val="26"/>
          <w:szCs w:val="26"/>
        </w:rPr>
        <w:t>.</w:t>
      </w:r>
    </w:p>
    <w:p w:rsidR="00D5219E" w:rsidRPr="00CE1857" w:rsidRDefault="00D5219E" w:rsidP="00D5219E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234A">
        <w:rPr>
          <w:sz w:val="26"/>
          <w:szCs w:val="26"/>
        </w:rPr>
        <w:t xml:space="preserve">Враховуючи </w:t>
      </w:r>
      <w:r>
        <w:rPr>
          <w:sz w:val="26"/>
          <w:szCs w:val="26"/>
        </w:rPr>
        <w:t xml:space="preserve">відсутність </w:t>
      </w:r>
      <w:r w:rsidRPr="0072234A">
        <w:rPr>
          <w:sz w:val="26"/>
          <w:szCs w:val="26"/>
        </w:rPr>
        <w:t>достатньої кількості комерційних пропозицій на аналогічні послуги застосовано метод розрахунку очікуваної вартості товарів/послуг на підставі закупівельних цін попередніх закупівель.</w:t>
      </w:r>
    </w:p>
    <w:p w:rsidR="00D5219E" w:rsidRPr="0072234A" w:rsidRDefault="00D5219E" w:rsidP="00D5219E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2234A">
        <w:rPr>
          <w:sz w:val="26"/>
          <w:szCs w:val="26"/>
          <w:lang w:eastAsia="ru-RU"/>
        </w:rPr>
        <w:lastRenderedPageBreak/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72234A">
        <w:rPr>
          <w:b/>
          <w:sz w:val="26"/>
          <w:szCs w:val="26"/>
          <w:lang w:eastAsia="ru-RU"/>
        </w:rPr>
        <w:t xml:space="preserve">калькулятора індексації </w:t>
      </w:r>
      <w:r w:rsidRPr="0072234A">
        <w:rPr>
          <w:sz w:val="26"/>
          <w:szCs w:val="26"/>
          <w:lang w:eastAsia="ru-RU"/>
        </w:rPr>
        <w:t xml:space="preserve">на офіційному </w:t>
      </w:r>
      <w:proofErr w:type="spellStart"/>
      <w:r w:rsidRPr="0072234A">
        <w:rPr>
          <w:sz w:val="26"/>
          <w:szCs w:val="26"/>
          <w:lang w:eastAsia="ru-RU"/>
        </w:rPr>
        <w:t>вебсайті</w:t>
      </w:r>
      <w:proofErr w:type="spellEnd"/>
      <w:r w:rsidRPr="0072234A">
        <w:rPr>
          <w:sz w:val="26"/>
          <w:szCs w:val="26"/>
          <w:lang w:eastAsia="ru-RU"/>
        </w:rPr>
        <w:t xml:space="preserve"> Державної служби статистики України</w:t>
      </w:r>
      <w:r w:rsidRPr="0072234A">
        <w:rPr>
          <w:b/>
          <w:sz w:val="26"/>
          <w:szCs w:val="26"/>
          <w:lang w:eastAsia="ru-RU"/>
        </w:rPr>
        <w:t xml:space="preserve"> </w:t>
      </w:r>
      <w:r w:rsidRPr="0072234A">
        <w:rPr>
          <w:sz w:val="26"/>
          <w:szCs w:val="26"/>
          <w:lang w:eastAsia="ru-RU"/>
        </w:rPr>
        <w:t>(</w:t>
      </w:r>
      <w:hyperlink r:id="rId5" w:history="1">
        <w:r w:rsidRPr="0072234A">
          <w:rPr>
            <w:rStyle w:val="a6"/>
            <w:rFonts w:eastAsia="Calibri"/>
            <w:sz w:val="26"/>
            <w:szCs w:val="26"/>
            <w:lang w:eastAsia="ru-RU"/>
          </w:rPr>
          <w:t>http://db.ukrcensus.gov.ua/</w:t>
        </w:r>
      </w:hyperlink>
      <w:r w:rsidRPr="0072234A">
        <w:rPr>
          <w:sz w:val="26"/>
          <w:szCs w:val="26"/>
          <w:lang w:eastAsia="ru-RU"/>
        </w:rPr>
        <w:t xml:space="preserve"> </w:t>
      </w:r>
      <w:proofErr w:type="spellStart"/>
      <w:r w:rsidRPr="0072234A">
        <w:rPr>
          <w:sz w:val="26"/>
          <w:szCs w:val="26"/>
          <w:lang w:eastAsia="ru-RU"/>
        </w:rPr>
        <w:t>dw_infl_uk</w:t>
      </w:r>
      <w:proofErr w:type="spellEnd"/>
      <w:r w:rsidRPr="0072234A">
        <w:rPr>
          <w:sz w:val="26"/>
          <w:szCs w:val="26"/>
          <w:lang w:eastAsia="ru-RU"/>
        </w:rPr>
        <w:t xml:space="preserve">/calc_p1.asp) (далі – Калькулятор). </w:t>
      </w:r>
    </w:p>
    <w:p w:rsidR="00D5219E" w:rsidRPr="0072234A" w:rsidRDefault="00D5219E" w:rsidP="00D5219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72234A">
        <w:rPr>
          <w:b/>
          <w:sz w:val="26"/>
          <w:szCs w:val="26"/>
          <w:lang w:eastAsia="ru-RU"/>
        </w:rPr>
        <w:t>Базисним місяцем</w:t>
      </w:r>
      <w:r w:rsidRPr="0072234A">
        <w:rPr>
          <w:sz w:val="26"/>
          <w:szCs w:val="26"/>
          <w:lang w:eastAsia="ru-RU"/>
        </w:rPr>
        <w:t xml:space="preserve">, який застосовується для розрахунку коефіцієнта індексації, є </w:t>
      </w:r>
      <w:r w:rsidRPr="0072234A">
        <w:rPr>
          <w:b/>
          <w:sz w:val="26"/>
          <w:szCs w:val="26"/>
          <w:lang w:eastAsia="ru-RU"/>
        </w:rPr>
        <w:t>місяць, наступний за місяцем укладання угоди у минулому періоді</w:t>
      </w:r>
      <w:r w:rsidRPr="0072234A">
        <w:rPr>
          <w:sz w:val="26"/>
          <w:szCs w:val="26"/>
          <w:lang w:eastAsia="ru-RU"/>
        </w:rPr>
        <w:t xml:space="preserve">; коефіцієнт індексації розраховується </w:t>
      </w:r>
      <w:r w:rsidRPr="006A7D0F">
        <w:rPr>
          <w:b/>
          <w:sz w:val="26"/>
          <w:szCs w:val="26"/>
          <w:lang w:eastAsia="ru-RU"/>
        </w:rPr>
        <w:t>відносно місяця, що передує місяцю, у якому здійснюється розрахунок</w:t>
      </w:r>
      <w:r w:rsidRPr="0072234A">
        <w:rPr>
          <w:sz w:val="26"/>
          <w:szCs w:val="26"/>
          <w:lang w:eastAsia="ru-RU"/>
        </w:rPr>
        <w:t xml:space="preserve"> очікуваної вартості.</w:t>
      </w:r>
    </w:p>
    <w:p w:rsidR="00D5219E" w:rsidRPr="0072234A" w:rsidRDefault="00D5219E" w:rsidP="00D5219E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2234A">
        <w:rPr>
          <w:sz w:val="26"/>
          <w:szCs w:val="26"/>
          <w:lang w:eastAsia="ru-RU"/>
        </w:rPr>
        <w:t xml:space="preserve">Відповідний договір про закупівлю № </w:t>
      </w:r>
      <w:r>
        <w:rPr>
          <w:sz w:val="26"/>
          <w:szCs w:val="26"/>
          <w:lang w:eastAsia="ru-RU"/>
        </w:rPr>
        <w:t>42</w:t>
      </w:r>
      <w:r w:rsidRPr="0072234A">
        <w:rPr>
          <w:sz w:val="26"/>
          <w:szCs w:val="26"/>
          <w:lang w:eastAsia="ru-RU"/>
        </w:rPr>
        <w:t>-2</w:t>
      </w:r>
      <w:r>
        <w:rPr>
          <w:sz w:val="26"/>
          <w:szCs w:val="26"/>
          <w:lang w:eastAsia="ru-RU"/>
        </w:rPr>
        <w:t>4</w:t>
      </w:r>
      <w:r w:rsidRPr="0072234A">
        <w:rPr>
          <w:sz w:val="26"/>
          <w:szCs w:val="26"/>
          <w:lang w:eastAsia="ru-RU"/>
        </w:rPr>
        <w:t xml:space="preserve"> було укладено Казначейством </w:t>
      </w:r>
      <w:r>
        <w:rPr>
          <w:sz w:val="26"/>
          <w:szCs w:val="26"/>
          <w:lang w:eastAsia="ru-RU"/>
        </w:rPr>
        <w:t>05.03</w:t>
      </w:r>
      <w:r w:rsidRPr="0072234A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72234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Pr="00922771">
        <w:rPr>
          <w:sz w:val="26"/>
          <w:szCs w:val="26"/>
          <w:lang w:eastAsia="ru-RU"/>
        </w:rPr>
        <w:t>При цьому, на</w:t>
      </w:r>
      <w:r>
        <w:rPr>
          <w:sz w:val="26"/>
          <w:szCs w:val="26"/>
          <w:lang w:eastAsia="ru-RU"/>
        </w:rPr>
        <w:t xml:space="preserve"> період з 01.01.2024 по 05.03.2024 діяли додаткові угоди  № 2/23-24 від 08.02.2024 та № 3/39-24 від 29.02.2024.</w:t>
      </w:r>
    </w:p>
    <w:p w:rsidR="00D5219E" w:rsidRPr="0072234A" w:rsidRDefault="00D5219E" w:rsidP="00D5219E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234A">
        <w:rPr>
          <w:rFonts w:eastAsia="Calibri"/>
          <w:sz w:val="26"/>
          <w:szCs w:val="26"/>
          <w:lang w:eastAsia="en-US"/>
        </w:rPr>
        <w:t xml:space="preserve">Таким чином базисним місяцем є </w:t>
      </w:r>
      <w:r>
        <w:rPr>
          <w:rFonts w:eastAsia="Calibri"/>
          <w:b/>
          <w:sz w:val="26"/>
          <w:szCs w:val="26"/>
          <w:lang w:eastAsia="en-US"/>
        </w:rPr>
        <w:t>квітень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року</w:t>
      </w:r>
      <w:r w:rsidRPr="0072234A">
        <w:rPr>
          <w:rFonts w:eastAsia="Calibri"/>
          <w:sz w:val="26"/>
          <w:szCs w:val="26"/>
          <w:lang w:eastAsia="en-US"/>
        </w:rPr>
        <w:t xml:space="preserve">; коефіцієнт індексації має розраховуватись відносно </w:t>
      </w:r>
      <w:r>
        <w:rPr>
          <w:rFonts w:eastAsia="Calibri"/>
          <w:b/>
          <w:sz w:val="26"/>
          <w:szCs w:val="26"/>
          <w:lang w:eastAsia="en-US"/>
        </w:rPr>
        <w:t>листопада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року</w:t>
      </w:r>
      <w:r w:rsidRPr="0072234A">
        <w:rPr>
          <w:rFonts w:eastAsia="Calibri"/>
          <w:sz w:val="26"/>
          <w:szCs w:val="26"/>
          <w:lang w:eastAsia="en-US"/>
        </w:rPr>
        <w:t xml:space="preserve">; сума, щодо якої здійснюється розрахунок – </w:t>
      </w:r>
      <w:r>
        <w:rPr>
          <w:rFonts w:eastAsia="Calibri"/>
          <w:b/>
          <w:sz w:val="26"/>
          <w:szCs w:val="26"/>
          <w:lang w:eastAsia="en-US"/>
        </w:rPr>
        <w:t>1 303 225,70</w:t>
      </w:r>
      <w:r w:rsidRPr="001164B9">
        <w:rPr>
          <w:rFonts w:eastAsia="Calibri"/>
          <w:b/>
          <w:sz w:val="26"/>
          <w:szCs w:val="26"/>
          <w:lang w:eastAsia="en-US"/>
        </w:rPr>
        <w:t xml:space="preserve"> грн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164B9">
        <w:rPr>
          <w:rFonts w:eastAsia="Calibri"/>
          <w:sz w:val="26"/>
          <w:szCs w:val="26"/>
          <w:lang w:eastAsia="en-US"/>
        </w:rPr>
        <w:t>(1</w:t>
      </w:r>
      <w:r>
        <w:rPr>
          <w:rFonts w:eastAsia="Calibri"/>
          <w:sz w:val="26"/>
          <w:szCs w:val="26"/>
          <w:lang w:eastAsia="en-US"/>
        </w:rPr>
        <w:t> 080 000</w:t>
      </w:r>
      <w:r w:rsidRPr="001164B9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>00</w:t>
      </w:r>
      <w:r w:rsidRPr="001164B9">
        <w:rPr>
          <w:rFonts w:eastAsia="Calibri"/>
          <w:sz w:val="26"/>
          <w:szCs w:val="26"/>
          <w:lang w:eastAsia="en-US"/>
        </w:rPr>
        <w:t xml:space="preserve"> грн + </w:t>
      </w:r>
      <w:r>
        <w:rPr>
          <w:rFonts w:eastAsia="Calibri"/>
          <w:sz w:val="26"/>
          <w:szCs w:val="26"/>
          <w:lang w:eastAsia="en-US"/>
        </w:rPr>
        <w:t>223 225,70</w:t>
      </w:r>
      <w:r w:rsidRPr="001164B9">
        <w:rPr>
          <w:rFonts w:eastAsia="Calibri"/>
          <w:sz w:val="26"/>
          <w:szCs w:val="26"/>
          <w:lang w:eastAsia="en-US"/>
        </w:rPr>
        <w:t xml:space="preserve"> грн)</w:t>
      </w:r>
      <w:r w:rsidRPr="0072234A">
        <w:rPr>
          <w:rFonts w:eastAsia="Calibri"/>
          <w:b/>
          <w:sz w:val="26"/>
          <w:szCs w:val="26"/>
          <w:lang w:eastAsia="en-US"/>
        </w:rPr>
        <w:t>.</w:t>
      </w:r>
    </w:p>
    <w:p w:rsidR="00D5219E" w:rsidRPr="0072234A" w:rsidRDefault="00D5219E" w:rsidP="00D5219E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72234A">
        <w:rPr>
          <w:sz w:val="26"/>
          <w:szCs w:val="26"/>
          <w:lang w:eastAsia="ru-RU"/>
        </w:rPr>
        <w:t xml:space="preserve"> результаті Калькулятор визначив коефіцієнт у розмірі 1,0</w:t>
      </w:r>
      <w:r>
        <w:rPr>
          <w:sz w:val="26"/>
          <w:szCs w:val="26"/>
          <w:lang w:eastAsia="ru-RU"/>
        </w:rPr>
        <w:t>89</w:t>
      </w:r>
      <w:r w:rsidRPr="0072234A">
        <w:rPr>
          <w:sz w:val="26"/>
          <w:szCs w:val="26"/>
          <w:lang w:eastAsia="ru-RU"/>
        </w:rPr>
        <w:t xml:space="preserve">. </w:t>
      </w:r>
    </w:p>
    <w:p w:rsidR="00D5219E" w:rsidRPr="0072234A" w:rsidRDefault="00D5219E" w:rsidP="00D5219E">
      <w:pPr>
        <w:pStyle w:val="a5"/>
        <w:spacing w:before="120" w:beforeAutospacing="0" w:after="120" w:afterAutospacing="0"/>
        <w:ind w:right="14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Р</w:t>
      </w:r>
      <w:r w:rsidRPr="00563B6B">
        <w:rPr>
          <w:sz w:val="26"/>
          <w:szCs w:val="26"/>
        </w:rPr>
        <w:t>озрахунок очікуваної вартості предмета закупівлі (ОВ)</w:t>
      </w:r>
      <w:r>
        <w:rPr>
          <w:sz w:val="26"/>
          <w:szCs w:val="26"/>
          <w:lang w:eastAsia="ru-RU"/>
        </w:rPr>
        <w:t>:</w:t>
      </w:r>
    </w:p>
    <w:p w:rsidR="00D5219E" w:rsidRPr="00CF0DF6" w:rsidRDefault="00D5219E" w:rsidP="00D521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34A">
        <w:rPr>
          <w:rFonts w:ascii="Times New Roman" w:hAnsi="Times New Roman" w:cs="Times New Roman"/>
          <w:sz w:val="26"/>
          <w:szCs w:val="26"/>
        </w:rPr>
        <w:t xml:space="preserve">ОВ = </w:t>
      </w:r>
      <w:r w:rsidRPr="0072234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E18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2234A">
        <w:rPr>
          <w:rFonts w:ascii="Times New Roman" w:hAnsi="Times New Roman" w:cs="Times New Roman"/>
          <w:sz w:val="26"/>
          <w:szCs w:val="26"/>
        </w:rPr>
        <w:t>х</w:t>
      </w:r>
      <w:r w:rsidRPr="00CE18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</w:rPr>
        <w:t>Ц</w:t>
      </w:r>
      <w:r w:rsidRPr="00CF0DF6">
        <w:rPr>
          <w:rFonts w:ascii="Times New Roman" w:hAnsi="Times New Roman" w:cs="Times New Roman"/>
          <w:sz w:val="26"/>
          <w:szCs w:val="26"/>
          <w:vertAlign w:val="subscript"/>
        </w:rPr>
        <w:t>м.п</w:t>
      </w:r>
      <w:proofErr w:type="spellEnd"/>
      <w:r w:rsidRPr="00CF0DF6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72234A">
        <w:rPr>
          <w:rFonts w:ascii="Times New Roman" w:hAnsi="Times New Roman" w:cs="Times New Roman"/>
          <w:sz w:val="26"/>
          <w:szCs w:val="26"/>
        </w:rPr>
        <w:t>х</w:t>
      </w:r>
      <w:r w:rsidRPr="007223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F0DF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CE1857">
        <w:rPr>
          <w:rFonts w:ascii="Times New Roman" w:hAnsi="Times New Roman" w:cs="Times New Roman"/>
          <w:sz w:val="26"/>
          <w:szCs w:val="26"/>
          <w:lang w:val="ru-RU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 xml:space="preserve">1 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1 303 225,70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 х 1,0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1 419 212,79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 (з ПДВ).</w:t>
      </w:r>
    </w:p>
    <w:p w:rsidR="00D5219E" w:rsidRPr="00FB06CA" w:rsidRDefault="00D5219E" w:rsidP="00D5219E">
      <w:pPr>
        <w:pStyle w:val="a5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Pr="00FB06CA">
        <w:rPr>
          <w:b/>
          <w:sz w:val="26"/>
          <w:szCs w:val="26"/>
        </w:rPr>
        <w:t xml:space="preserve">послуги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B06CA">
        <w:rPr>
          <w:sz w:val="26"/>
          <w:szCs w:val="26"/>
        </w:rPr>
        <w:t xml:space="preserve"> рік становить </w:t>
      </w:r>
      <w:r w:rsidRPr="00726EC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419 212</w:t>
      </w:r>
      <w:r w:rsidRPr="00726EC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79</w:t>
      </w:r>
      <w:r w:rsidRPr="00FB06CA">
        <w:rPr>
          <w:sz w:val="26"/>
          <w:szCs w:val="26"/>
        </w:rPr>
        <w:t xml:space="preserve"> </w:t>
      </w:r>
      <w:r w:rsidRPr="00726ECD">
        <w:rPr>
          <w:b/>
          <w:sz w:val="26"/>
          <w:szCs w:val="26"/>
        </w:rPr>
        <w:t>грн</w:t>
      </w:r>
      <w:r w:rsidRPr="00FB06CA">
        <w:rPr>
          <w:sz w:val="26"/>
          <w:szCs w:val="26"/>
        </w:rPr>
        <w:t xml:space="preserve"> (з ПДВ).</w:t>
      </w:r>
    </w:p>
    <w:p w:rsidR="00E93725" w:rsidRPr="00E93725" w:rsidRDefault="00E93725" w:rsidP="00E937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E93725" w:rsidRPr="00E9372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51803"/>
    <w:rsid w:val="002E0645"/>
    <w:rsid w:val="002F7D8B"/>
    <w:rsid w:val="00347FC7"/>
    <w:rsid w:val="00370C4C"/>
    <w:rsid w:val="0038019F"/>
    <w:rsid w:val="00380DCA"/>
    <w:rsid w:val="003920C0"/>
    <w:rsid w:val="004F4F80"/>
    <w:rsid w:val="005159A7"/>
    <w:rsid w:val="005621FD"/>
    <w:rsid w:val="00575E3F"/>
    <w:rsid w:val="0058678D"/>
    <w:rsid w:val="00592BC7"/>
    <w:rsid w:val="00595B53"/>
    <w:rsid w:val="005D5538"/>
    <w:rsid w:val="006065A6"/>
    <w:rsid w:val="006124A8"/>
    <w:rsid w:val="006162C6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3467D"/>
    <w:rsid w:val="00A41652"/>
    <w:rsid w:val="00A83726"/>
    <w:rsid w:val="00B057CA"/>
    <w:rsid w:val="00B12373"/>
    <w:rsid w:val="00B148D4"/>
    <w:rsid w:val="00B44B35"/>
    <w:rsid w:val="00B5791E"/>
    <w:rsid w:val="00B6060F"/>
    <w:rsid w:val="00B93414"/>
    <w:rsid w:val="00BB4FA2"/>
    <w:rsid w:val="00C50EBF"/>
    <w:rsid w:val="00C819C9"/>
    <w:rsid w:val="00D0104A"/>
    <w:rsid w:val="00D417A2"/>
    <w:rsid w:val="00D5219E"/>
    <w:rsid w:val="00D80EB2"/>
    <w:rsid w:val="00D9396D"/>
    <w:rsid w:val="00DD4E4A"/>
    <w:rsid w:val="00E33508"/>
    <w:rsid w:val="00E33FD8"/>
    <w:rsid w:val="00E64937"/>
    <w:rsid w:val="00E9372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  <w:style w:type="paragraph" w:customStyle="1" w:styleId="rvps2">
    <w:name w:val="rvps2"/>
    <w:basedOn w:val="a"/>
    <w:rsid w:val="00D5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ukrcensu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2024-12-31T13:35:00Z</dcterms:created>
  <dcterms:modified xsi:type="dcterms:W3CDTF">2024-12-31T13:35:00Z</dcterms:modified>
</cp:coreProperties>
</file>