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(і</w:t>
      </w:r>
      <w:r w:rsidR="001B21ED">
        <w:rPr>
          <w:rFonts w:ascii="Times New Roman" w:hAnsi="Times New Roman" w:cs="Times New Roman"/>
          <w:sz w:val="24"/>
          <w:szCs w:val="24"/>
        </w:rPr>
        <w:t>з</w:t>
      </w:r>
      <w:r w:rsidRPr="00204038">
        <w:rPr>
          <w:rFonts w:ascii="Times New Roman" w:hAnsi="Times New Roman" w:cs="Times New Roman"/>
          <w:sz w:val="24"/>
          <w:szCs w:val="24"/>
        </w:rPr>
        <w:t xml:space="preserve">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7510C" w:rsidRPr="0017510C">
        <w:rPr>
          <w:rFonts w:ascii="Times New Roman" w:hAnsi="Times New Roman"/>
          <w:bCs/>
          <w:sz w:val="24"/>
          <w:szCs w:val="24"/>
          <w:lang w:eastAsia="ru-RU"/>
        </w:rPr>
        <w:t>64210000-1</w:t>
      </w:r>
      <w:r w:rsidR="00B86E54" w:rsidRPr="00057C6C">
        <w:rPr>
          <w:rFonts w:ascii="Times New Roman" w:hAnsi="Times New Roman"/>
          <w:bCs/>
          <w:sz w:val="24"/>
          <w:szCs w:val="24"/>
          <w:lang w:eastAsia="ru-RU"/>
        </w:rPr>
        <w:t xml:space="preserve"> ‒ </w:t>
      </w:r>
      <w:r w:rsidR="0017510C" w:rsidRPr="0017510C">
        <w:rPr>
          <w:rFonts w:ascii="Times New Roman" w:hAnsi="Times New Roman"/>
          <w:sz w:val="24"/>
          <w:szCs w:val="24"/>
        </w:rPr>
        <w:t>Послуги телефонного зв'язку та передачі даних (Електронні комунікаційні послуги фіксованого зв’язку: Послуги з’єднання електронної комунікаційної мережі Державної казначейської служби України з електронною комунікаційною мережею загального користування та надання послуг фіксованого зв’язку</w:t>
      </w:r>
      <w:r w:rsidR="00B86E54" w:rsidRPr="0017510C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C66BCB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3144CE" w:rsidRPr="003144CE">
        <w:rPr>
          <w:rFonts w:ascii="Times New Roman" w:hAnsi="Times New Roman"/>
          <w:sz w:val="24"/>
          <w:szCs w:val="24"/>
          <w:lang w:eastAsia="ru-RU"/>
        </w:rPr>
        <w:t>UA-</w:t>
      </w:r>
      <w:r w:rsidR="003144CE" w:rsidRPr="002C5777">
        <w:rPr>
          <w:rFonts w:ascii="Times New Roman" w:hAnsi="Times New Roman"/>
          <w:sz w:val="24"/>
          <w:szCs w:val="24"/>
          <w:lang w:eastAsia="ru-RU"/>
        </w:rPr>
        <w:t>202</w:t>
      </w:r>
      <w:r w:rsidR="00D34739">
        <w:rPr>
          <w:rFonts w:ascii="Times New Roman" w:hAnsi="Times New Roman"/>
          <w:sz w:val="24"/>
          <w:szCs w:val="24"/>
          <w:lang w:val="en-US" w:eastAsia="ru-RU"/>
        </w:rPr>
        <w:t>4</w:t>
      </w:r>
      <w:r w:rsidR="003144CE" w:rsidRPr="002C5777">
        <w:rPr>
          <w:rFonts w:ascii="Times New Roman" w:hAnsi="Times New Roman"/>
          <w:sz w:val="24"/>
          <w:szCs w:val="24"/>
          <w:lang w:eastAsia="ru-RU"/>
        </w:rPr>
        <w:t>-0</w:t>
      </w:r>
      <w:r w:rsidR="0017510C">
        <w:rPr>
          <w:rFonts w:ascii="Times New Roman" w:hAnsi="Times New Roman"/>
          <w:sz w:val="24"/>
          <w:szCs w:val="24"/>
          <w:lang w:val="en-US" w:eastAsia="ru-RU"/>
        </w:rPr>
        <w:t>7</w:t>
      </w:r>
      <w:r w:rsidR="003144CE" w:rsidRPr="002C5777">
        <w:rPr>
          <w:rFonts w:ascii="Times New Roman" w:hAnsi="Times New Roman"/>
          <w:sz w:val="24"/>
          <w:szCs w:val="24"/>
          <w:lang w:eastAsia="ru-RU"/>
        </w:rPr>
        <w:t>-</w:t>
      </w:r>
      <w:r w:rsidR="0017510C">
        <w:rPr>
          <w:rFonts w:ascii="Times New Roman" w:hAnsi="Times New Roman"/>
          <w:sz w:val="24"/>
          <w:szCs w:val="24"/>
          <w:lang w:val="en-US" w:eastAsia="ru-RU"/>
        </w:rPr>
        <w:t>22</w:t>
      </w:r>
      <w:r w:rsidR="003144CE" w:rsidRPr="00C66BCB">
        <w:rPr>
          <w:rFonts w:ascii="Times New Roman" w:hAnsi="Times New Roman"/>
          <w:sz w:val="24"/>
          <w:szCs w:val="24"/>
          <w:lang w:eastAsia="ru-RU"/>
        </w:rPr>
        <w:t>-</w:t>
      </w:r>
      <w:r w:rsidR="0017510C">
        <w:rPr>
          <w:rFonts w:ascii="Times New Roman" w:hAnsi="Times New Roman"/>
          <w:sz w:val="24"/>
          <w:szCs w:val="24"/>
          <w:lang w:val="en-US" w:eastAsia="ru-RU"/>
        </w:rPr>
        <w:t>009447</w:t>
      </w:r>
      <w:r w:rsidR="003144CE" w:rsidRPr="00C66BCB">
        <w:rPr>
          <w:rFonts w:ascii="Times New Roman" w:hAnsi="Times New Roman"/>
          <w:sz w:val="24"/>
          <w:szCs w:val="24"/>
          <w:lang w:eastAsia="ru-RU"/>
        </w:rPr>
        <w:t>-а</w:t>
      </w:r>
      <w:r w:rsidR="009F610E" w:rsidRPr="00C66B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47A3A" w:rsidRPr="003C094F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призначення, визначений відповідно до розрахунку до кошторису на 202</w:t>
      </w:r>
      <w:r w:rsidR="00D34739" w:rsidRPr="00D34739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747A3A" w:rsidRPr="003C094F">
        <w:rPr>
          <w:rFonts w:ascii="Times New Roman" w:eastAsia="Times New Roman" w:hAnsi="Times New Roman"/>
          <w:sz w:val="24"/>
          <w:szCs w:val="24"/>
          <w:lang w:eastAsia="ru-RU"/>
        </w:rPr>
        <w:t xml:space="preserve"> рік, становить </w:t>
      </w:r>
      <w:r w:rsidR="0017510C" w:rsidRPr="0017510C">
        <w:rPr>
          <w:rFonts w:ascii="Times New Roman" w:hAnsi="Times New Roman"/>
          <w:sz w:val="24"/>
          <w:szCs w:val="24"/>
          <w:lang w:val="ru-RU"/>
        </w:rPr>
        <w:t>2</w:t>
      </w:r>
      <w:r w:rsidR="00AD1DBE" w:rsidRPr="004D7052">
        <w:rPr>
          <w:rFonts w:ascii="Times New Roman" w:hAnsi="Times New Roman"/>
          <w:sz w:val="24"/>
          <w:szCs w:val="24"/>
        </w:rPr>
        <w:t>1</w:t>
      </w:r>
      <w:r w:rsidR="00D34739" w:rsidRPr="00D34739">
        <w:rPr>
          <w:rFonts w:ascii="Times New Roman" w:hAnsi="Times New Roman"/>
          <w:sz w:val="24"/>
          <w:szCs w:val="24"/>
          <w:lang w:val="ru-RU"/>
        </w:rPr>
        <w:t>0</w:t>
      </w:r>
      <w:r w:rsidR="00AD1DBE" w:rsidRPr="004D7052">
        <w:rPr>
          <w:rFonts w:ascii="Times New Roman" w:hAnsi="Times New Roman"/>
          <w:sz w:val="24"/>
          <w:szCs w:val="24"/>
        </w:rPr>
        <w:t> </w:t>
      </w:r>
      <w:r w:rsidR="0017510C" w:rsidRPr="0017510C">
        <w:rPr>
          <w:rFonts w:ascii="Times New Roman" w:hAnsi="Times New Roman"/>
          <w:sz w:val="24"/>
          <w:szCs w:val="24"/>
          <w:lang w:val="ru-RU"/>
        </w:rPr>
        <w:t>445</w:t>
      </w:r>
      <w:r w:rsidR="00AD1DBE" w:rsidRPr="004D7052">
        <w:rPr>
          <w:rFonts w:ascii="Times New Roman" w:hAnsi="Times New Roman"/>
          <w:sz w:val="24"/>
          <w:szCs w:val="24"/>
        </w:rPr>
        <w:t>,</w:t>
      </w:r>
      <w:r w:rsidR="0017510C" w:rsidRPr="0017510C">
        <w:rPr>
          <w:rFonts w:ascii="Times New Roman" w:hAnsi="Times New Roman"/>
          <w:sz w:val="24"/>
          <w:szCs w:val="24"/>
          <w:lang w:val="ru-RU"/>
        </w:rPr>
        <w:t>38</w:t>
      </w:r>
      <w:r w:rsidR="00747A3A" w:rsidRPr="00747A3A">
        <w:rPr>
          <w:rFonts w:ascii="Times New Roman" w:eastAsia="Times New Roman" w:hAnsi="Times New Roman"/>
          <w:sz w:val="24"/>
          <w:szCs w:val="24"/>
          <w:lang w:eastAsia="ru-RU"/>
        </w:rPr>
        <w:t xml:space="preserve"> грн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4A0CED" w:rsidRP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D34739" w:rsidRPr="00D3473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4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17510C">
        <w:rPr>
          <w:rFonts w:ascii="Times New Roman" w:eastAsia="Times New Roman" w:hAnsi="Times New Roman"/>
          <w:sz w:val="24"/>
          <w:szCs w:val="24"/>
          <w:lang w:val="ru-RU" w:eastAsia="ru-RU"/>
        </w:rPr>
        <w:t>210 445,</w:t>
      </w:r>
      <w:r w:rsidR="0017510C" w:rsidRPr="0017510C">
        <w:rPr>
          <w:rFonts w:ascii="Times New Roman" w:eastAsia="Times New Roman" w:hAnsi="Times New Roman"/>
          <w:sz w:val="24"/>
          <w:szCs w:val="24"/>
          <w:lang w:val="ru-RU" w:eastAsia="ru-RU"/>
        </w:rPr>
        <w:t>38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A0CED" w:rsidRPr="004A0CED" w:rsidRDefault="004A0CED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Визначено відповідно до Методики визначення очікуваної вартості предмета закупівлі </w:t>
      </w:r>
      <w:r w:rsidR="00D34739" w:rsidRPr="00D34739">
        <w:rPr>
          <w:rFonts w:ascii="Times New Roman" w:hAnsi="Times New Roman" w:cs="Times New Roman"/>
          <w:sz w:val="24"/>
          <w:szCs w:val="24"/>
        </w:rPr>
        <w:t>під час здійснення публічних закупівель у Державній казначейській службі України</w:t>
      </w:r>
      <w:r w:rsidRPr="00D3473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затвердженої наказом Державної</w:t>
      </w: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казначейської служби України </w:t>
      </w:r>
      <w:r w:rsidRPr="00D3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D34739" w:rsidRPr="00D34739">
        <w:rPr>
          <w:rFonts w:ascii="Times New Roman" w:hAnsi="Times New Roman" w:cs="Times New Roman"/>
          <w:sz w:val="24"/>
          <w:szCs w:val="24"/>
        </w:rPr>
        <w:t>28.11.2023 № 300</w:t>
      </w: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(далі – Методика) та розробленої на основі </w:t>
      </w:r>
      <w:r w:rsidR="00B66CB7" w:rsidRPr="00B66CB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66CB7" w:rsidRPr="004A0CED">
        <w:rPr>
          <w:rFonts w:ascii="Times New Roman" w:eastAsia="Times New Roman" w:hAnsi="Times New Roman"/>
          <w:sz w:val="24"/>
          <w:szCs w:val="24"/>
          <w:lang w:eastAsia="ru-RU"/>
        </w:rPr>
        <w:t>римірної методики визначення очікуваної вартості предмета закупівлі</w:t>
      </w:r>
      <w:r w:rsidR="00B66CB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66CB7" w:rsidRPr="004A0C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6CB7" w:rsidRPr="00D3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затвердженої наказом </w:t>
      </w: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>Міністерства розвитку економіки, торгівлі та сільського господарства України від 18.02.2020 № 275 (і</w:t>
      </w:r>
      <w:r w:rsidR="00747A3A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 xml:space="preserve"> змінами).</w:t>
      </w:r>
    </w:p>
    <w:p w:rsidR="006665CE" w:rsidRDefault="006665CE" w:rsidP="006665CE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Під час </w:t>
      </w:r>
      <w:r w:rsidRPr="00D34739">
        <w:rPr>
          <w:lang w:eastAsia="ru-RU"/>
        </w:rPr>
        <w:t>визначення очікуваної вартості предмета закупівлі</w:t>
      </w:r>
      <w:r>
        <w:rPr>
          <w:sz w:val="26"/>
          <w:szCs w:val="26"/>
        </w:rPr>
        <w:t xml:space="preserve"> враховано:</w:t>
      </w:r>
    </w:p>
    <w:p w:rsidR="006665CE" w:rsidRPr="006665CE" w:rsidRDefault="006665CE" w:rsidP="006665CE">
      <w:pPr>
        <w:pStyle w:val="a5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ind w:left="0" w:firstLine="426"/>
        <w:jc w:val="both"/>
      </w:pPr>
      <w:r w:rsidRPr="006665CE">
        <w:t>Орієнтовний (прогнозований) обсяг споживання послуг на 2024 рік (з урахуванням досвіду отримання послуг попередніх рок</w:t>
      </w:r>
      <w:proofErr w:type="spellStart"/>
      <w:r w:rsidRPr="006665CE">
        <w:rPr>
          <w:lang w:val="ru-RU"/>
        </w:rPr>
        <w:t>ів</w:t>
      </w:r>
      <w:proofErr w:type="spellEnd"/>
      <w:r w:rsidRPr="006665CE">
        <w:rPr>
          <w:lang w:val="ru-RU"/>
        </w:rPr>
        <w:t xml:space="preserve">) </w:t>
      </w:r>
      <w:r w:rsidRPr="006665CE">
        <w:t>Закон України «Про електронні комунікації» від 16.12.2020 № 1089-IX.</w:t>
      </w:r>
    </w:p>
    <w:p w:rsidR="006665CE" w:rsidRPr="006665CE" w:rsidRDefault="006665CE" w:rsidP="006665CE">
      <w:pPr>
        <w:pStyle w:val="a5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ind w:left="0" w:firstLine="426"/>
        <w:jc w:val="both"/>
      </w:pPr>
      <w:r w:rsidRPr="006665CE">
        <w:t>Правила надання та отримання телекомунікаційних послуг, затверджені постановою Кабінету Міністрів України від 11.04.2012 № 295.</w:t>
      </w:r>
    </w:p>
    <w:p w:rsidR="006665CE" w:rsidRPr="006665CE" w:rsidRDefault="006665CE" w:rsidP="006665CE">
      <w:pPr>
        <w:pStyle w:val="a5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ind w:left="0" w:firstLine="426"/>
        <w:jc w:val="both"/>
      </w:pPr>
      <w:r w:rsidRPr="006665CE">
        <w:t xml:space="preserve">Умови та порядок надання електронних комунікаційних послуг </w:t>
      </w:r>
      <w:r w:rsidRPr="006665CE">
        <w:br/>
        <w:t>АТ «Укртелеком», розміщені на сайті АТ «Укртелеком».</w:t>
      </w:r>
    </w:p>
    <w:p w:rsidR="006665CE" w:rsidRPr="006665CE" w:rsidRDefault="006665CE" w:rsidP="006665CE">
      <w:pPr>
        <w:pStyle w:val="a5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ind w:left="0" w:firstLine="426"/>
        <w:jc w:val="both"/>
      </w:pPr>
      <w:r w:rsidRPr="006665CE">
        <w:t xml:space="preserve">Тарифи на надання послуг фіксованого зв’язку, оприлюднені на сайті </w:t>
      </w:r>
      <w:r w:rsidRPr="006665CE">
        <w:br/>
        <w:t>АТ «Укртелеком».</w:t>
      </w:r>
    </w:p>
    <w:p w:rsidR="006665CE" w:rsidRPr="00BF0F5B" w:rsidRDefault="006665CE" w:rsidP="006665CE">
      <w:pPr>
        <w:pStyle w:val="a5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6665CE">
        <w:t>Витяг з реєстру постачальників електронних комунікаційних мереж та послуг, наданий АТ  «Укртелеком» Національною комісією, що здійснює державне регулювання у сферах електронних комунікацій, радіочастотного спектра та надання послуг поштового зв’язку</w:t>
      </w:r>
      <w:r w:rsidRPr="006665CE">
        <w:rPr>
          <w:color w:val="FF0000"/>
        </w:rPr>
        <w:t xml:space="preserve"> </w:t>
      </w:r>
      <w:r w:rsidRPr="006665CE">
        <w:t xml:space="preserve"> листом від 05.01.2024 № 104-92/104</w:t>
      </w:r>
      <w:r w:rsidRPr="00381BAA">
        <w:rPr>
          <w:sz w:val="26"/>
          <w:szCs w:val="26"/>
        </w:rPr>
        <w:t>.</w:t>
      </w:r>
    </w:p>
    <w:p w:rsidR="00BF0F5B" w:rsidRDefault="00BF0F5B" w:rsidP="00BF0F5B">
      <w:pPr>
        <w:pStyle w:val="a5"/>
        <w:tabs>
          <w:tab w:val="left" w:pos="709"/>
        </w:tabs>
        <w:spacing w:before="0" w:beforeAutospacing="0" w:after="0" w:afterAutospacing="0"/>
        <w:ind w:left="426"/>
        <w:jc w:val="both"/>
        <w:rPr>
          <w:sz w:val="26"/>
          <w:szCs w:val="26"/>
          <w:lang w:val="en-US"/>
        </w:rPr>
      </w:pPr>
    </w:p>
    <w:p w:rsidR="00BF0F5B" w:rsidRDefault="00BF0F5B" w:rsidP="00BF0F5B">
      <w:pPr>
        <w:pStyle w:val="a5"/>
        <w:tabs>
          <w:tab w:val="left" w:pos="709"/>
        </w:tabs>
        <w:spacing w:before="0" w:beforeAutospacing="0" w:after="0" w:afterAutospacing="0"/>
        <w:ind w:left="426"/>
        <w:jc w:val="both"/>
        <w:rPr>
          <w:sz w:val="26"/>
          <w:szCs w:val="26"/>
          <w:lang w:val="en-US"/>
        </w:rPr>
      </w:pPr>
    </w:p>
    <w:p w:rsidR="00BF0F5B" w:rsidRDefault="00BF0F5B" w:rsidP="00BF0F5B">
      <w:pPr>
        <w:pStyle w:val="a5"/>
        <w:tabs>
          <w:tab w:val="left" w:pos="709"/>
        </w:tabs>
        <w:spacing w:before="0" w:beforeAutospacing="0" w:after="0" w:afterAutospacing="0"/>
        <w:ind w:left="426"/>
        <w:jc w:val="both"/>
        <w:rPr>
          <w:sz w:val="26"/>
          <w:szCs w:val="26"/>
          <w:lang w:val="en-US"/>
        </w:rPr>
      </w:pPr>
    </w:p>
    <w:p w:rsidR="00BF0F5B" w:rsidRDefault="00BF0F5B" w:rsidP="00BF0F5B">
      <w:pPr>
        <w:pStyle w:val="a5"/>
        <w:tabs>
          <w:tab w:val="left" w:pos="709"/>
        </w:tabs>
        <w:spacing w:before="0" w:beforeAutospacing="0" w:after="0" w:afterAutospacing="0"/>
        <w:ind w:left="426"/>
        <w:jc w:val="both"/>
        <w:rPr>
          <w:sz w:val="26"/>
          <w:szCs w:val="26"/>
          <w:lang w:val="en-US"/>
        </w:rPr>
      </w:pPr>
    </w:p>
    <w:p w:rsidR="00BF0F5B" w:rsidRDefault="00BF0F5B" w:rsidP="00BF0F5B">
      <w:pPr>
        <w:pStyle w:val="a5"/>
        <w:tabs>
          <w:tab w:val="left" w:pos="709"/>
        </w:tabs>
        <w:spacing w:before="0" w:beforeAutospacing="0" w:after="0" w:afterAutospacing="0"/>
        <w:ind w:left="426"/>
        <w:jc w:val="both"/>
        <w:rPr>
          <w:sz w:val="26"/>
          <w:szCs w:val="26"/>
          <w:lang w:val="en-US"/>
        </w:rPr>
      </w:pPr>
    </w:p>
    <w:p w:rsidR="00BF0F5B" w:rsidRDefault="00BF0F5B" w:rsidP="00BF0F5B">
      <w:pPr>
        <w:pStyle w:val="a5"/>
        <w:tabs>
          <w:tab w:val="left" w:pos="709"/>
        </w:tabs>
        <w:spacing w:before="0" w:beforeAutospacing="0" w:after="0" w:afterAutospacing="0"/>
        <w:ind w:left="426"/>
        <w:jc w:val="both"/>
        <w:rPr>
          <w:sz w:val="26"/>
          <w:szCs w:val="26"/>
          <w:lang w:val="en-US"/>
        </w:rPr>
      </w:pPr>
    </w:p>
    <w:p w:rsidR="00BF0F5B" w:rsidRPr="00BF0F5B" w:rsidRDefault="00BF0F5B" w:rsidP="00BF0F5B">
      <w:pPr>
        <w:pStyle w:val="a5"/>
        <w:spacing w:before="0" w:beforeAutospacing="0" w:after="120" w:afterAutospacing="0"/>
        <w:jc w:val="center"/>
        <w:rPr>
          <w:b/>
        </w:rPr>
      </w:pPr>
      <w:r w:rsidRPr="00BF0F5B">
        <w:rPr>
          <w:b/>
        </w:rPr>
        <w:lastRenderedPageBreak/>
        <w:t>Прогнозована на 2024 рік структура, обсяг та вартість Послуг</w:t>
      </w:r>
    </w:p>
    <w:tbl>
      <w:tblPr>
        <w:tblW w:w="965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1956"/>
        <w:gridCol w:w="1417"/>
        <w:gridCol w:w="1474"/>
        <w:gridCol w:w="773"/>
        <w:gridCol w:w="1529"/>
        <w:gridCol w:w="1894"/>
      </w:tblGrid>
      <w:tr w:rsidR="00BF0F5B" w:rsidRPr="00BF0F5B" w:rsidTr="00851DEA">
        <w:trPr>
          <w:trHeight w:val="300"/>
        </w:trPr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:rsidR="00BF0F5B" w:rsidRPr="00BF0F5B" w:rsidRDefault="00BF0F5B" w:rsidP="0085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956" w:type="dxa"/>
            <w:vMerge w:val="restart"/>
            <w:shd w:val="clear" w:color="auto" w:fill="auto"/>
            <w:noWrap/>
            <w:vAlign w:val="center"/>
            <w:hideMark/>
          </w:tcPr>
          <w:p w:rsidR="00BF0F5B" w:rsidRPr="00BF0F5B" w:rsidRDefault="00BF0F5B" w:rsidP="0085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Послуга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BF0F5B" w:rsidRPr="00BF0F5B" w:rsidRDefault="00BF0F5B" w:rsidP="00851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BF0F5B" w:rsidRPr="00BF0F5B" w:rsidRDefault="00BF0F5B" w:rsidP="00851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0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Тариф з 01.01.2024 грн  без ПДВ</w:t>
            </w:r>
          </w:p>
        </w:tc>
        <w:tc>
          <w:tcPr>
            <w:tcW w:w="2302" w:type="dxa"/>
            <w:gridSpan w:val="2"/>
            <w:shd w:val="clear" w:color="auto" w:fill="auto"/>
            <w:noWrap/>
            <w:vAlign w:val="center"/>
            <w:hideMark/>
          </w:tcPr>
          <w:p w:rsidR="00BF0F5B" w:rsidRPr="00BF0F5B" w:rsidRDefault="00BF0F5B" w:rsidP="0085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 місяць</w:t>
            </w:r>
          </w:p>
        </w:tc>
        <w:tc>
          <w:tcPr>
            <w:tcW w:w="1894" w:type="dxa"/>
            <w:vMerge w:val="restart"/>
            <w:shd w:val="clear" w:color="auto" w:fill="auto"/>
            <w:vAlign w:val="center"/>
            <w:hideMark/>
          </w:tcPr>
          <w:p w:rsidR="00BF0F5B" w:rsidRPr="00BF0F5B" w:rsidRDefault="00BF0F5B" w:rsidP="0085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Сума на 2024</w:t>
            </w:r>
            <w:r w:rsidRPr="00BF0F5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3</w:t>
            </w:r>
            <w:r w:rsidRPr="00BF0F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рік, грн</w:t>
            </w:r>
          </w:p>
        </w:tc>
      </w:tr>
      <w:tr w:rsidR="00BF0F5B" w:rsidRPr="00BF0F5B" w:rsidTr="00851DEA">
        <w:trPr>
          <w:trHeight w:val="915"/>
        </w:trPr>
        <w:tc>
          <w:tcPr>
            <w:tcW w:w="609" w:type="dxa"/>
            <w:vMerge/>
            <w:vAlign w:val="center"/>
            <w:hideMark/>
          </w:tcPr>
          <w:p w:rsidR="00BF0F5B" w:rsidRPr="00BF0F5B" w:rsidRDefault="00BF0F5B" w:rsidP="00851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vAlign w:val="center"/>
            <w:hideMark/>
          </w:tcPr>
          <w:p w:rsidR="00BF0F5B" w:rsidRPr="00BF0F5B" w:rsidRDefault="00BF0F5B" w:rsidP="00851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0F5B" w:rsidRPr="00BF0F5B" w:rsidRDefault="00BF0F5B" w:rsidP="00851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BF0F5B" w:rsidRPr="00BF0F5B" w:rsidRDefault="00BF0F5B" w:rsidP="00851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BF0F5B" w:rsidRPr="00BF0F5B" w:rsidRDefault="00BF0F5B" w:rsidP="0085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0F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Кі-ть</w:t>
            </w:r>
            <w:proofErr w:type="spellEnd"/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BF0F5B" w:rsidRPr="00BF0F5B" w:rsidRDefault="00BF0F5B" w:rsidP="0085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сума, грн</w:t>
            </w:r>
          </w:p>
        </w:tc>
        <w:tc>
          <w:tcPr>
            <w:tcW w:w="1894" w:type="dxa"/>
            <w:vMerge/>
            <w:vAlign w:val="center"/>
            <w:hideMark/>
          </w:tcPr>
          <w:p w:rsidR="00BF0F5B" w:rsidRPr="00BF0F5B" w:rsidRDefault="00BF0F5B" w:rsidP="00851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F5B" w:rsidRPr="00BF0F5B" w:rsidTr="00851DEA">
        <w:trPr>
          <w:trHeight w:val="579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BF0F5B" w:rsidRPr="00BF0F5B" w:rsidRDefault="00BF0F5B" w:rsidP="0085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6" w:type="dxa"/>
            <w:shd w:val="clear" w:color="auto" w:fill="auto"/>
            <w:vAlign w:val="bottom"/>
            <w:hideMark/>
          </w:tcPr>
          <w:p w:rsidR="00BF0F5B" w:rsidRPr="00BF0F5B" w:rsidRDefault="00BF0F5B" w:rsidP="00851DEA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F0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Абонпла</w:t>
            </w:r>
            <w:proofErr w:type="spellEnd"/>
            <w:r w:rsidRPr="00BF0F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та за </w:t>
            </w:r>
            <w:proofErr w:type="spellStart"/>
            <w:r w:rsidRPr="00BF0F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з'єднувальну</w:t>
            </w:r>
            <w:proofErr w:type="spellEnd"/>
            <w:r w:rsidRPr="00BF0F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F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лінію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0F5B" w:rsidRPr="00BF0F5B" w:rsidRDefault="00BF0F5B" w:rsidP="0085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пристр</w:t>
            </w:r>
            <w:proofErr w:type="spellEnd"/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F0F5B" w:rsidRPr="00BF0F5B" w:rsidRDefault="00BF0F5B" w:rsidP="00851DE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484,17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BF0F5B" w:rsidRPr="00BF0F5B" w:rsidRDefault="00BF0F5B" w:rsidP="00851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BF0F5B" w:rsidRPr="00BF0F5B" w:rsidRDefault="00BF0F5B" w:rsidP="00851DE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14 525,10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BF0F5B" w:rsidRPr="00BF0F5B" w:rsidRDefault="00BF0F5B" w:rsidP="00851D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174 301,20</w:t>
            </w:r>
          </w:p>
        </w:tc>
      </w:tr>
      <w:tr w:rsidR="00BF0F5B" w:rsidRPr="00BF0F5B" w:rsidTr="00851DEA">
        <w:trPr>
          <w:trHeight w:val="300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BF0F5B" w:rsidRPr="00BF0F5B" w:rsidRDefault="00BF0F5B" w:rsidP="0085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BF0F5B" w:rsidRPr="00BF0F5B" w:rsidRDefault="00BF0F5B" w:rsidP="00851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Довідкова</w:t>
            </w:r>
            <w:proofErr w:type="spellEnd"/>
            <w:r w:rsidRPr="00BF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F0F5B" w:rsidRPr="00BF0F5B" w:rsidRDefault="00BF0F5B" w:rsidP="0085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BF0F5B" w:rsidRPr="00BF0F5B" w:rsidRDefault="00BF0F5B" w:rsidP="00851DE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4,17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BF0F5B" w:rsidRPr="00BF0F5B" w:rsidRDefault="00BF0F5B" w:rsidP="00851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BF0F5B" w:rsidRPr="00BF0F5B" w:rsidRDefault="00BF0F5B" w:rsidP="00851DE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8,34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BF0F5B" w:rsidRPr="00BF0F5B" w:rsidRDefault="00BF0F5B" w:rsidP="00851D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100,08</w:t>
            </w:r>
          </w:p>
        </w:tc>
      </w:tr>
      <w:tr w:rsidR="00BF0F5B" w:rsidRPr="00BF0F5B" w:rsidTr="00851DEA">
        <w:trPr>
          <w:trHeight w:val="600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BF0F5B" w:rsidRPr="00BF0F5B" w:rsidRDefault="00BF0F5B" w:rsidP="0085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56" w:type="dxa"/>
            <w:shd w:val="clear" w:color="auto" w:fill="auto"/>
            <w:vAlign w:val="bottom"/>
            <w:hideMark/>
          </w:tcPr>
          <w:p w:rsidR="00BF0F5B" w:rsidRPr="00BF0F5B" w:rsidRDefault="00BF0F5B" w:rsidP="00851DEA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За час </w:t>
            </w:r>
            <w:proofErr w:type="spellStart"/>
            <w:r w:rsidRPr="00BF0F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з'єднання</w:t>
            </w:r>
            <w:proofErr w:type="spellEnd"/>
            <w:r w:rsidRPr="00BF0F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F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понад</w:t>
            </w:r>
            <w:proofErr w:type="spellEnd"/>
            <w:r w:rsidRPr="00BF0F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F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ліміт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0F5B" w:rsidRPr="00BF0F5B" w:rsidRDefault="00BF0F5B" w:rsidP="0085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сек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F0F5B" w:rsidRPr="00BF0F5B" w:rsidRDefault="00BF0F5B" w:rsidP="00851DE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0,00056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BF0F5B" w:rsidRPr="00BF0F5B" w:rsidRDefault="00BF0F5B" w:rsidP="00851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2000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BF0F5B" w:rsidRPr="00BF0F5B" w:rsidRDefault="00BF0F5B" w:rsidP="00851DE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1,12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BF0F5B" w:rsidRPr="00BF0F5B" w:rsidRDefault="00BF0F5B" w:rsidP="00851D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13,44</w:t>
            </w:r>
          </w:p>
        </w:tc>
      </w:tr>
      <w:tr w:rsidR="00BF0F5B" w:rsidRPr="00BF0F5B" w:rsidTr="00851DEA">
        <w:trPr>
          <w:trHeight w:val="900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BF0F5B" w:rsidRPr="00BF0F5B" w:rsidRDefault="00BF0F5B" w:rsidP="0085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56" w:type="dxa"/>
            <w:shd w:val="clear" w:color="auto" w:fill="auto"/>
            <w:vAlign w:val="bottom"/>
            <w:hideMark/>
          </w:tcPr>
          <w:p w:rsidR="00BF0F5B" w:rsidRPr="00BF0F5B" w:rsidRDefault="00BF0F5B" w:rsidP="00851DEA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F0F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Міжміські</w:t>
            </w:r>
            <w:proofErr w:type="spellEnd"/>
            <w:r w:rsidRPr="00BF0F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BF0F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міжнародні</w:t>
            </w:r>
            <w:proofErr w:type="spellEnd"/>
            <w:r w:rsidRPr="00BF0F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F0F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розмови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F0F5B" w:rsidRPr="00BF0F5B" w:rsidRDefault="00BF0F5B" w:rsidP="00851D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F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розм</w:t>
            </w:r>
            <w:proofErr w:type="spellEnd"/>
            <w:r w:rsidRPr="00BF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F0F5B" w:rsidRPr="00BF0F5B" w:rsidRDefault="00BF0F5B" w:rsidP="00851DEA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1,85355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BF0F5B" w:rsidRPr="00BF0F5B" w:rsidRDefault="00BF0F5B" w:rsidP="00851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BF0F5B" w:rsidRPr="00BF0F5B" w:rsidRDefault="00BF0F5B" w:rsidP="00851DE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79,70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5B" w:rsidRPr="00BF0F5B" w:rsidRDefault="00BF0F5B" w:rsidP="00851D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956,43</w:t>
            </w:r>
          </w:p>
        </w:tc>
      </w:tr>
      <w:tr w:rsidR="00BF0F5B" w:rsidRPr="00BF0F5B" w:rsidTr="00851DEA">
        <w:trPr>
          <w:trHeight w:val="300"/>
        </w:trPr>
        <w:tc>
          <w:tcPr>
            <w:tcW w:w="6229" w:type="dxa"/>
            <w:gridSpan w:val="5"/>
            <w:shd w:val="clear" w:color="auto" w:fill="auto"/>
            <w:noWrap/>
            <w:vAlign w:val="center"/>
            <w:hideMark/>
          </w:tcPr>
          <w:p w:rsidR="00BF0F5B" w:rsidRPr="00BF0F5B" w:rsidRDefault="00BF0F5B" w:rsidP="00851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Разом</w:t>
            </w:r>
          </w:p>
          <w:p w:rsidR="00BF0F5B" w:rsidRPr="00BF0F5B" w:rsidRDefault="00BF0F5B" w:rsidP="00851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BF0F5B" w:rsidRPr="00BF0F5B" w:rsidRDefault="00BF0F5B" w:rsidP="00851D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14 536,41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BF0F5B" w:rsidRPr="00BF0F5B" w:rsidRDefault="00BF0F5B" w:rsidP="00851D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175 371,15</w:t>
            </w:r>
          </w:p>
        </w:tc>
      </w:tr>
      <w:tr w:rsidR="00BF0F5B" w:rsidRPr="00BF0F5B" w:rsidTr="00851DEA">
        <w:trPr>
          <w:trHeight w:val="300"/>
        </w:trPr>
        <w:tc>
          <w:tcPr>
            <w:tcW w:w="6229" w:type="dxa"/>
            <w:gridSpan w:val="5"/>
            <w:shd w:val="clear" w:color="auto" w:fill="auto"/>
            <w:noWrap/>
            <w:vAlign w:val="center"/>
            <w:hideMark/>
          </w:tcPr>
          <w:p w:rsidR="00BF0F5B" w:rsidRPr="00BF0F5B" w:rsidRDefault="00BF0F5B" w:rsidP="00851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ПДВ</w:t>
            </w:r>
          </w:p>
          <w:p w:rsidR="00BF0F5B" w:rsidRPr="00BF0F5B" w:rsidRDefault="00BF0F5B" w:rsidP="00851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BF0F5B" w:rsidRPr="00BF0F5B" w:rsidRDefault="00BF0F5B" w:rsidP="00851D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2 907,29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BF0F5B" w:rsidRPr="00BF0F5B" w:rsidRDefault="00BF0F5B" w:rsidP="00851D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35 074,23</w:t>
            </w:r>
          </w:p>
        </w:tc>
      </w:tr>
      <w:tr w:rsidR="00BF0F5B" w:rsidRPr="00BF0F5B" w:rsidTr="00BF0F5B">
        <w:trPr>
          <w:trHeight w:val="545"/>
        </w:trPr>
        <w:tc>
          <w:tcPr>
            <w:tcW w:w="6229" w:type="dxa"/>
            <w:gridSpan w:val="5"/>
            <w:shd w:val="clear" w:color="auto" w:fill="auto"/>
            <w:noWrap/>
            <w:vAlign w:val="center"/>
            <w:hideMark/>
          </w:tcPr>
          <w:p w:rsidR="00BF0F5B" w:rsidRPr="00BF0F5B" w:rsidRDefault="00BF0F5B" w:rsidP="00851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Разом з ПДВ</w:t>
            </w:r>
          </w:p>
          <w:p w:rsidR="00BF0F5B" w:rsidRPr="00BF0F5B" w:rsidRDefault="00BF0F5B" w:rsidP="00851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BF0F5B" w:rsidRPr="00BF0F5B" w:rsidRDefault="00BF0F5B" w:rsidP="00851DE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17 443,70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BF0F5B" w:rsidRPr="00BF0F5B" w:rsidRDefault="00BF0F5B" w:rsidP="00851DE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F0F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210 445,38</w:t>
            </w:r>
          </w:p>
        </w:tc>
      </w:tr>
    </w:tbl>
    <w:p w:rsidR="00BF0F5B" w:rsidRPr="00BF0F5B" w:rsidRDefault="00BF0F5B" w:rsidP="00BF0F5B">
      <w:pPr>
        <w:pStyle w:val="a5"/>
        <w:spacing w:before="0" w:beforeAutospacing="0" w:after="0" w:afterAutospacing="0"/>
        <w:jc w:val="both"/>
      </w:pPr>
    </w:p>
    <w:p w:rsidR="00BF0F5B" w:rsidRPr="00BF0F5B" w:rsidRDefault="00BF0F5B" w:rsidP="00BF0F5B">
      <w:pPr>
        <w:pStyle w:val="a5"/>
        <w:spacing w:before="0" w:beforeAutospacing="0" w:after="0" w:afterAutospacing="0"/>
        <w:jc w:val="both"/>
        <w:rPr>
          <w:color w:val="FF0000"/>
          <w:highlight w:val="yellow"/>
        </w:rPr>
      </w:pPr>
    </w:p>
    <w:p w:rsidR="00BF0F5B" w:rsidRPr="00BF0F5B" w:rsidRDefault="00BF0F5B" w:rsidP="00BF0F5B">
      <w:pPr>
        <w:pStyle w:val="a5"/>
        <w:tabs>
          <w:tab w:val="left" w:pos="709"/>
        </w:tabs>
        <w:spacing w:before="0" w:beforeAutospacing="0" w:after="0" w:afterAutospacing="0"/>
        <w:ind w:left="426"/>
        <w:jc w:val="both"/>
      </w:pPr>
    </w:p>
    <w:p w:rsidR="00DC07E9" w:rsidRDefault="00DC07E9" w:rsidP="00666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C07E9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3997"/>
    <w:multiLevelType w:val="hybridMultilevel"/>
    <w:tmpl w:val="494428E2"/>
    <w:lvl w:ilvl="0" w:tplc="B00C562C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83B42"/>
    <w:rsid w:val="000B1F80"/>
    <w:rsid w:val="000C58C4"/>
    <w:rsid w:val="000D292C"/>
    <w:rsid w:val="000D4E09"/>
    <w:rsid w:val="00115DB9"/>
    <w:rsid w:val="00123D41"/>
    <w:rsid w:val="0015274D"/>
    <w:rsid w:val="0017510C"/>
    <w:rsid w:val="00193BA6"/>
    <w:rsid w:val="001B21ED"/>
    <w:rsid w:val="001F3234"/>
    <w:rsid w:val="001F3A51"/>
    <w:rsid w:val="00204038"/>
    <w:rsid w:val="00214C14"/>
    <w:rsid w:val="00232C72"/>
    <w:rsid w:val="002C5777"/>
    <w:rsid w:val="002D4EE8"/>
    <w:rsid w:val="002F7D8B"/>
    <w:rsid w:val="003144CE"/>
    <w:rsid w:val="00347FC7"/>
    <w:rsid w:val="00370C4C"/>
    <w:rsid w:val="00374A83"/>
    <w:rsid w:val="0038019F"/>
    <w:rsid w:val="003920C0"/>
    <w:rsid w:val="004A0CED"/>
    <w:rsid w:val="004D72EA"/>
    <w:rsid w:val="005621FD"/>
    <w:rsid w:val="00575E3F"/>
    <w:rsid w:val="00595B53"/>
    <w:rsid w:val="006065A6"/>
    <w:rsid w:val="006124A8"/>
    <w:rsid w:val="006665CE"/>
    <w:rsid w:val="00691B46"/>
    <w:rsid w:val="006A1BE5"/>
    <w:rsid w:val="006D6144"/>
    <w:rsid w:val="0071711D"/>
    <w:rsid w:val="00740190"/>
    <w:rsid w:val="00746343"/>
    <w:rsid w:val="00747A3A"/>
    <w:rsid w:val="00772C36"/>
    <w:rsid w:val="008920DD"/>
    <w:rsid w:val="008B26F8"/>
    <w:rsid w:val="00941411"/>
    <w:rsid w:val="00967420"/>
    <w:rsid w:val="009C2A02"/>
    <w:rsid w:val="009E2BDF"/>
    <w:rsid w:val="009F610E"/>
    <w:rsid w:val="00A6609A"/>
    <w:rsid w:val="00A83726"/>
    <w:rsid w:val="00AD1DBE"/>
    <w:rsid w:val="00B12373"/>
    <w:rsid w:val="00B44B35"/>
    <w:rsid w:val="00B6060F"/>
    <w:rsid w:val="00B66CB7"/>
    <w:rsid w:val="00B86E54"/>
    <w:rsid w:val="00BF0F5B"/>
    <w:rsid w:val="00C30C8E"/>
    <w:rsid w:val="00C50EBF"/>
    <w:rsid w:val="00C65E69"/>
    <w:rsid w:val="00C66BCB"/>
    <w:rsid w:val="00C753B3"/>
    <w:rsid w:val="00C819C9"/>
    <w:rsid w:val="00C91E12"/>
    <w:rsid w:val="00D01C68"/>
    <w:rsid w:val="00D34739"/>
    <w:rsid w:val="00D417A2"/>
    <w:rsid w:val="00DC07E9"/>
    <w:rsid w:val="00DC4F23"/>
    <w:rsid w:val="00DD4E4A"/>
    <w:rsid w:val="00E104AB"/>
    <w:rsid w:val="00E33508"/>
    <w:rsid w:val="00E33FD8"/>
    <w:rsid w:val="00EB0B3B"/>
    <w:rsid w:val="00F34006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02CDA-95A0-4229-8550-AAF3BEEC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5"/>
    <w:basedOn w:val="a"/>
    <w:rsid w:val="00666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2242</Words>
  <Characters>1279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Турчинська Марина Олександрівна</cp:lastModifiedBy>
  <cp:revision>2</cp:revision>
  <cp:lastPrinted>2023-02-27T13:01:00Z</cp:lastPrinted>
  <dcterms:created xsi:type="dcterms:W3CDTF">2024-08-06T12:43:00Z</dcterms:created>
  <dcterms:modified xsi:type="dcterms:W3CDTF">2024-08-06T12:43:00Z</dcterms:modified>
</cp:coreProperties>
</file>