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8678D" w:rsidRPr="009C6069">
        <w:rPr>
          <w:rFonts w:ascii="Times New Roman" w:eastAsia="Times New Roman" w:hAnsi="Times New Roman"/>
          <w:sz w:val="24"/>
          <w:szCs w:val="24"/>
          <w:lang w:eastAsia="ru-RU"/>
        </w:rPr>
        <w:t>90910000-9 - Послуги з прибирання (Послуги з прибирання)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6929D4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UA-2023-</w:t>
      </w:r>
      <w:r w:rsidR="0058678D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8678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7-0</w:t>
      </w:r>
      <w:r w:rsidR="0058678D">
        <w:rPr>
          <w:rFonts w:ascii="Times New Roman" w:eastAsia="Times New Roman" w:hAnsi="Times New Roman"/>
          <w:sz w:val="24"/>
          <w:szCs w:val="24"/>
          <w:lang w:eastAsia="ru-RU"/>
        </w:rPr>
        <w:t>11860</w:t>
      </w:r>
      <w:r w:rsidR="00E64937" w:rsidRPr="00E64937">
        <w:rPr>
          <w:rFonts w:ascii="Times New Roman" w:eastAsia="Times New Roman" w:hAnsi="Times New Roman"/>
          <w:sz w:val="24"/>
          <w:szCs w:val="24"/>
          <w:lang w:eastAsia="ru-RU"/>
        </w:rPr>
        <w:t>-а</w:t>
      </w:r>
      <w:r w:rsidR="006929D4" w:rsidRPr="006929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D0104A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8678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58678D" w:rsidRPr="0058678D">
        <w:rPr>
          <w:rFonts w:ascii="Times New Roman" w:eastAsia="Times New Roman" w:hAnsi="Times New Roman"/>
          <w:sz w:val="24"/>
          <w:szCs w:val="24"/>
          <w:lang w:eastAsia="ru-RU"/>
        </w:rPr>
        <w:t>2 646 916,42</w:t>
      </w:r>
      <w:r w:rsidRPr="00204038">
        <w:rPr>
          <w:rFonts w:ascii="Times New Roman" w:eastAsia="Times New Roman" w:hAnsi="Times New Roman"/>
          <w:sz w:val="24"/>
          <w:szCs w:val="24"/>
          <w:lang w:eastAsia="uk-UA"/>
        </w:rPr>
        <w:t xml:space="preserve"> грн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8678D" w:rsidRPr="00FB06CA" w:rsidRDefault="0058678D" w:rsidP="0058678D">
      <w:pPr>
        <w:pStyle w:val="a5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FB06CA">
        <w:rPr>
          <w:sz w:val="26"/>
          <w:szCs w:val="26"/>
        </w:rPr>
        <w:t xml:space="preserve">Для проведення процедури закупівлі послуг за предметом </w:t>
      </w:r>
      <w:r w:rsidRPr="0058678D">
        <w:rPr>
          <w:sz w:val="26"/>
          <w:szCs w:val="26"/>
        </w:rPr>
        <w:t>«90910000-9 - Послуги з прибирання (Послуги з прибирання)»</w:t>
      </w:r>
      <w:r w:rsidRPr="00FB06CA">
        <w:rPr>
          <w:b/>
          <w:sz w:val="26"/>
          <w:szCs w:val="26"/>
        </w:rPr>
        <w:t xml:space="preserve"> </w:t>
      </w:r>
      <w:r w:rsidRPr="00FB06CA">
        <w:rPr>
          <w:sz w:val="26"/>
          <w:szCs w:val="26"/>
        </w:rPr>
        <w:t>(далі – послуги)</w:t>
      </w:r>
      <w:r w:rsidRPr="00FB06CA">
        <w:rPr>
          <w:b/>
          <w:sz w:val="26"/>
          <w:szCs w:val="26"/>
        </w:rPr>
        <w:t xml:space="preserve"> </w:t>
      </w:r>
      <w:r w:rsidRPr="00FB06CA">
        <w:rPr>
          <w:sz w:val="26"/>
          <w:szCs w:val="26"/>
        </w:rPr>
        <w:t>для забезпечення потреб протягом лютого – грудня 2024 року, з метою здійснення розрахунку очікуваної вартості (далі – ОВ) застосовано положення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 28.11.2023 № 300 (далі – Методика) 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(далі – Примірна методика № 275).</w:t>
      </w:r>
    </w:p>
    <w:p w:rsidR="0058678D" w:rsidRPr="0058678D" w:rsidRDefault="0058678D" w:rsidP="0058678D">
      <w:pPr>
        <w:ind w:firstLine="426"/>
        <w:jc w:val="both"/>
        <w:rPr>
          <w:rFonts w:ascii="Times New Roman" w:eastAsia="Times New Roman" w:hAnsi="Times New Roman"/>
          <w:sz w:val="26"/>
          <w:szCs w:val="26"/>
          <w:lang w:eastAsia="uk-UA"/>
        </w:rPr>
      </w:pPr>
      <w:r w:rsidRPr="0058678D">
        <w:rPr>
          <w:rFonts w:ascii="Times New Roman" w:eastAsia="Times New Roman" w:hAnsi="Times New Roman"/>
          <w:sz w:val="26"/>
          <w:szCs w:val="26"/>
          <w:lang w:eastAsia="uk-UA"/>
        </w:rPr>
        <w:t>З метою отримання комерційних пропозицій від потенційних учасників ринку, які надають аналогічні послуги, проаналізовано електронну систему закупівель (ЕСЗ) за 2022-2023 роки.</w:t>
      </w:r>
    </w:p>
    <w:p w:rsidR="0058678D" w:rsidRPr="0058678D" w:rsidRDefault="0058678D" w:rsidP="0058678D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Pr="0058678D">
        <w:rPr>
          <w:rFonts w:ascii="Times New Roman" w:hAnsi="Times New Roman"/>
          <w:sz w:val="26"/>
          <w:szCs w:val="26"/>
        </w:rPr>
        <w:t>уло надіслано листи  учасникам ринку з описом необхідних вимог до послуги.</w:t>
      </w:r>
    </w:p>
    <w:p w:rsidR="00E64937" w:rsidRDefault="0058678D" w:rsidP="0058678D">
      <w:pPr>
        <w:pStyle w:val="a5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FB06CA">
        <w:rPr>
          <w:sz w:val="26"/>
          <w:szCs w:val="26"/>
        </w:rPr>
        <w:t>Згідно з методом порівняння ринкових цін Методики проведено ОВ з використанням 3 комерційних пропозицій (далі – Ц)</w:t>
      </w:r>
      <w:r>
        <w:rPr>
          <w:sz w:val="26"/>
          <w:szCs w:val="26"/>
        </w:rPr>
        <w:t xml:space="preserve">: </w:t>
      </w:r>
    </w:p>
    <w:p w:rsidR="0058678D" w:rsidRPr="00FB06CA" w:rsidRDefault="0058678D" w:rsidP="0058678D">
      <w:pPr>
        <w:pStyle w:val="a5"/>
        <w:spacing w:before="120" w:beforeAutospacing="0" w:after="0" w:afterAutospacing="0"/>
        <w:ind w:firstLine="708"/>
        <w:jc w:val="both"/>
        <w:rPr>
          <w:sz w:val="26"/>
          <w:szCs w:val="26"/>
        </w:rPr>
      </w:pPr>
      <w:r w:rsidRPr="00FB06CA">
        <w:rPr>
          <w:sz w:val="26"/>
          <w:szCs w:val="26"/>
        </w:rPr>
        <w:t xml:space="preserve">ОВ = (Ц1+Ц2+Ц3)/3 = (2 400 000,00 + 2 951 400,00 + 3 311 235,55)/3 = </w:t>
      </w:r>
    </w:p>
    <w:p w:rsidR="0058678D" w:rsidRPr="00FB06CA" w:rsidRDefault="0058678D" w:rsidP="0058678D">
      <w:pPr>
        <w:pStyle w:val="a5"/>
        <w:spacing w:before="120" w:beforeAutospacing="0" w:after="0" w:afterAutospacing="0"/>
        <w:ind w:firstLine="708"/>
        <w:jc w:val="both"/>
        <w:rPr>
          <w:sz w:val="26"/>
          <w:szCs w:val="26"/>
        </w:rPr>
      </w:pPr>
      <w:r w:rsidRPr="00FB06CA">
        <w:rPr>
          <w:sz w:val="26"/>
          <w:szCs w:val="26"/>
        </w:rPr>
        <w:t>2 887 545,18 грн (з ПДВ).</w:t>
      </w:r>
    </w:p>
    <w:p w:rsidR="0058678D" w:rsidRPr="00FB06CA" w:rsidRDefault="0058678D" w:rsidP="0058678D">
      <w:pPr>
        <w:pStyle w:val="a5"/>
        <w:spacing w:before="120" w:beforeAutospacing="0" w:after="0" w:afterAutospacing="0"/>
        <w:ind w:firstLine="708"/>
        <w:jc w:val="both"/>
        <w:rPr>
          <w:sz w:val="26"/>
          <w:szCs w:val="26"/>
        </w:rPr>
      </w:pPr>
      <w:r w:rsidRPr="00FB06CA">
        <w:rPr>
          <w:sz w:val="26"/>
          <w:szCs w:val="26"/>
        </w:rPr>
        <w:t xml:space="preserve">Таким чином, ОВ </w:t>
      </w:r>
      <w:bookmarkStart w:id="0" w:name="_GoBack"/>
      <w:r w:rsidRPr="0058678D">
        <w:rPr>
          <w:sz w:val="26"/>
          <w:szCs w:val="26"/>
        </w:rPr>
        <w:t>закупівлі послуги</w:t>
      </w:r>
      <w:r w:rsidRPr="00FB06CA">
        <w:rPr>
          <w:b/>
          <w:sz w:val="26"/>
          <w:szCs w:val="26"/>
        </w:rPr>
        <w:t xml:space="preserve"> </w:t>
      </w:r>
      <w:bookmarkEnd w:id="0"/>
      <w:r w:rsidRPr="00FB06CA">
        <w:rPr>
          <w:sz w:val="26"/>
          <w:szCs w:val="26"/>
        </w:rPr>
        <w:t>на</w:t>
      </w:r>
      <w:r w:rsidRPr="00FB06CA">
        <w:rPr>
          <w:b/>
          <w:sz w:val="26"/>
          <w:szCs w:val="26"/>
        </w:rPr>
        <w:t xml:space="preserve"> </w:t>
      </w:r>
      <w:r w:rsidRPr="00FB06CA">
        <w:rPr>
          <w:sz w:val="26"/>
          <w:szCs w:val="26"/>
        </w:rPr>
        <w:t>2024 рік становить 2 887 545,18 грн (з ПДВ).</w:t>
      </w:r>
    </w:p>
    <w:p w:rsidR="0058678D" w:rsidRPr="00FB06CA" w:rsidRDefault="0058678D" w:rsidP="0058678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06CA">
        <w:rPr>
          <w:rFonts w:ascii="Times New Roman" w:hAnsi="Times New Roman" w:cs="Times New Roman"/>
          <w:sz w:val="26"/>
          <w:szCs w:val="26"/>
        </w:rPr>
        <w:t xml:space="preserve">ОВ закупівлі на лютий – грудень 2024 року становить 2 646 916,42 грн  (з ПДВ) </w:t>
      </w:r>
      <w:r w:rsidRPr="00986B21">
        <w:rPr>
          <w:rFonts w:ascii="Times New Roman" w:hAnsi="Times New Roman" w:cs="Times New Roman"/>
          <w:sz w:val="26"/>
          <w:szCs w:val="26"/>
        </w:rPr>
        <w:t>((2 646 916,42 / 12) * 11).</w:t>
      </w:r>
    </w:p>
    <w:p w:rsidR="0058678D" w:rsidRPr="00E64937" w:rsidRDefault="0058678D" w:rsidP="0058678D">
      <w:pPr>
        <w:pStyle w:val="a5"/>
        <w:spacing w:before="0" w:beforeAutospacing="0" w:after="0" w:afterAutospacing="0"/>
        <w:ind w:firstLine="426"/>
        <w:jc w:val="both"/>
        <w:rPr>
          <w:shd w:val="clear" w:color="auto" w:fill="FFFFFF"/>
        </w:rPr>
      </w:pPr>
    </w:p>
    <w:sectPr w:rsidR="0058678D" w:rsidRPr="00E64937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1694A"/>
    <w:rsid w:val="000210D2"/>
    <w:rsid w:val="00035765"/>
    <w:rsid w:val="000412C9"/>
    <w:rsid w:val="00072D55"/>
    <w:rsid w:val="00083B42"/>
    <w:rsid w:val="000B1F80"/>
    <w:rsid w:val="000C58C4"/>
    <w:rsid w:val="000D292C"/>
    <w:rsid w:val="000D4E09"/>
    <w:rsid w:val="000F1A6B"/>
    <w:rsid w:val="0015274D"/>
    <w:rsid w:val="001F3A51"/>
    <w:rsid w:val="00204038"/>
    <w:rsid w:val="00214C14"/>
    <w:rsid w:val="002E0645"/>
    <w:rsid w:val="002F7D8B"/>
    <w:rsid w:val="00347FC7"/>
    <w:rsid w:val="00370C4C"/>
    <w:rsid w:val="0038019F"/>
    <w:rsid w:val="00380DCA"/>
    <w:rsid w:val="003920C0"/>
    <w:rsid w:val="005621FD"/>
    <w:rsid w:val="00575E3F"/>
    <w:rsid w:val="0058678D"/>
    <w:rsid w:val="00595B53"/>
    <w:rsid w:val="006065A6"/>
    <w:rsid w:val="006124A8"/>
    <w:rsid w:val="00691B46"/>
    <w:rsid w:val="006929D4"/>
    <w:rsid w:val="006A1BE5"/>
    <w:rsid w:val="006D6144"/>
    <w:rsid w:val="00713B85"/>
    <w:rsid w:val="0071711D"/>
    <w:rsid w:val="007430A8"/>
    <w:rsid w:val="007440DF"/>
    <w:rsid w:val="00772C36"/>
    <w:rsid w:val="00777B52"/>
    <w:rsid w:val="008920DD"/>
    <w:rsid w:val="008B26F8"/>
    <w:rsid w:val="00967420"/>
    <w:rsid w:val="009F610E"/>
    <w:rsid w:val="00A83726"/>
    <w:rsid w:val="00B057CA"/>
    <w:rsid w:val="00B12373"/>
    <w:rsid w:val="00B148D4"/>
    <w:rsid w:val="00B44B35"/>
    <w:rsid w:val="00B5791E"/>
    <w:rsid w:val="00B6060F"/>
    <w:rsid w:val="00BB4FA2"/>
    <w:rsid w:val="00C50EBF"/>
    <w:rsid w:val="00C819C9"/>
    <w:rsid w:val="00D0104A"/>
    <w:rsid w:val="00D417A2"/>
    <w:rsid w:val="00D9396D"/>
    <w:rsid w:val="00DD4E4A"/>
    <w:rsid w:val="00E33508"/>
    <w:rsid w:val="00E33FD8"/>
    <w:rsid w:val="00E6493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D872"/>
  <w15:docId w15:val="{684648BF-F805-4A8C-8AF5-2BD32145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9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1711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Мельник Наталія Олександрівна</cp:lastModifiedBy>
  <cp:revision>7</cp:revision>
  <cp:lastPrinted>2022-01-26T09:16:00Z</cp:lastPrinted>
  <dcterms:created xsi:type="dcterms:W3CDTF">2023-02-02T12:26:00Z</dcterms:created>
  <dcterms:modified xsi:type="dcterms:W3CDTF">2023-12-28T09:25:00Z</dcterms:modified>
</cp:coreProperties>
</file>