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204038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Державна казначейська служба України; код за ЄДРПОУ – 37567646; категорія замовника – орган державної влади.</w:t>
      </w:r>
    </w:p>
    <w:p w:rsidR="009F610E" w:rsidRPr="00204038" w:rsidRDefault="000B1F80" w:rsidP="009F610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872D38" w:rsidRPr="00872D38">
        <w:rPr>
          <w:rFonts w:ascii="Times New Roman" w:eastAsia="Times New Roman" w:hAnsi="Times New Roman"/>
          <w:sz w:val="24"/>
          <w:szCs w:val="24"/>
          <w:lang w:eastAsia="ru-RU"/>
        </w:rPr>
        <w:t>UA-2023-07-19-009003-а_30190000-7 – Офісне устаткування та приладдя різне (Офісне устаткування та приладдя різне)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DC4F23" w:rsidRPr="00DC4F23">
        <w:rPr>
          <w:rFonts w:ascii="Times New Roman" w:eastAsia="Times New Roman" w:hAnsi="Times New Roman"/>
          <w:sz w:val="24"/>
          <w:szCs w:val="24"/>
          <w:lang w:eastAsia="ru-RU"/>
        </w:rPr>
        <w:t>UA-202</w:t>
      </w:r>
      <w:r w:rsidR="00A21015">
        <w:rPr>
          <w:rFonts w:ascii="Times New Roman" w:eastAsia="Times New Roman" w:hAnsi="Times New Roman"/>
          <w:sz w:val="24"/>
          <w:szCs w:val="24"/>
          <w:lang w:val="en-US" w:eastAsia="ru-RU"/>
        </w:rPr>
        <w:t>3</w:t>
      </w:r>
      <w:r w:rsidR="00DC4F23" w:rsidRPr="00DC4F2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21015">
        <w:rPr>
          <w:rFonts w:ascii="Times New Roman" w:eastAsia="Times New Roman" w:hAnsi="Times New Roman"/>
          <w:sz w:val="24"/>
          <w:szCs w:val="24"/>
          <w:lang w:val="en-US" w:eastAsia="ru-RU"/>
        </w:rPr>
        <w:t>0</w:t>
      </w:r>
      <w:r w:rsidR="00872D38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DC4F23" w:rsidRPr="00DC4F2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872D38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="00DC4F23" w:rsidRPr="00DC4F23">
        <w:rPr>
          <w:rFonts w:ascii="Times New Roman" w:eastAsia="Times New Roman" w:hAnsi="Times New Roman"/>
          <w:sz w:val="24"/>
          <w:szCs w:val="24"/>
          <w:lang w:eastAsia="ru-RU"/>
        </w:rPr>
        <w:t>-0</w:t>
      </w:r>
      <w:r w:rsidR="005A5E09">
        <w:rPr>
          <w:rFonts w:ascii="Times New Roman" w:eastAsia="Times New Roman" w:hAnsi="Times New Roman"/>
          <w:sz w:val="24"/>
          <w:szCs w:val="24"/>
          <w:lang w:eastAsia="ru-RU"/>
        </w:rPr>
        <w:t>009003</w:t>
      </w:r>
      <w:r w:rsidR="004A0CED">
        <w:rPr>
          <w:rFonts w:ascii="Times New Roman" w:eastAsia="Times New Roman" w:hAnsi="Times New Roman"/>
          <w:sz w:val="24"/>
          <w:szCs w:val="24"/>
          <w:lang w:val="ru-RU" w:eastAsia="ru-RU"/>
        </w:rPr>
        <w:t>-</w:t>
      </w:r>
      <w:r w:rsidR="00B86E54">
        <w:rPr>
          <w:rFonts w:ascii="Times New Roman" w:eastAsia="Times New Roman" w:hAnsi="Times New Roman"/>
          <w:sz w:val="24"/>
          <w:szCs w:val="24"/>
          <w:lang w:val="ru-RU" w:eastAsia="ru-RU"/>
        </w:rPr>
        <w:t>а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204038" w:rsidRDefault="00595B53" w:rsidP="009F610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204038">
        <w:rPr>
          <w:rFonts w:ascii="Times New Roman" w:hAnsi="Times New Roman"/>
          <w:sz w:val="24"/>
          <w:szCs w:val="24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920DD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83B42" w:rsidRPr="00204038" w:rsidRDefault="00083B42" w:rsidP="009F610E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5B47" w:rsidRPr="00455B47" w:rsidRDefault="00C819C9" w:rsidP="00455B4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5B4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455B47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455B47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455B4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21015" w:rsidRPr="00D0104A">
        <w:rPr>
          <w:rFonts w:ascii="Times New Roman" w:eastAsia="Times New Roman" w:hAnsi="Times New Roman"/>
          <w:sz w:val="24"/>
          <w:szCs w:val="24"/>
          <w:lang w:eastAsia="ru-RU"/>
        </w:rPr>
        <w:t>розмір бюджетного призначення відповідно до розрахунку</w:t>
      </w:r>
      <w:r w:rsidR="00A21015" w:rsidRPr="007440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A21015" w:rsidRPr="00C3254C">
        <w:rPr>
          <w:rFonts w:ascii="Times New Roman" w:eastAsia="Times New Roman" w:hAnsi="Times New Roman"/>
          <w:sz w:val="24"/>
          <w:szCs w:val="24"/>
          <w:lang w:val="ru-RU" w:eastAsia="ru-RU"/>
        </w:rPr>
        <w:t>видатків</w:t>
      </w:r>
      <w:proofErr w:type="spellEnd"/>
      <w:r w:rsidR="00A21015" w:rsidRPr="00D0104A">
        <w:rPr>
          <w:rFonts w:ascii="Times New Roman" w:eastAsia="Times New Roman" w:hAnsi="Times New Roman"/>
          <w:sz w:val="24"/>
          <w:szCs w:val="24"/>
          <w:lang w:eastAsia="ru-RU"/>
        </w:rPr>
        <w:t xml:space="preserve"> до кошторису на 202</w:t>
      </w:r>
      <w:r w:rsidR="00A21015" w:rsidRPr="00D0104A">
        <w:rPr>
          <w:rFonts w:ascii="Times New Roman" w:eastAsia="Times New Roman" w:hAnsi="Times New Roman"/>
          <w:sz w:val="24"/>
          <w:szCs w:val="24"/>
          <w:lang w:val="ru-RU" w:eastAsia="ru-RU"/>
        </w:rPr>
        <w:t>3</w:t>
      </w:r>
      <w:r w:rsidR="00A21015" w:rsidRPr="00D0104A">
        <w:rPr>
          <w:rFonts w:ascii="Times New Roman" w:eastAsia="Times New Roman" w:hAnsi="Times New Roman"/>
          <w:sz w:val="24"/>
          <w:szCs w:val="24"/>
          <w:lang w:eastAsia="ru-RU"/>
        </w:rPr>
        <w:t xml:space="preserve"> рік </w:t>
      </w:r>
      <w:r w:rsidR="00455B47" w:rsidRPr="00455B47">
        <w:rPr>
          <w:rFonts w:ascii="Times New Roman" w:eastAsia="Times New Roman" w:hAnsi="Times New Roman"/>
          <w:sz w:val="24"/>
          <w:szCs w:val="24"/>
          <w:lang w:eastAsia="ru-RU"/>
        </w:rPr>
        <w:t xml:space="preserve">становить </w:t>
      </w:r>
      <w:r w:rsidR="0035188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424 697,42</w:t>
      </w:r>
      <w:r w:rsidR="00455B47" w:rsidRPr="00455B47">
        <w:rPr>
          <w:rFonts w:ascii="Times New Roman" w:eastAsia="Times New Roman" w:hAnsi="Times New Roman"/>
          <w:sz w:val="24"/>
          <w:szCs w:val="24"/>
          <w:lang w:eastAsia="ru-RU"/>
        </w:rPr>
        <w:t xml:space="preserve"> грн.</w:t>
      </w:r>
    </w:p>
    <w:p w:rsidR="00035765" w:rsidRPr="00204038" w:rsidRDefault="000D4E09" w:rsidP="00455B47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D4E4A" w:rsidRPr="00204038" w:rsidRDefault="00DD4E4A" w:rsidP="00DD4E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Очікувана вартість предмета закупівлі</w:t>
      </w:r>
      <w:r w:rsidR="004A0CED" w:rsidRPr="004A0C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A0CED">
        <w:rPr>
          <w:rFonts w:ascii="Times New Roman" w:eastAsia="Times New Roman" w:hAnsi="Times New Roman"/>
          <w:b/>
          <w:sz w:val="24"/>
          <w:szCs w:val="24"/>
          <w:lang w:eastAsia="ru-RU"/>
        </w:rPr>
        <w:t>на 202</w:t>
      </w:r>
      <w:r w:rsidR="00A21015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4A0C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рік</w:t>
      </w: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="00872D38" w:rsidRPr="00872D38">
        <w:rPr>
          <w:rFonts w:ascii="Times New Roman" w:eastAsia="Times New Roman" w:hAnsi="Times New Roman"/>
          <w:sz w:val="24"/>
          <w:szCs w:val="24"/>
          <w:lang w:val="ru-RU" w:eastAsia="ru-RU"/>
        </w:rPr>
        <w:t>406</w:t>
      </w:r>
      <w:r w:rsidR="00872D3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872D38" w:rsidRPr="00872D38">
        <w:rPr>
          <w:rFonts w:ascii="Times New Roman" w:eastAsia="Times New Roman" w:hAnsi="Times New Roman"/>
          <w:sz w:val="24"/>
          <w:szCs w:val="24"/>
          <w:lang w:val="ru-RU" w:eastAsia="ru-RU"/>
        </w:rPr>
        <w:t>189,29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грн з ПДВ.</w:t>
      </w:r>
    </w:p>
    <w:p w:rsidR="00DD4E4A" w:rsidRPr="00204038" w:rsidRDefault="00DD4E4A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373" w:rsidRPr="00204038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4A0CED" w:rsidRPr="004A0CED" w:rsidRDefault="004A0CED" w:rsidP="004A0CE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CED">
        <w:rPr>
          <w:rFonts w:ascii="Times New Roman" w:eastAsia="Times New Roman" w:hAnsi="Times New Roman"/>
          <w:sz w:val="24"/>
          <w:szCs w:val="24"/>
          <w:lang w:eastAsia="ru-RU"/>
        </w:rPr>
        <w:t>Визначено відповідно до Методики визначення очікуваної вартості предмета закупівлі Державної казначейської служби України, затвердженої наказом Державної казначейської служби України від 12.05.2020 № 125 (далі – Методика) та розробленої на основі наказу Міністерства розвитку економіки, торгівлі та сільського господарства України «Про затвердження примірної методики визначення очікуваної вартості предмета закупівлі» від 18.02.2020 № 275 (зі змінами).</w:t>
      </w:r>
    </w:p>
    <w:p w:rsidR="002F7D8B" w:rsidRPr="00204038" w:rsidRDefault="00A4269C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Згідно з методом порівняння ринкових цін Методики проведено розрахунок очікуваної вартості закупівлі Товару (далі - ОВ) з використанням цін (далі - Ц), отриманих </w:t>
      </w:r>
      <w:r w:rsidR="005A5E09" w:rsidRPr="005A5E09">
        <w:rPr>
          <w:rFonts w:ascii="Times New Roman" w:eastAsia="Times New Roman" w:hAnsi="Times New Roman" w:cs="Times New Roman"/>
          <w:sz w:val="24"/>
          <w:szCs w:val="24"/>
          <w:lang w:eastAsia="ru-RU"/>
        </w:rPr>
        <w:t>з відкритих джерел інформації у розрізі наступних товарів</w:t>
      </w:r>
      <w:r w:rsidR="00DC07E9" w:rsidRPr="00DC07E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F7D8B" w:rsidRPr="00204038" w:rsidRDefault="00DC07E9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= </w:t>
      </w:r>
      <w:r w:rsidR="00A426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(Ц1 +</w:t>
      </w:r>
      <w:r w:rsidR="00A42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+Ц</w:t>
      </w:r>
      <w:r w:rsidR="00A21015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DC4F23" w:rsidRPr="00DC4F23">
        <w:rPr>
          <w:rFonts w:ascii="Times New Roman" w:eastAsia="Times New Roman" w:hAnsi="Times New Roman" w:cs="Times New Roman"/>
          <w:sz w:val="24"/>
          <w:szCs w:val="24"/>
          <w:lang w:eastAsia="ru-RU"/>
        </w:rPr>
        <w:t>)/</w:t>
      </w:r>
      <w:r w:rsid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F7D8B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де: </w:t>
      </w:r>
    </w:p>
    <w:p w:rsidR="002F7D8B" w:rsidRDefault="00DC4F23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2F7D8B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очікувана вартість закупівлі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r w:rsidR="002F7D8B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4269C" w:rsidRPr="006A7318" w:rsidRDefault="00A4269C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 </w:t>
      </w:r>
      <w:r w:rsidR="006A73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6A7318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 Товару;</w:t>
      </w:r>
    </w:p>
    <w:p w:rsidR="002F7D8B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DC4F23">
        <w:rPr>
          <w:rFonts w:ascii="Times New Roman" w:eastAsia="Times New Roman" w:hAnsi="Times New Roman" w:cs="Times New Roman"/>
          <w:sz w:val="24"/>
          <w:szCs w:val="24"/>
          <w:lang w:eastAsia="ru-RU"/>
        </w:rPr>
        <w:t>1,2,3</w:t>
      </w:r>
      <w:r w:rsidR="00A4269C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цін</w:t>
      </w:r>
      <w:r w:rsidR="00DC4F23">
        <w:rPr>
          <w:rFonts w:ascii="Times New Roman" w:eastAsia="Times New Roman" w:hAnsi="Times New Roman" w:cs="Times New Roman"/>
          <w:sz w:val="24"/>
          <w:szCs w:val="24"/>
          <w:lang w:eastAsia="ru-RU"/>
        </w:rPr>
        <w:t>и, отримані шляхом запиту цінових пропозицій</w:t>
      </w:r>
      <w:r w:rsid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надавачам </w:t>
      </w:r>
      <w:r w:rsidR="009C2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аналогічних </w:t>
      </w:r>
      <w:r w:rsid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послуг;</w:t>
      </w:r>
    </w:p>
    <w:p w:rsidR="00115DB9" w:rsidRPr="00204038" w:rsidRDefault="00115DB9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- кількість отриманих цінових пропозицій, </w:t>
      </w:r>
    </w:p>
    <w:p w:rsidR="002F7D8B" w:rsidRDefault="002F7D8B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F51" w:rsidRDefault="00B42F51" w:rsidP="00B42F51">
      <w:pPr>
        <w:pStyle w:val="a5"/>
        <w:spacing w:before="0" w:beforeAutospacing="0" w:after="0" w:afterAutospacing="0"/>
        <w:ind w:firstLine="567"/>
        <w:jc w:val="both"/>
        <w:rPr>
          <w:lang w:val="ru-RU"/>
        </w:rPr>
      </w:pPr>
      <w:r w:rsidRPr="009A04EA">
        <w:rPr>
          <w:color w:val="000000" w:themeColor="text1"/>
        </w:rPr>
        <w:t>Затискач 19 мм</w:t>
      </w:r>
    </w:p>
    <w:p w:rsidR="00B42F51" w:rsidRPr="003A397B" w:rsidRDefault="00B42F51" w:rsidP="00B42F51">
      <w:pPr>
        <w:pStyle w:val="a5"/>
        <w:spacing w:before="0" w:beforeAutospacing="0" w:after="0" w:afterAutospacing="0"/>
        <w:ind w:firstLine="567"/>
        <w:jc w:val="both"/>
        <w:rPr>
          <w:lang w:val="ru-RU"/>
        </w:rPr>
      </w:pPr>
      <w:proofErr w:type="spellStart"/>
      <w:r w:rsidRPr="003A397B">
        <w:t>Цод</w:t>
      </w:r>
      <w:proofErr w:type="spellEnd"/>
      <w:r w:rsidRPr="003A397B">
        <w:t>=(Ц1+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</w:t>
      </w:r>
      <w:r>
        <w:rPr>
          <w:lang w:val="ru-RU"/>
        </w:rPr>
        <w:t>16,16</w:t>
      </w:r>
      <w:r>
        <w:t>+16,26+16,50)</w:t>
      </w:r>
      <w:r w:rsidRPr="003A397B">
        <w:t>/</w:t>
      </w:r>
      <w:r>
        <w:t>3</w:t>
      </w:r>
      <w:r w:rsidRPr="003A397B">
        <w:t xml:space="preserve"> = </w:t>
      </w:r>
      <w:r>
        <w:t>16,31</w:t>
      </w:r>
      <w:r w:rsidRPr="003A397B">
        <w:t xml:space="preserve"> грн</w:t>
      </w:r>
    </w:p>
    <w:p w:rsidR="00B42F51" w:rsidRDefault="00B42F51" w:rsidP="00B42F51">
      <w:pPr>
        <w:pStyle w:val="a5"/>
        <w:spacing w:before="0" w:beforeAutospacing="0" w:after="0" w:afterAutospacing="0"/>
        <w:ind w:firstLine="567"/>
        <w:jc w:val="both"/>
      </w:pPr>
      <w:r w:rsidRPr="003A397B">
        <w:t xml:space="preserve">ОВ1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r w:rsidRPr="003A397B">
        <w:rPr>
          <w:lang w:val="ru-RU"/>
        </w:rPr>
        <w:t xml:space="preserve">х </w:t>
      </w:r>
      <w:r w:rsidRPr="003A397B">
        <w:rPr>
          <w:lang w:val="en-US"/>
        </w:rPr>
        <w:t>V</w:t>
      </w:r>
      <w:r w:rsidRPr="003A397B">
        <w:t xml:space="preserve">= </w:t>
      </w:r>
      <w:r>
        <w:t>16,31</w:t>
      </w:r>
      <w:r w:rsidRPr="003A397B">
        <w:t xml:space="preserve"> х </w:t>
      </w:r>
      <w:r>
        <w:t>40</w:t>
      </w:r>
      <w:r w:rsidRPr="003A397B">
        <w:t xml:space="preserve"> = </w:t>
      </w:r>
      <w:r>
        <w:rPr>
          <w:lang w:val="ru-RU"/>
        </w:rPr>
        <w:t>652,40</w:t>
      </w:r>
      <w:r w:rsidRPr="003A397B">
        <w:t xml:space="preserve"> грн (з ПДВ)</w:t>
      </w:r>
    </w:p>
    <w:p w:rsidR="00B42F51" w:rsidRDefault="00B42F51" w:rsidP="00B42F51">
      <w:pPr>
        <w:pStyle w:val="a5"/>
        <w:spacing w:before="0" w:beforeAutospacing="0" w:after="0" w:afterAutospacing="0"/>
        <w:ind w:firstLine="567"/>
        <w:jc w:val="both"/>
      </w:pPr>
    </w:p>
    <w:p w:rsidR="00B42F51" w:rsidRDefault="00B42F51" w:rsidP="00B42F51">
      <w:pPr>
        <w:pStyle w:val="a5"/>
        <w:spacing w:before="0" w:beforeAutospacing="0" w:after="0" w:afterAutospacing="0"/>
        <w:ind w:firstLine="567"/>
        <w:jc w:val="both"/>
        <w:rPr>
          <w:lang w:val="ru-RU"/>
        </w:rPr>
      </w:pPr>
      <w:r w:rsidRPr="009A04EA">
        <w:rPr>
          <w:color w:val="000000" w:themeColor="text1"/>
        </w:rPr>
        <w:t xml:space="preserve">Затискач </w:t>
      </w:r>
      <w:r>
        <w:rPr>
          <w:color w:val="000000" w:themeColor="text1"/>
        </w:rPr>
        <w:t>25</w:t>
      </w:r>
      <w:r w:rsidRPr="009A04EA">
        <w:rPr>
          <w:color w:val="000000" w:themeColor="text1"/>
        </w:rPr>
        <w:t xml:space="preserve"> мм</w:t>
      </w:r>
    </w:p>
    <w:p w:rsidR="00B42F51" w:rsidRPr="003A397B" w:rsidRDefault="00B42F51" w:rsidP="00B42F51">
      <w:pPr>
        <w:pStyle w:val="a5"/>
        <w:spacing w:before="0" w:beforeAutospacing="0" w:after="0" w:afterAutospacing="0"/>
        <w:ind w:firstLine="567"/>
        <w:jc w:val="both"/>
        <w:rPr>
          <w:lang w:val="ru-RU"/>
        </w:rPr>
      </w:pPr>
      <w:proofErr w:type="spellStart"/>
      <w:r w:rsidRPr="003A397B">
        <w:t>Цод</w:t>
      </w:r>
      <w:proofErr w:type="spellEnd"/>
      <w:r w:rsidRPr="003A397B">
        <w:t>=(Ц1+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(22,25+24,78+24,96)</w:t>
      </w:r>
      <w:r w:rsidRPr="003A397B">
        <w:t>/</w:t>
      </w:r>
      <w:r>
        <w:t>3</w:t>
      </w:r>
      <w:r w:rsidRPr="003A397B">
        <w:t xml:space="preserve"> = </w:t>
      </w:r>
      <w:r>
        <w:t>24,00</w:t>
      </w:r>
      <w:r w:rsidRPr="003A397B">
        <w:t xml:space="preserve"> грн</w:t>
      </w:r>
    </w:p>
    <w:p w:rsidR="00B42F51" w:rsidRDefault="00B42F51" w:rsidP="00B42F51">
      <w:pPr>
        <w:pStyle w:val="a5"/>
        <w:spacing w:before="0" w:beforeAutospacing="0" w:after="0" w:afterAutospacing="0"/>
        <w:ind w:firstLine="567"/>
        <w:jc w:val="both"/>
      </w:pPr>
      <w:r w:rsidRPr="003A397B">
        <w:t>ОВ</w:t>
      </w:r>
      <w:r w:rsidR="00351E71">
        <w:t>2</w:t>
      </w:r>
      <w:r w:rsidRPr="003A397B">
        <w:t xml:space="preserve">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r w:rsidRPr="003A397B">
        <w:rPr>
          <w:lang w:val="ru-RU"/>
        </w:rPr>
        <w:t xml:space="preserve">х </w:t>
      </w:r>
      <w:r w:rsidRPr="003A397B">
        <w:rPr>
          <w:lang w:val="en-US"/>
        </w:rPr>
        <w:t>V</w:t>
      </w:r>
      <w:r w:rsidRPr="003A397B">
        <w:t xml:space="preserve">= </w:t>
      </w:r>
      <w:r>
        <w:t>24,00</w:t>
      </w:r>
      <w:r w:rsidRPr="003A397B">
        <w:t xml:space="preserve"> х </w:t>
      </w:r>
      <w:r>
        <w:t>60</w:t>
      </w:r>
      <w:r w:rsidRPr="003A397B">
        <w:t xml:space="preserve"> = </w:t>
      </w:r>
      <w:r>
        <w:t>1440,00</w:t>
      </w:r>
      <w:r w:rsidRPr="003A397B">
        <w:t xml:space="preserve"> грн (з ПДВ)</w:t>
      </w:r>
    </w:p>
    <w:p w:rsidR="00B42F51" w:rsidRDefault="00B42F51" w:rsidP="00B42F51">
      <w:pPr>
        <w:pStyle w:val="a5"/>
        <w:spacing w:before="0" w:beforeAutospacing="0" w:after="0" w:afterAutospacing="0"/>
        <w:ind w:firstLine="567"/>
        <w:jc w:val="both"/>
      </w:pPr>
    </w:p>
    <w:p w:rsidR="00B42F51" w:rsidRDefault="00B42F51" w:rsidP="00B42F51">
      <w:pPr>
        <w:pStyle w:val="a5"/>
        <w:spacing w:before="0" w:beforeAutospacing="0" w:after="0" w:afterAutospacing="0"/>
        <w:ind w:firstLine="567"/>
        <w:jc w:val="both"/>
        <w:rPr>
          <w:lang w:val="ru-RU"/>
        </w:rPr>
      </w:pPr>
      <w:r w:rsidRPr="009A04EA">
        <w:rPr>
          <w:color w:val="000000" w:themeColor="text1"/>
        </w:rPr>
        <w:t xml:space="preserve">Затискач </w:t>
      </w:r>
      <w:r>
        <w:rPr>
          <w:color w:val="000000" w:themeColor="text1"/>
        </w:rPr>
        <w:t>32</w:t>
      </w:r>
      <w:r w:rsidRPr="009A04EA">
        <w:rPr>
          <w:color w:val="000000" w:themeColor="text1"/>
        </w:rPr>
        <w:t xml:space="preserve"> мм</w:t>
      </w:r>
    </w:p>
    <w:p w:rsidR="00B42F51" w:rsidRPr="003A397B" w:rsidRDefault="00B42F51" w:rsidP="00B42F51">
      <w:pPr>
        <w:pStyle w:val="a5"/>
        <w:spacing w:before="0" w:beforeAutospacing="0" w:after="0" w:afterAutospacing="0"/>
        <w:ind w:firstLine="567"/>
        <w:jc w:val="both"/>
        <w:rPr>
          <w:lang w:val="ru-RU"/>
        </w:rPr>
      </w:pPr>
      <w:proofErr w:type="spellStart"/>
      <w:r w:rsidRPr="003A397B">
        <w:t>Цод</w:t>
      </w:r>
      <w:proofErr w:type="spellEnd"/>
      <w:r w:rsidRPr="003A397B">
        <w:t>=(Ц1+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(37,13+37,68+38,00)</w:t>
      </w:r>
      <w:r w:rsidRPr="003A397B">
        <w:t>/</w:t>
      </w:r>
      <w:r>
        <w:t>3</w:t>
      </w:r>
      <w:r w:rsidRPr="003A397B">
        <w:t xml:space="preserve"> = </w:t>
      </w:r>
      <w:r>
        <w:t>37,60</w:t>
      </w:r>
      <w:r w:rsidRPr="003A397B">
        <w:t xml:space="preserve"> грн</w:t>
      </w:r>
    </w:p>
    <w:p w:rsidR="00B42F51" w:rsidRDefault="00B42F51" w:rsidP="00B42F51">
      <w:pPr>
        <w:pStyle w:val="a5"/>
        <w:spacing w:before="0" w:beforeAutospacing="0" w:after="0" w:afterAutospacing="0"/>
        <w:ind w:firstLine="567"/>
        <w:jc w:val="both"/>
      </w:pPr>
      <w:r w:rsidRPr="003A397B">
        <w:t>ОВ</w:t>
      </w:r>
      <w:r w:rsidR="00351E71">
        <w:t>3</w:t>
      </w:r>
      <w:r w:rsidRPr="003A397B">
        <w:t xml:space="preserve">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r w:rsidRPr="003A397B">
        <w:rPr>
          <w:lang w:val="ru-RU"/>
        </w:rPr>
        <w:t xml:space="preserve">х </w:t>
      </w:r>
      <w:r w:rsidRPr="003A397B">
        <w:rPr>
          <w:lang w:val="en-US"/>
        </w:rPr>
        <w:t>V</w:t>
      </w:r>
      <w:r w:rsidRPr="003A397B">
        <w:t xml:space="preserve">= </w:t>
      </w:r>
      <w:r>
        <w:t>37,60</w:t>
      </w:r>
      <w:r w:rsidRPr="003A397B">
        <w:t xml:space="preserve"> х </w:t>
      </w:r>
      <w:r>
        <w:t>45</w:t>
      </w:r>
      <w:r w:rsidRPr="003A397B">
        <w:t xml:space="preserve"> = </w:t>
      </w:r>
      <w:r>
        <w:t>1692,00</w:t>
      </w:r>
      <w:r w:rsidRPr="003A397B">
        <w:t xml:space="preserve"> грн (з ПДВ)</w:t>
      </w:r>
    </w:p>
    <w:p w:rsidR="00B42F51" w:rsidRDefault="00B42F51" w:rsidP="00B42F51">
      <w:pPr>
        <w:pStyle w:val="a5"/>
        <w:spacing w:before="0" w:beforeAutospacing="0" w:after="0" w:afterAutospacing="0"/>
        <w:ind w:firstLine="567"/>
        <w:jc w:val="both"/>
      </w:pPr>
    </w:p>
    <w:p w:rsidR="00B42F51" w:rsidRDefault="00B42F51" w:rsidP="00B42F51">
      <w:pPr>
        <w:pStyle w:val="a5"/>
        <w:spacing w:before="0" w:beforeAutospacing="0" w:after="0" w:afterAutospacing="0"/>
        <w:ind w:firstLine="567"/>
        <w:jc w:val="both"/>
        <w:rPr>
          <w:lang w:val="ru-RU"/>
        </w:rPr>
      </w:pPr>
      <w:r w:rsidRPr="009A04EA">
        <w:rPr>
          <w:color w:val="000000" w:themeColor="text1"/>
        </w:rPr>
        <w:t xml:space="preserve">Затискач </w:t>
      </w:r>
      <w:r>
        <w:rPr>
          <w:color w:val="000000" w:themeColor="text1"/>
        </w:rPr>
        <w:t>41</w:t>
      </w:r>
      <w:r w:rsidRPr="009A04EA">
        <w:rPr>
          <w:color w:val="000000" w:themeColor="text1"/>
        </w:rPr>
        <w:t xml:space="preserve"> мм</w:t>
      </w:r>
    </w:p>
    <w:p w:rsidR="00B42F51" w:rsidRPr="003A397B" w:rsidRDefault="00B42F51" w:rsidP="00B42F51">
      <w:pPr>
        <w:pStyle w:val="a5"/>
        <w:spacing w:before="0" w:beforeAutospacing="0" w:after="0" w:afterAutospacing="0"/>
        <w:ind w:firstLine="567"/>
        <w:jc w:val="both"/>
        <w:rPr>
          <w:lang w:val="ru-RU"/>
        </w:rPr>
      </w:pPr>
      <w:proofErr w:type="spellStart"/>
      <w:r w:rsidRPr="003A397B">
        <w:t>Цод</w:t>
      </w:r>
      <w:proofErr w:type="spellEnd"/>
      <w:r w:rsidRPr="003A397B">
        <w:t>=(Ц1+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(60,82+61,00+60,60)</w:t>
      </w:r>
      <w:r w:rsidRPr="003A397B">
        <w:t>/</w:t>
      </w:r>
      <w:r>
        <w:t>3</w:t>
      </w:r>
      <w:r w:rsidRPr="003A397B">
        <w:t xml:space="preserve"> = </w:t>
      </w:r>
      <w:r w:rsidR="00E54F21">
        <w:t>60,81</w:t>
      </w:r>
      <w:r w:rsidRPr="003A397B">
        <w:t xml:space="preserve"> грн</w:t>
      </w:r>
    </w:p>
    <w:p w:rsidR="00B42F51" w:rsidRDefault="00B42F51" w:rsidP="00B42F51">
      <w:pPr>
        <w:pStyle w:val="a5"/>
        <w:spacing w:before="0" w:beforeAutospacing="0" w:after="0" w:afterAutospacing="0"/>
        <w:ind w:firstLine="567"/>
        <w:jc w:val="both"/>
      </w:pPr>
      <w:r w:rsidRPr="003A397B">
        <w:t>ОВ</w:t>
      </w:r>
      <w:r w:rsidR="00351E71">
        <w:t>4</w:t>
      </w:r>
      <w:r w:rsidRPr="003A397B">
        <w:t xml:space="preserve">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r w:rsidRPr="003A397B">
        <w:rPr>
          <w:lang w:val="ru-RU"/>
        </w:rPr>
        <w:t xml:space="preserve">х </w:t>
      </w:r>
      <w:r w:rsidRPr="003A397B">
        <w:rPr>
          <w:lang w:val="en-US"/>
        </w:rPr>
        <w:t>V</w:t>
      </w:r>
      <w:r w:rsidRPr="003A397B">
        <w:t xml:space="preserve">= </w:t>
      </w:r>
      <w:r w:rsidR="00E54F21">
        <w:t>60,81</w:t>
      </w:r>
      <w:r w:rsidRPr="003A397B">
        <w:t xml:space="preserve"> х </w:t>
      </w:r>
      <w:r w:rsidR="00E54F21">
        <w:t>30</w:t>
      </w:r>
      <w:r w:rsidRPr="003A397B">
        <w:t xml:space="preserve"> = </w:t>
      </w:r>
      <w:r w:rsidR="00E54F21">
        <w:t>1824,30</w:t>
      </w:r>
      <w:r w:rsidRPr="003A397B">
        <w:t xml:space="preserve"> грн (з ПДВ)</w:t>
      </w:r>
    </w:p>
    <w:p w:rsidR="00B42F51" w:rsidRDefault="00B42F51" w:rsidP="00B42F51">
      <w:pPr>
        <w:pStyle w:val="a5"/>
        <w:spacing w:before="0" w:beforeAutospacing="0" w:after="0" w:afterAutospacing="0"/>
        <w:ind w:firstLine="567"/>
        <w:jc w:val="both"/>
      </w:pPr>
    </w:p>
    <w:p w:rsidR="00E54F21" w:rsidRDefault="00E54F21" w:rsidP="00E54F21">
      <w:pPr>
        <w:pStyle w:val="a5"/>
        <w:spacing w:before="0" w:beforeAutospacing="0" w:after="0" w:afterAutospacing="0"/>
        <w:ind w:firstLine="567"/>
        <w:jc w:val="both"/>
      </w:pPr>
      <w:r w:rsidRPr="009A04EA">
        <w:rPr>
          <w:color w:val="000000" w:themeColor="text1"/>
        </w:rPr>
        <w:t>Бокс для паперу 90х90х90 мм</w:t>
      </w:r>
      <w:r w:rsidRPr="003A397B">
        <w:t xml:space="preserve"> </w:t>
      </w:r>
    </w:p>
    <w:p w:rsidR="00E54F21" w:rsidRPr="003A397B" w:rsidRDefault="00E54F21" w:rsidP="00E54F21">
      <w:pPr>
        <w:pStyle w:val="a5"/>
        <w:spacing w:before="0" w:beforeAutospacing="0" w:after="0" w:afterAutospacing="0"/>
        <w:ind w:firstLine="567"/>
        <w:jc w:val="both"/>
        <w:rPr>
          <w:lang w:val="ru-RU"/>
        </w:rPr>
      </w:pPr>
      <w:proofErr w:type="spellStart"/>
      <w:r w:rsidRPr="003A397B">
        <w:t>Цод</w:t>
      </w:r>
      <w:proofErr w:type="spellEnd"/>
      <w:r w:rsidRPr="003A397B">
        <w:t>=(Ц1+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(43,20+37,50+36,00)</w:t>
      </w:r>
      <w:r w:rsidRPr="003A397B">
        <w:t>/</w:t>
      </w:r>
      <w:r>
        <w:t>3</w:t>
      </w:r>
      <w:r w:rsidRPr="003A397B">
        <w:t xml:space="preserve"> = </w:t>
      </w:r>
      <w:r>
        <w:t>38,90</w:t>
      </w:r>
      <w:r w:rsidRPr="003A397B">
        <w:t xml:space="preserve"> грн</w:t>
      </w:r>
    </w:p>
    <w:p w:rsidR="00B42F51" w:rsidRDefault="00E54F21" w:rsidP="00E54F21">
      <w:pPr>
        <w:pStyle w:val="a5"/>
        <w:spacing w:before="0" w:beforeAutospacing="0" w:after="0" w:afterAutospacing="0"/>
        <w:ind w:firstLine="567"/>
        <w:jc w:val="both"/>
      </w:pPr>
      <w:r w:rsidRPr="003A397B">
        <w:t>ОВ</w:t>
      </w:r>
      <w:r w:rsidR="00351E71">
        <w:t>5</w:t>
      </w:r>
      <w:r w:rsidRPr="003A397B">
        <w:t xml:space="preserve">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r w:rsidRPr="003A397B">
        <w:rPr>
          <w:lang w:val="ru-RU"/>
        </w:rPr>
        <w:t xml:space="preserve">х </w:t>
      </w:r>
      <w:r w:rsidRPr="003A397B">
        <w:rPr>
          <w:lang w:val="en-US"/>
        </w:rPr>
        <w:t>V</w:t>
      </w:r>
      <w:r w:rsidRPr="003A397B">
        <w:t xml:space="preserve">= </w:t>
      </w:r>
      <w:r>
        <w:t>38,90</w:t>
      </w:r>
      <w:r w:rsidRPr="003A397B">
        <w:t xml:space="preserve"> х </w:t>
      </w:r>
      <w:r>
        <w:t>12</w:t>
      </w:r>
      <w:r w:rsidRPr="003A397B">
        <w:t xml:space="preserve"> = </w:t>
      </w:r>
      <w:r>
        <w:t>466,80</w:t>
      </w:r>
      <w:r w:rsidRPr="003A397B">
        <w:t xml:space="preserve"> грн (з ПДВ)</w:t>
      </w:r>
    </w:p>
    <w:p w:rsidR="00B42F51" w:rsidRDefault="00B42F51" w:rsidP="00B42F51">
      <w:pPr>
        <w:pStyle w:val="a5"/>
        <w:spacing w:before="0" w:beforeAutospacing="0" w:after="0" w:afterAutospacing="0"/>
        <w:ind w:firstLine="567"/>
        <w:jc w:val="both"/>
      </w:pPr>
    </w:p>
    <w:p w:rsidR="00E54F21" w:rsidRDefault="00E54F21" w:rsidP="00E54F21">
      <w:pPr>
        <w:pStyle w:val="a5"/>
        <w:spacing w:before="0" w:beforeAutospacing="0" w:after="0" w:afterAutospacing="0"/>
        <w:ind w:firstLine="567"/>
        <w:jc w:val="both"/>
      </w:pPr>
      <w:r w:rsidRPr="009A04EA">
        <w:rPr>
          <w:color w:val="000000" w:themeColor="text1"/>
        </w:rPr>
        <w:t>Бокс для скріпок</w:t>
      </w:r>
    </w:p>
    <w:p w:rsidR="00E54F21" w:rsidRPr="003A397B" w:rsidRDefault="00E54F21" w:rsidP="00E54F21">
      <w:pPr>
        <w:pStyle w:val="a5"/>
        <w:spacing w:before="0" w:beforeAutospacing="0" w:after="0" w:afterAutospacing="0"/>
        <w:ind w:firstLine="567"/>
        <w:jc w:val="both"/>
        <w:rPr>
          <w:lang w:val="ru-RU"/>
        </w:rPr>
      </w:pPr>
      <w:proofErr w:type="spellStart"/>
      <w:r w:rsidRPr="003A397B">
        <w:t>Цод</w:t>
      </w:r>
      <w:proofErr w:type="spellEnd"/>
      <w:r w:rsidRPr="003A397B">
        <w:t>=(Ц1+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(34,52+36,72+40,80)</w:t>
      </w:r>
      <w:r w:rsidRPr="003A397B">
        <w:t>/</w:t>
      </w:r>
      <w:r>
        <w:t>3</w:t>
      </w:r>
      <w:r w:rsidRPr="003A397B">
        <w:t xml:space="preserve"> = </w:t>
      </w:r>
      <w:r>
        <w:t>37,34</w:t>
      </w:r>
      <w:r w:rsidRPr="003A397B">
        <w:t xml:space="preserve"> грн</w:t>
      </w:r>
    </w:p>
    <w:p w:rsidR="00E54F21" w:rsidRDefault="00E54F21" w:rsidP="00E54F21">
      <w:pPr>
        <w:pStyle w:val="a5"/>
        <w:spacing w:before="0" w:beforeAutospacing="0" w:after="0" w:afterAutospacing="0"/>
        <w:ind w:firstLine="567"/>
        <w:jc w:val="both"/>
      </w:pPr>
      <w:r w:rsidRPr="003A397B">
        <w:t>ОВ</w:t>
      </w:r>
      <w:r w:rsidR="00351E71">
        <w:t>6</w:t>
      </w:r>
      <w:r w:rsidRPr="003A397B">
        <w:t xml:space="preserve">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r w:rsidRPr="003A397B">
        <w:rPr>
          <w:lang w:val="ru-RU"/>
        </w:rPr>
        <w:t xml:space="preserve">х </w:t>
      </w:r>
      <w:r w:rsidRPr="003A397B">
        <w:rPr>
          <w:lang w:val="en-US"/>
        </w:rPr>
        <w:t>V</w:t>
      </w:r>
      <w:r w:rsidRPr="003A397B">
        <w:t xml:space="preserve">= </w:t>
      </w:r>
      <w:r>
        <w:t>37,34</w:t>
      </w:r>
      <w:r w:rsidRPr="003A397B">
        <w:t xml:space="preserve"> х </w:t>
      </w:r>
      <w:r>
        <w:t>15</w:t>
      </w:r>
      <w:r w:rsidRPr="003A397B">
        <w:t xml:space="preserve"> = </w:t>
      </w:r>
      <w:r>
        <w:t>560,10</w:t>
      </w:r>
      <w:r w:rsidRPr="003A397B">
        <w:t xml:space="preserve"> грн (з ПДВ)</w:t>
      </w:r>
    </w:p>
    <w:p w:rsidR="00B42F51" w:rsidRDefault="00B42F51" w:rsidP="00B42F51">
      <w:pPr>
        <w:pStyle w:val="a5"/>
        <w:spacing w:before="0" w:beforeAutospacing="0" w:after="0" w:afterAutospacing="0"/>
        <w:ind w:firstLine="567"/>
        <w:jc w:val="both"/>
      </w:pPr>
    </w:p>
    <w:p w:rsidR="00E54F21" w:rsidRDefault="00E54F21" w:rsidP="00E54F21">
      <w:pPr>
        <w:pStyle w:val="a5"/>
        <w:spacing w:before="0" w:beforeAutospacing="0" w:after="0" w:afterAutospacing="0"/>
        <w:ind w:firstLine="567"/>
        <w:jc w:val="both"/>
      </w:pPr>
      <w:r w:rsidRPr="009A04EA">
        <w:rPr>
          <w:color w:val="000000" w:themeColor="text1"/>
        </w:rPr>
        <w:t>Губка для дошки</w:t>
      </w:r>
      <w:r w:rsidRPr="003A397B">
        <w:t xml:space="preserve"> </w:t>
      </w:r>
    </w:p>
    <w:p w:rsidR="00E54F21" w:rsidRPr="003A397B" w:rsidRDefault="00E54F21" w:rsidP="00E54F21">
      <w:pPr>
        <w:pStyle w:val="a5"/>
        <w:spacing w:before="0" w:beforeAutospacing="0" w:after="0" w:afterAutospacing="0"/>
        <w:ind w:firstLine="567"/>
        <w:jc w:val="both"/>
        <w:rPr>
          <w:lang w:val="ru-RU"/>
        </w:rPr>
      </w:pPr>
      <w:proofErr w:type="spellStart"/>
      <w:r w:rsidRPr="003A397B">
        <w:t>Цод</w:t>
      </w:r>
      <w:proofErr w:type="spellEnd"/>
      <w:r w:rsidRPr="003A397B">
        <w:t>=(Ц1+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</w:t>
      </w:r>
      <w:r w:rsidR="00305281">
        <w:t>32,85</w:t>
      </w:r>
      <w:r>
        <w:t>+</w:t>
      </w:r>
      <w:r w:rsidR="00305281">
        <w:t>36,72</w:t>
      </w:r>
      <w:r>
        <w:t>+</w:t>
      </w:r>
      <w:r w:rsidR="00305281">
        <w:t>32,41</w:t>
      </w:r>
      <w:r>
        <w:t>)</w:t>
      </w:r>
      <w:r w:rsidRPr="003A397B">
        <w:t>/</w:t>
      </w:r>
      <w:r>
        <w:t>3</w:t>
      </w:r>
      <w:r w:rsidRPr="003A397B">
        <w:t xml:space="preserve"> = </w:t>
      </w:r>
      <w:r w:rsidR="00305281">
        <w:t>33,99</w:t>
      </w:r>
      <w:r w:rsidRPr="003A397B">
        <w:t xml:space="preserve"> грн</w:t>
      </w:r>
    </w:p>
    <w:p w:rsidR="00B42F51" w:rsidRDefault="00E54F21" w:rsidP="00E54F21">
      <w:pPr>
        <w:pStyle w:val="a5"/>
        <w:spacing w:before="0" w:beforeAutospacing="0" w:after="0" w:afterAutospacing="0"/>
        <w:ind w:firstLine="567"/>
        <w:jc w:val="both"/>
      </w:pPr>
      <w:r w:rsidRPr="003A397B">
        <w:t>ОВ</w:t>
      </w:r>
      <w:r w:rsidR="00351E71">
        <w:t>7</w:t>
      </w:r>
      <w:r w:rsidRPr="003A397B">
        <w:t xml:space="preserve">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r w:rsidRPr="003A397B">
        <w:rPr>
          <w:lang w:val="ru-RU"/>
        </w:rPr>
        <w:t xml:space="preserve">х </w:t>
      </w:r>
      <w:r w:rsidRPr="003A397B">
        <w:rPr>
          <w:lang w:val="en-US"/>
        </w:rPr>
        <w:t>V</w:t>
      </w:r>
      <w:r w:rsidRPr="003A397B">
        <w:t xml:space="preserve">= </w:t>
      </w:r>
      <w:r w:rsidR="00305281">
        <w:t>33,99</w:t>
      </w:r>
      <w:r w:rsidRPr="003A397B">
        <w:t xml:space="preserve"> х </w:t>
      </w:r>
      <w:r w:rsidR="00305281">
        <w:t>4</w:t>
      </w:r>
      <w:r w:rsidRPr="003A397B">
        <w:t xml:space="preserve"> = </w:t>
      </w:r>
      <w:r w:rsidR="00305281">
        <w:t>135,96</w:t>
      </w:r>
      <w:r w:rsidRPr="003A397B">
        <w:t xml:space="preserve"> грн (з ПДВ)</w:t>
      </w:r>
    </w:p>
    <w:p w:rsidR="00E54F21" w:rsidRDefault="00E54F21" w:rsidP="00B42F51">
      <w:pPr>
        <w:pStyle w:val="a5"/>
        <w:spacing w:before="0" w:beforeAutospacing="0" w:after="0" w:afterAutospacing="0"/>
        <w:ind w:firstLine="567"/>
        <w:jc w:val="both"/>
      </w:pPr>
    </w:p>
    <w:p w:rsidR="00305281" w:rsidRDefault="00305281" w:rsidP="00305281">
      <w:pPr>
        <w:pStyle w:val="a5"/>
        <w:spacing w:before="0" w:beforeAutospacing="0" w:after="0" w:afterAutospacing="0"/>
        <w:ind w:firstLine="567"/>
        <w:jc w:val="both"/>
      </w:pPr>
      <w:r w:rsidRPr="009A04EA">
        <w:rPr>
          <w:color w:val="000000" w:themeColor="text1"/>
        </w:rPr>
        <w:t>Гумка для видалення написів графітним олівцем та чорнилом</w:t>
      </w:r>
      <w:r w:rsidRPr="003A397B">
        <w:t xml:space="preserve"> </w:t>
      </w:r>
    </w:p>
    <w:p w:rsidR="00305281" w:rsidRPr="003A397B" w:rsidRDefault="00305281" w:rsidP="00305281">
      <w:pPr>
        <w:pStyle w:val="a5"/>
        <w:spacing w:before="0" w:beforeAutospacing="0" w:after="0" w:afterAutospacing="0"/>
        <w:ind w:firstLine="567"/>
        <w:jc w:val="both"/>
        <w:rPr>
          <w:lang w:val="ru-RU"/>
        </w:rPr>
      </w:pPr>
      <w:proofErr w:type="spellStart"/>
      <w:r w:rsidRPr="003A397B">
        <w:t>Цод</w:t>
      </w:r>
      <w:proofErr w:type="spellEnd"/>
      <w:r w:rsidRPr="003A397B">
        <w:t>=(Ц1+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(9,65+8,00+9,00)</w:t>
      </w:r>
      <w:r w:rsidRPr="003A397B">
        <w:t>/</w:t>
      </w:r>
      <w:r>
        <w:t>3</w:t>
      </w:r>
      <w:r w:rsidRPr="003A397B">
        <w:t xml:space="preserve"> = </w:t>
      </w:r>
      <w:r>
        <w:t>8,88</w:t>
      </w:r>
      <w:r w:rsidRPr="003A397B">
        <w:t xml:space="preserve"> грн</w:t>
      </w:r>
    </w:p>
    <w:p w:rsidR="00305281" w:rsidRDefault="00305281" w:rsidP="00305281">
      <w:pPr>
        <w:pStyle w:val="a5"/>
        <w:spacing w:before="0" w:beforeAutospacing="0" w:after="0" w:afterAutospacing="0"/>
        <w:ind w:firstLine="567"/>
        <w:jc w:val="both"/>
      </w:pPr>
      <w:r w:rsidRPr="003A397B">
        <w:t>ОВ</w:t>
      </w:r>
      <w:r w:rsidR="00351E71">
        <w:t>8</w:t>
      </w:r>
      <w:r w:rsidRPr="003A397B">
        <w:t xml:space="preserve">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r w:rsidRPr="003A397B">
        <w:rPr>
          <w:lang w:val="ru-RU"/>
        </w:rPr>
        <w:t xml:space="preserve">х </w:t>
      </w:r>
      <w:r w:rsidRPr="003A397B">
        <w:rPr>
          <w:lang w:val="en-US"/>
        </w:rPr>
        <w:t>V</w:t>
      </w:r>
      <w:r w:rsidRPr="003A397B">
        <w:t xml:space="preserve">= </w:t>
      </w:r>
      <w:r>
        <w:t>8,88</w:t>
      </w:r>
      <w:r w:rsidRPr="003A397B">
        <w:t xml:space="preserve"> х </w:t>
      </w:r>
      <w:r>
        <w:t>77</w:t>
      </w:r>
      <w:r w:rsidRPr="003A397B">
        <w:t xml:space="preserve">= </w:t>
      </w:r>
      <w:r>
        <w:t>683,76</w:t>
      </w:r>
      <w:r w:rsidRPr="003A397B">
        <w:t xml:space="preserve"> грн (з ПДВ)</w:t>
      </w:r>
    </w:p>
    <w:p w:rsidR="00E54F21" w:rsidRDefault="00E54F21" w:rsidP="00B42F51">
      <w:pPr>
        <w:pStyle w:val="a5"/>
        <w:spacing w:before="0" w:beforeAutospacing="0" w:after="0" w:afterAutospacing="0"/>
        <w:ind w:firstLine="567"/>
        <w:jc w:val="both"/>
      </w:pPr>
    </w:p>
    <w:p w:rsidR="00305281" w:rsidRDefault="00305281" w:rsidP="00305281">
      <w:pPr>
        <w:pStyle w:val="a5"/>
        <w:spacing w:before="0" w:beforeAutospacing="0" w:after="0" w:afterAutospacing="0"/>
        <w:ind w:firstLine="567"/>
        <w:jc w:val="both"/>
      </w:pPr>
      <w:r w:rsidRPr="009A04EA">
        <w:rPr>
          <w:color w:val="000000" w:themeColor="text1"/>
        </w:rPr>
        <w:t>Гумка грошова</w:t>
      </w:r>
      <w:r w:rsidRPr="003A397B">
        <w:t xml:space="preserve"> </w:t>
      </w:r>
    </w:p>
    <w:p w:rsidR="00305281" w:rsidRPr="003A397B" w:rsidRDefault="00305281" w:rsidP="00305281">
      <w:pPr>
        <w:pStyle w:val="a5"/>
        <w:spacing w:before="0" w:beforeAutospacing="0" w:after="0" w:afterAutospacing="0"/>
        <w:ind w:firstLine="567"/>
        <w:jc w:val="both"/>
        <w:rPr>
          <w:lang w:val="ru-RU"/>
        </w:rPr>
      </w:pPr>
      <w:proofErr w:type="spellStart"/>
      <w:r w:rsidRPr="003A397B">
        <w:t>Цод</w:t>
      </w:r>
      <w:proofErr w:type="spellEnd"/>
      <w:r w:rsidRPr="003A397B">
        <w:t>=(Ц1+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(21,60+19,20+21,00)</w:t>
      </w:r>
      <w:r w:rsidRPr="003A397B">
        <w:t>/</w:t>
      </w:r>
      <w:r>
        <w:t>3</w:t>
      </w:r>
      <w:r w:rsidRPr="003A397B">
        <w:t xml:space="preserve"> = </w:t>
      </w:r>
      <w:r>
        <w:t>20,60</w:t>
      </w:r>
      <w:r w:rsidRPr="003A397B">
        <w:t xml:space="preserve"> грн</w:t>
      </w:r>
    </w:p>
    <w:p w:rsidR="00E54F21" w:rsidRDefault="00305281" w:rsidP="00305281">
      <w:pPr>
        <w:pStyle w:val="a5"/>
        <w:spacing w:before="0" w:beforeAutospacing="0" w:after="0" w:afterAutospacing="0"/>
        <w:ind w:firstLine="567"/>
        <w:jc w:val="both"/>
      </w:pPr>
      <w:r w:rsidRPr="003A397B">
        <w:t>ОВ</w:t>
      </w:r>
      <w:r w:rsidR="00351E71">
        <w:t>9</w:t>
      </w:r>
      <w:r w:rsidRPr="003A397B">
        <w:t xml:space="preserve">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r w:rsidRPr="003A397B">
        <w:rPr>
          <w:lang w:val="ru-RU"/>
        </w:rPr>
        <w:t xml:space="preserve">х </w:t>
      </w:r>
      <w:r w:rsidRPr="003A397B">
        <w:rPr>
          <w:lang w:val="en-US"/>
        </w:rPr>
        <w:t>V</w:t>
      </w:r>
      <w:r w:rsidRPr="003A397B">
        <w:t xml:space="preserve">= </w:t>
      </w:r>
      <w:r>
        <w:t>20,60</w:t>
      </w:r>
      <w:r w:rsidRPr="003A397B">
        <w:t xml:space="preserve"> х </w:t>
      </w:r>
      <w:r>
        <w:t>6</w:t>
      </w:r>
      <w:r w:rsidRPr="003A397B">
        <w:t xml:space="preserve">= </w:t>
      </w:r>
      <w:r>
        <w:t>123,60</w:t>
      </w:r>
      <w:r w:rsidRPr="003A397B">
        <w:t xml:space="preserve"> грн (з ПДВ)</w:t>
      </w:r>
    </w:p>
    <w:p w:rsidR="00E54F21" w:rsidRDefault="00E54F21" w:rsidP="00B42F51">
      <w:pPr>
        <w:pStyle w:val="a5"/>
        <w:spacing w:before="0" w:beforeAutospacing="0" w:after="0" w:afterAutospacing="0"/>
        <w:ind w:firstLine="567"/>
        <w:jc w:val="both"/>
      </w:pPr>
    </w:p>
    <w:p w:rsidR="00305281" w:rsidRDefault="00305281" w:rsidP="00305281">
      <w:pPr>
        <w:pStyle w:val="a5"/>
        <w:spacing w:before="0" w:beforeAutospacing="0" w:after="0" w:afterAutospacing="0"/>
        <w:ind w:firstLine="567"/>
        <w:jc w:val="both"/>
      </w:pPr>
      <w:proofErr w:type="spellStart"/>
      <w:r w:rsidRPr="009A04EA">
        <w:rPr>
          <w:color w:val="000000" w:themeColor="text1"/>
        </w:rPr>
        <w:t>Антистеплер</w:t>
      </w:r>
      <w:proofErr w:type="spellEnd"/>
      <w:r w:rsidRPr="003A397B">
        <w:t xml:space="preserve"> </w:t>
      </w:r>
    </w:p>
    <w:p w:rsidR="00305281" w:rsidRPr="003A397B" w:rsidRDefault="00305281" w:rsidP="00305281">
      <w:pPr>
        <w:pStyle w:val="a5"/>
        <w:spacing w:before="0" w:beforeAutospacing="0" w:after="0" w:afterAutospacing="0"/>
        <w:ind w:firstLine="567"/>
        <w:jc w:val="both"/>
        <w:rPr>
          <w:lang w:val="ru-RU"/>
        </w:rPr>
      </w:pPr>
      <w:proofErr w:type="spellStart"/>
      <w:r w:rsidRPr="003A397B">
        <w:t>Цод</w:t>
      </w:r>
      <w:proofErr w:type="spellEnd"/>
      <w:r w:rsidRPr="003A397B">
        <w:t>=(Ц1+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(26,14+24,12+24,00)</w:t>
      </w:r>
      <w:r w:rsidRPr="003A397B">
        <w:t>/</w:t>
      </w:r>
      <w:r>
        <w:t>3</w:t>
      </w:r>
      <w:r w:rsidRPr="003A397B">
        <w:t xml:space="preserve"> = </w:t>
      </w:r>
      <w:r>
        <w:t>24,75</w:t>
      </w:r>
      <w:r w:rsidRPr="003A397B">
        <w:t xml:space="preserve"> грн</w:t>
      </w:r>
    </w:p>
    <w:p w:rsidR="00E54F21" w:rsidRDefault="00305281" w:rsidP="00305281">
      <w:pPr>
        <w:pStyle w:val="a5"/>
        <w:spacing w:before="0" w:beforeAutospacing="0" w:after="0" w:afterAutospacing="0"/>
        <w:ind w:firstLine="567"/>
        <w:jc w:val="both"/>
      </w:pPr>
      <w:r w:rsidRPr="003A397B">
        <w:t>ОВ1</w:t>
      </w:r>
      <w:r w:rsidR="00351E71">
        <w:t>0</w:t>
      </w:r>
      <w:r w:rsidRPr="003A397B">
        <w:t xml:space="preserve">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r w:rsidRPr="003A397B">
        <w:rPr>
          <w:lang w:val="ru-RU"/>
        </w:rPr>
        <w:t xml:space="preserve">х </w:t>
      </w:r>
      <w:r w:rsidRPr="003A397B">
        <w:rPr>
          <w:lang w:val="en-US"/>
        </w:rPr>
        <w:t>V</w:t>
      </w:r>
      <w:r w:rsidRPr="003A397B">
        <w:t xml:space="preserve">= </w:t>
      </w:r>
      <w:r>
        <w:t>24,75</w:t>
      </w:r>
      <w:r w:rsidRPr="003A397B">
        <w:t xml:space="preserve"> х </w:t>
      </w:r>
      <w:r>
        <w:t>15</w:t>
      </w:r>
      <w:r w:rsidRPr="003A397B">
        <w:t xml:space="preserve">= </w:t>
      </w:r>
      <w:r>
        <w:t>371,25</w:t>
      </w:r>
      <w:r w:rsidRPr="003A397B">
        <w:t xml:space="preserve"> грн (з ПДВ)</w:t>
      </w:r>
    </w:p>
    <w:p w:rsidR="00305281" w:rsidRDefault="00305281" w:rsidP="00B42F51">
      <w:pPr>
        <w:pStyle w:val="a5"/>
        <w:spacing w:before="0" w:beforeAutospacing="0" w:after="0" w:afterAutospacing="0"/>
        <w:ind w:firstLine="567"/>
        <w:jc w:val="both"/>
      </w:pPr>
    </w:p>
    <w:p w:rsidR="00305281" w:rsidRDefault="00305281" w:rsidP="00305281">
      <w:pPr>
        <w:pStyle w:val="a5"/>
        <w:spacing w:before="0" w:beforeAutospacing="0" w:after="0" w:afterAutospacing="0"/>
        <w:ind w:firstLine="567"/>
        <w:jc w:val="both"/>
      </w:pPr>
      <w:r w:rsidRPr="009A04EA">
        <w:rPr>
          <w:color w:val="000000" w:themeColor="text1"/>
        </w:rPr>
        <w:t xml:space="preserve">Діркопробивач, 40 </w:t>
      </w:r>
      <w:proofErr w:type="spellStart"/>
      <w:r w:rsidRPr="009A04EA">
        <w:rPr>
          <w:color w:val="000000" w:themeColor="text1"/>
        </w:rPr>
        <w:t>арк</w:t>
      </w:r>
      <w:proofErr w:type="spellEnd"/>
      <w:r w:rsidRPr="009A04EA">
        <w:rPr>
          <w:color w:val="000000" w:themeColor="text1"/>
        </w:rPr>
        <w:t>., металевий корпус</w:t>
      </w:r>
      <w:r w:rsidRPr="003A397B">
        <w:t xml:space="preserve"> </w:t>
      </w:r>
    </w:p>
    <w:p w:rsidR="00305281" w:rsidRPr="003A397B" w:rsidRDefault="00305281" w:rsidP="00305281">
      <w:pPr>
        <w:pStyle w:val="a5"/>
        <w:spacing w:before="0" w:beforeAutospacing="0" w:after="0" w:afterAutospacing="0"/>
        <w:ind w:firstLine="567"/>
        <w:jc w:val="both"/>
        <w:rPr>
          <w:lang w:val="ru-RU"/>
        </w:rPr>
      </w:pPr>
      <w:proofErr w:type="spellStart"/>
      <w:r w:rsidRPr="003A397B">
        <w:t>Цод</w:t>
      </w:r>
      <w:proofErr w:type="spellEnd"/>
      <w:r w:rsidRPr="003A397B">
        <w:t>=(Ц1+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(405,77+452,00+464,18)</w:t>
      </w:r>
      <w:r w:rsidRPr="003A397B">
        <w:t>/</w:t>
      </w:r>
      <w:r>
        <w:t>3</w:t>
      </w:r>
      <w:r w:rsidRPr="003A397B">
        <w:t xml:space="preserve"> = </w:t>
      </w:r>
      <w:r>
        <w:t>440,65</w:t>
      </w:r>
      <w:r w:rsidRPr="003A397B">
        <w:t xml:space="preserve"> грн</w:t>
      </w:r>
    </w:p>
    <w:p w:rsidR="00305281" w:rsidRDefault="00305281" w:rsidP="00305281">
      <w:pPr>
        <w:pStyle w:val="a5"/>
        <w:spacing w:before="0" w:beforeAutospacing="0" w:after="0" w:afterAutospacing="0"/>
        <w:ind w:firstLine="567"/>
        <w:jc w:val="both"/>
      </w:pPr>
      <w:r w:rsidRPr="003A397B">
        <w:t>ОВ1</w:t>
      </w:r>
      <w:r w:rsidR="00351E71">
        <w:t>1</w:t>
      </w:r>
      <w:r w:rsidRPr="003A397B">
        <w:t xml:space="preserve">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r w:rsidRPr="003A397B">
        <w:rPr>
          <w:lang w:val="ru-RU"/>
        </w:rPr>
        <w:t xml:space="preserve">х </w:t>
      </w:r>
      <w:r w:rsidRPr="003A397B">
        <w:rPr>
          <w:lang w:val="en-US"/>
        </w:rPr>
        <w:t>V</w:t>
      </w:r>
      <w:r w:rsidRPr="003A397B">
        <w:t xml:space="preserve">= </w:t>
      </w:r>
      <w:r>
        <w:t>440,65</w:t>
      </w:r>
      <w:r w:rsidRPr="003A397B">
        <w:t xml:space="preserve"> х </w:t>
      </w:r>
      <w:r>
        <w:t>12</w:t>
      </w:r>
      <w:r w:rsidRPr="003A397B">
        <w:t xml:space="preserve">= </w:t>
      </w:r>
      <w:r>
        <w:t>5287,80</w:t>
      </w:r>
      <w:r w:rsidRPr="003A397B">
        <w:t xml:space="preserve"> грн (з ПДВ)</w:t>
      </w:r>
    </w:p>
    <w:p w:rsidR="00305281" w:rsidRDefault="00305281" w:rsidP="00B42F51">
      <w:pPr>
        <w:pStyle w:val="a5"/>
        <w:spacing w:before="0" w:beforeAutospacing="0" w:after="0" w:afterAutospacing="0"/>
        <w:ind w:firstLine="567"/>
        <w:jc w:val="both"/>
      </w:pPr>
    </w:p>
    <w:p w:rsidR="00BF5C71" w:rsidRDefault="00BF5C71" w:rsidP="00BF5C71">
      <w:pPr>
        <w:pStyle w:val="a5"/>
        <w:spacing w:before="0" w:beforeAutospacing="0" w:after="0" w:afterAutospacing="0"/>
        <w:ind w:firstLine="567"/>
        <w:jc w:val="both"/>
      </w:pPr>
      <w:r w:rsidRPr="009A04EA">
        <w:rPr>
          <w:color w:val="000000" w:themeColor="text1"/>
        </w:rPr>
        <w:t>Дошка магнітно-маркерна</w:t>
      </w:r>
    </w:p>
    <w:p w:rsidR="00BF5C71" w:rsidRPr="003A397B" w:rsidRDefault="00BF5C71" w:rsidP="00BF5C71">
      <w:pPr>
        <w:pStyle w:val="a5"/>
        <w:spacing w:before="0" w:beforeAutospacing="0" w:after="0" w:afterAutospacing="0"/>
        <w:ind w:firstLine="567"/>
        <w:jc w:val="both"/>
        <w:rPr>
          <w:lang w:val="ru-RU"/>
        </w:rPr>
      </w:pPr>
      <w:proofErr w:type="spellStart"/>
      <w:r w:rsidRPr="003A397B">
        <w:t>Цод</w:t>
      </w:r>
      <w:proofErr w:type="spellEnd"/>
      <w:r w:rsidRPr="003A397B">
        <w:t>=(Ц1+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(2154,43+1926,00+2136,00)</w:t>
      </w:r>
      <w:r w:rsidRPr="003A397B">
        <w:t>/</w:t>
      </w:r>
      <w:r>
        <w:t>3</w:t>
      </w:r>
      <w:r w:rsidRPr="003A397B">
        <w:t xml:space="preserve"> = </w:t>
      </w:r>
      <w:r>
        <w:t>2072,14</w:t>
      </w:r>
      <w:r w:rsidRPr="003A397B">
        <w:t xml:space="preserve"> грн</w:t>
      </w:r>
    </w:p>
    <w:p w:rsidR="00BF5C71" w:rsidRDefault="00BF5C71" w:rsidP="00BF5C71">
      <w:pPr>
        <w:pStyle w:val="a5"/>
        <w:spacing w:before="0" w:beforeAutospacing="0" w:after="0" w:afterAutospacing="0"/>
        <w:ind w:firstLine="567"/>
        <w:jc w:val="both"/>
      </w:pPr>
      <w:r w:rsidRPr="003A397B">
        <w:t>ОВ1</w:t>
      </w:r>
      <w:r w:rsidR="00351E71">
        <w:t>2</w:t>
      </w:r>
      <w:r w:rsidRPr="003A397B">
        <w:t xml:space="preserve">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r w:rsidRPr="003A397B">
        <w:rPr>
          <w:lang w:val="ru-RU"/>
        </w:rPr>
        <w:t xml:space="preserve">х </w:t>
      </w:r>
      <w:r w:rsidRPr="003A397B">
        <w:rPr>
          <w:lang w:val="en-US"/>
        </w:rPr>
        <w:t>V</w:t>
      </w:r>
      <w:r w:rsidRPr="003A397B">
        <w:t xml:space="preserve">= </w:t>
      </w:r>
      <w:r>
        <w:t>2072,14</w:t>
      </w:r>
      <w:r w:rsidRPr="003A397B">
        <w:t xml:space="preserve"> х </w:t>
      </w:r>
      <w:r>
        <w:t>4</w:t>
      </w:r>
      <w:r w:rsidRPr="003A397B">
        <w:t xml:space="preserve">= </w:t>
      </w:r>
      <w:r>
        <w:t>8288,56</w:t>
      </w:r>
      <w:r w:rsidRPr="003A397B">
        <w:t xml:space="preserve"> грн (з ПДВ)</w:t>
      </w:r>
    </w:p>
    <w:p w:rsidR="00305281" w:rsidRDefault="00305281" w:rsidP="00B42F51">
      <w:pPr>
        <w:pStyle w:val="a5"/>
        <w:spacing w:before="0" w:beforeAutospacing="0" w:after="0" w:afterAutospacing="0"/>
        <w:ind w:firstLine="567"/>
        <w:jc w:val="both"/>
      </w:pPr>
    </w:p>
    <w:p w:rsidR="00351887" w:rsidRDefault="00351887" w:rsidP="00B42F51">
      <w:pPr>
        <w:pStyle w:val="a5"/>
        <w:spacing w:before="0" w:beforeAutospacing="0" w:after="0" w:afterAutospacing="0"/>
        <w:ind w:firstLine="567"/>
        <w:jc w:val="both"/>
        <w:rPr>
          <w:lang w:val="ru-RU"/>
        </w:rPr>
      </w:pPr>
      <w:r w:rsidRPr="008F5106">
        <w:t>Закладки з клейким шаром пластикові 12х45 мм (5 кольорів по 2</w:t>
      </w:r>
      <w:r w:rsidR="00BF5C71">
        <w:t>5</w:t>
      </w:r>
      <w:r w:rsidRPr="008F5106">
        <w:t xml:space="preserve"> </w:t>
      </w:r>
      <w:proofErr w:type="spellStart"/>
      <w:r w:rsidRPr="008F5106">
        <w:t>шт</w:t>
      </w:r>
      <w:proofErr w:type="spellEnd"/>
      <w:r w:rsidRPr="008F5106">
        <w:t>)</w:t>
      </w:r>
    </w:p>
    <w:p w:rsidR="00351887" w:rsidRPr="003A397B" w:rsidRDefault="00351887" w:rsidP="00B42F51">
      <w:pPr>
        <w:pStyle w:val="a5"/>
        <w:spacing w:before="0" w:beforeAutospacing="0" w:after="0" w:afterAutospacing="0"/>
        <w:ind w:firstLine="567"/>
        <w:jc w:val="both"/>
        <w:rPr>
          <w:lang w:val="ru-RU"/>
        </w:rPr>
      </w:pPr>
      <w:proofErr w:type="spellStart"/>
      <w:r w:rsidRPr="003A397B">
        <w:t>Цод</w:t>
      </w:r>
      <w:proofErr w:type="spellEnd"/>
      <w:r w:rsidRPr="003A397B">
        <w:t>=(Ц1+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</w:t>
      </w:r>
      <w:r w:rsidR="00BF5C71">
        <w:t>13,81</w:t>
      </w:r>
      <w:r>
        <w:t>+</w:t>
      </w:r>
      <w:r w:rsidR="00BF5C71">
        <w:t>13,38</w:t>
      </w:r>
      <w:r>
        <w:t>+</w:t>
      </w:r>
      <w:r w:rsidR="00BF5C71">
        <w:t>13,70)</w:t>
      </w:r>
      <w:r w:rsidRPr="003A397B">
        <w:t>/</w:t>
      </w:r>
      <w:r>
        <w:t>3</w:t>
      </w:r>
      <w:r w:rsidRPr="003A397B">
        <w:t xml:space="preserve"> = </w:t>
      </w:r>
      <w:r w:rsidR="00BF5C71">
        <w:t>13,63</w:t>
      </w:r>
      <w:r w:rsidRPr="003A397B">
        <w:t xml:space="preserve"> грн</w:t>
      </w:r>
    </w:p>
    <w:p w:rsidR="00351887" w:rsidRDefault="00351887" w:rsidP="00B42F51">
      <w:pPr>
        <w:pStyle w:val="a5"/>
        <w:spacing w:before="0" w:beforeAutospacing="0" w:after="0" w:afterAutospacing="0"/>
        <w:ind w:firstLine="567"/>
        <w:jc w:val="both"/>
      </w:pPr>
      <w:r w:rsidRPr="003A397B">
        <w:t>ОВ1</w:t>
      </w:r>
      <w:r w:rsidR="00351E71">
        <w:t>3</w:t>
      </w:r>
      <w:r w:rsidRPr="003A397B">
        <w:t xml:space="preserve">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r w:rsidRPr="003A397B">
        <w:rPr>
          <w:lang w:val="ru-RU"/>
        </w:rPr>
        <w:t xml:space="preserve">х </w:t>
      </w:r>
      <w:r w:rsidRPr="003A397B">
        <w:rPr>
          <w:lang w:val="en-US"/>
        </w:rPr>
        <w:t>V</w:t>
      </w:r>
      <w:r w:rsidRPr="003A397B">
        <w:t xml:space="preserve">= </w:t>
      </w:r>
      <w:r w:rsidR="00BF5C71">
        <w:t>13,63</w:t>
      </w:r>
      <w:r w:rsidRPr="003A397B">
        <w:t xml:space="preserve"> х </w:t>
      </w:r>
      <w:r w:rsidR="00BF5C71">
        <w:t>230</w:t>
      </w:r>
      <w:r w:rsidRPr="003A397B">
        <w:t xml:space="preserve"> = </w:t>
      </w:r>
      <w:r w:rsidR="00BF5C71">
        <w:t>3134,90</w:t>
      </w:r>
      <w:r w:rsidRPr="003A397B">
        <w:t xml:space="preserve"> грн (з ПДВ)</w:t>
      </w:r>
    </w:p>
    <w:p w:rsidR="00351887" w:rsidRDefault="00351887" w:rsidP="00B42F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C71" w:rsidRDefault="00BF5C71" w:rsidP="00BF5C71">
      <w:pPr>
        <w:pStyle w:val="a5"/>
        <w:spacing w:before="0" w:beforeAutospacing="0" w:after="0" w:afterAutospacing="0"/>
        <w:ind w:firstLine="567"/>
        <w:jc w:val="both"/>
        <w:rPr>
          <w:lang w:val="ru-RU"/>
        </w:rPr>
      </w:pPr>
      <w:r w:rsidRPr="009A04EA">
        <w:rPr>
          <w:color w:val="000000" w:themeColor="text1"/>
        </w:rPr>
        <w:t>Кнопки</w:t>
      </w:r>
    </w:p>
    <w:p w:rsidR="00BF5C71" w:rsidRPr="003A397B" w:rsidRDefault="00BF5C71" w:rsidP="00BF5C71">
      <w:pPr>
        <w:pStyle w:val="a5"/>
        <w:spacing w:before="0" w:beforeAutospacing="0" w:after="0" w:afterAutospacing="0"/>
        <w:ind w:firstLine="567"/>
        <w:jc w:val="both"/>
        <w:rPr>
          <w:lang w:val="ru-RU"/>
        </w:rPr>
      </w:pPr>
      <w:proofErr w:type="spellStart"/>
      <w:r w:rsidRPr="003A397B">
        <w:t>Цод</w:t>
      </w:r>
      <w:proofErr w:type="spellEnd"/>
      <w:r w:rsidRPr="003A397B">
        <w:t>=(Ц1+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(18,61+19,80+22,00)</w:t>
      </w:r>
      <w:r w:rsidRPr="003A397B">
        <w:t>/</w:t>
      </w:r>
      <w:r>
        <w:t>3</w:t>
      </w:r>
      <w:r w:rsidRPr="003A397B">
        <w:t xml:space="preserve"> = </w:t>
      </w:r>
      <w:r>
        <w:t>20,14</w:t>
      </w:r>
      <w:r w:rsidRPr="003A397B">
        <w:t xml:space="preserve"> грн</w:t>
      </w:r>
    </w:p>
    <w:p w:rsidR="00BF5C71" w:rsidRDefault="00BF5C71" w:rsidP="00BF5C71">
      <w:pPr>
        <w:pStyle w:val="a5"/>
        <w:spacing w:before="0" w:beforeAutospacing="0" w:after="0" w:afterAutospacing="0"/>
        <w:ind w:firstLine="567"/>
        <w:jc w:val="both"/>
      </w:pPr>
      <w:r w:rsidRPr="003A397B">
        <w:t>ОВ1</w:t>
      </w:r>
      <w:r w:rsidR="00351E71">
        <w:t>4</w:t>
      </w:r>
      <w:r w:rsidRPr="003A397B">
        <w:t xml:space="preserve">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r w:rsidRPr="003A397B">
        <w:rPr>
          <w:lang w:val="ru-RU"/>
        </w:rPr>
        <w:t xml:space="preserve">х </w:t>
      </w:r>
      <w:r w:rsidRPr="003A397B">
        <w:rPr>
          <w:lang w:val="en-US"/>
        </w:rPr>
        <w:t>V</w:t>
      </w:r>
      <w:r w:rsidRPr="003A397B">
        <w:t xml:space="preserve">= </w:t>
      </w:r>
      <w:r>
        <w:t>20,14</w:t>
      </w:r>
      <w:r w:rsidRPr="003A397B">
        <w:t xml:space="preserve"> х </w:t>
      </w:r>
      <w:r>
        <w:t>13</w:t>
      </w:r>
      <w:r w:rsidRPr="003A397B">
        <w:t xml:space="preserve"> = </w:t>
      </w:r>
      <w:r>
        <w:t>261,82</w:t>
      </w:r>
      <w:r w:rsidRPr="003A397B">
        <w:t xml:space="preserve"> грн (з ПДВ)</w:t>
      </w:r>
    </w:p>
    <w:p w:rsidR="00351887" w:rsidRDefault="00351887" w:rsidP="00B42F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C71" w:rsidRDefault="00BF5C71" w:rsidP="00BF5C71">
      <w:pPr>
        <w:pStyle w:val="a5"/>
        <w:spacing w:before="0" w:beforeAutospacing="0" w:after="0" w:afterAutospacing="0"/>
        <w:ind w:firstLine="567"/>
        <w:jc w:val="both"/>
      </w:pPr>
      <w:r w:rsidRPr="009A04EA">
        <w:rPr>
          <w:color w:val="000000" w:themeColor="text1"/>
        </w:rPr>
        <w:t>Конверт С5, білий, самоклеючий</w:t>
      </w:r>
      <w:r w:rsidRPr="003A397B">
        <w:t xml:space="preserve"> </w:t>
      </w:r>
    </w:p>
    <w:p w:rsidR="00BF5C71" w:rsidRPr="003A397B" w:rsidRDefault="00BF5C71" w:rsidP="00BF5C71">
      <w:pPr>
        <w:pStyle w:val="a5"/>
        <w:spacing w:before="0" w:beforeAutospacing="0" w:after="0" w:afterAutospacing="0"/>
        <w:ind w:firstLine="567"/>
        <w:jc w:val="both"/>
        <w:rPr>
          <w:lang w:val="ru-RU"/>
        </w:rPr>
      </w:pPr>
      <w:proofErr w:type="spellStart"/>
      <w:r w:rsidRPr="003A397B">
        <w:t>Цод</w:t>
      </w:r>
      <w:proofErr w:type="spellEnd"/>
      <w:r w:rsidRPr="003A397B">
        <w:t>=(Ц1+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(1,92+1,85+1,50)</w:t>
      </w:r>
      <w:r w:rsidRPr="003A397B">
        <w:t>/</w:t>
      </w:r>
      <w:r>
        <w:t>3</w:t>
      </w:r>
      <w:r w:rsidRPr="003A397B">
        <w:t xml:space="preserve"> = </w:t>
      </w:r>
      <w:r>
        <w:t>1,76</w:t>
      </w:r>
      <w:r w:rsidRPr="003A397B">
        <w:t xml:space="preserve"> грн</w:t>
      </w:r>
    </w:p>
    <w:p w:rsidR="00BF5C71" w:rsidRDefault="00BF5C71" w:rsidP="00BF5C71">
      <w:pPr>
        <w:pStyle w:val="a5"/>
        <w:spacing w:before="0" w:beforeAutospacing="0" w:after="0" w:afterAutospacing="0"/>
        <w:ind w:firstLine="567"/>
        <w:jc w:val="both"/>
      </w:pPr>
      <w:r w:rsidRPr="003A397B">
        <w:t>ОВ1</w:t>
      </w:r>
      <w:r w:rsidR="00351E71">
        <w:t>5</w:t>
      </w:r>
      <w:r w:rsidRPr="003A397B">
        <w:t xml:space="preserve">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r w:rsidRPr="003A397B">
        <w:rPr>
          <w:lang w:val="ru-RU"/>
        </w:rPr>
        <w:t xml:space="preserve">х </w:t>
      </w:r>
      <w:r w:rsidRPr="003A397B">
        <w:rPr>
          <w:lang w:val="en-US"/>
        </w:rPr>
        <w:t>V</w:t>
      </w:r>
      <w:r w:rsidRPr="003A397B">
        <w:t xml:space="preserve">= </w:t>
      </w:r>
      <w:r>
        <w:t>1,76</w:t>
      </w:r>
      <w:r w:rsidRPr="003A397B">
        <w:t xml:space="preserve"> х </w:t>
      </w:r>
      <w:r>
        <w:t>1000</w:t>
      </w:r>
      <w:r w:rsidRPr="003A397B">
        <w:t xml:space="preserve"> = </w:t>
      </w:r>
      <w:r>
        <w:t>1760,00</w:t>
      </w:r>
      <w:r w:rsidRPr="003A397B">
        <w:t xml:space="preserve"> грн (з ПДВ)</w:t>
      </w:r>
    </w:p>
    <w:p w:rsidR="00351887" w:rsidRDefault="00351887" w:rsidP="00B42F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C71" w:rsidRDefault="00BF5C71" w:rsidP="00BF5C71">
      <w:pPr>
        <w:pStyle w:val="a5"/>
        <w:spacing w:before="0" w:beforeAutospacing="0" w:after="0" w:afterAutospacing="0"/>
        <w:ind w:firstLine="567"/>
        <w:jc w:val="both"/>
      </w:pPr>
      <w:r w:rsidRPr="009A04EA">
        <w:rPr>
          <w:color w:val="000000" w:themeColor="text1"/>
        </w:rPr>
        <w:t>Конверт С5 з віконцем, білий, самоклеючий</w:t>
      </w:r>
    </w:p>
    <w:p w:rsidR="00BF5C71" w:rsidRPr="003A397B" w:rsidRDefault="00BF5C71" w:rsidP="00BF5C71">
      <w:pPr>
        <w:pStyle w:val="a5"/>
        <w:spacing w:before="0" w:beforeAutospacing="0" w:after="0" w:afterAutospacing="0"/>
        <w:ind w:firstLine="567"/>
        <w:jc w:val="both"/>
        <w:rPr>
          <w:lang w:val="ru-RU"/>
        </w:rPr>
      </w:pPr>
      <w:proofErr w:type="spellStart"/>
      <w:r w:rsidRPr="003A397B">
        <w:t>Цод</w:t>
      </w:r>
      <w:proofErr w:type="spellEnd"/>
      <w:r w:rsidRPr="003A397B">
        <w:t>=(Ц1+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(1,65+1,44+1,65)</w:t>
      </w:r>
      <w:r w:rsidRPr="003A397B">
        <w:t>/</w:t>
      </w:r>
      <w:r>
        <w:t>3</w:t>
      </w:r>
      <w:r w:rsidRPr="003A397B">
        <w:t xml:space="preserve"> = </w:t>
      </w:r>
      <w:r>
        <w:t>1,58</w:t>
      </w:r>
      <w:r w:rsidRPr="003A397B">
        <w:t xml:space="preserve"> грн</w:t>
      </w:r>
    </w:p>
    <w:p w:rsidR="00BF5C71" w:rsidRDefault="00BF5C71" w:rsidP="00BF5C71">
      <w:pPr>
        <w:pStyle w:val="a5"/>
        <w:spacing w:before="0" w:beforeAutospacing="0" w:after="0" w:afterAutospacing="0"/>
        <w:ind w:firstLine="567"/>
        <w:jc w:val="both"/>
      </w:pPr>
      <w:r w:rsidRPr="003A397B">
        <w:t>ОВ1</w:t>
      </w:r>
      <w:r w:rsidR="00351E71">
        <w:t>6</w:t>
      </w:r>
      <w:r w:rsidRPr="003A397B">
        <w:t xml:space="preserve">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r w:rsidRPr="003A397B">
        <w:rPr>
          <w:lang w:val="ru-RU"/>
        </w:rPr>
        <w:t xml:space="preserve">х </w:t>
      </w:r>
      <w:r w:rsidRPr="003A397B">
        <w:rPr>
          <w:lang w:val="en-US"/>
        </w:rPr>
        <w:t>V</w:t>
      </w:r>
      <w:r w:rsidRPr="003A397B">
        <w:t xml:space="preserve">= </w:t>
      </w:r>
      <w:r>
        <w:t>1,58</w:t>
      </w:r>
      <w:r w:rsidRPr="003A397B">
        <w:t xml:space="preserve"> х </w:t>
      </w:r>
      <w:r>
        <w:t>4000</w:t>
      </w:r>
      <w:r w:rsidRPr="003A397B">
        <w:t xml:space="preserve"> = </w:t>
      </w:r>
      <w:r>
        <w:t>6320,00</w:t>
      </w:r>
      <w:r w:rsidRPr="003A397B">
        <w:t xml:space="preserve"> грн (з ПДВ)</w:t>
      </w:r>
    </w:p>
    <w:p w:rsidR="00BF5C71" w:rsidRDefault="00BF5C71" w:rsidP="00B42F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C71" w:rsidRDefault="00B0758C" w:rsidP="00BF5C71">
      <w:pPr>
        <w:pStyle w:val="a5"/>
        <w:spacing w:before="0" w:beforeAutospacing="0" w:after="0" w:afterAutospacing="0"/>
        <w:ind w:firstLine="567"/>
        <w:jc w:val="both"/>
      </w:pPr>
      <w:r w:rsidRPr="009A04EA">
        <w:rPr>
          <w:color w:val="000000" w:themeColor="text1"/>
        </w:rPr>
        <w:t>Конверт С4 білий, самоклеючий</w:t>
      </w:r>
    </w:p>
    <w:p w:rsidR="00BF5C71" w:rsidRPr="003A397B" w:rsidRDefault="00BF5C71" w:rsidP="00BF5C71">
      <w:pPr>
        <w:pStyle w:val="a5"/>
        <w:spacing w:before="0" w:beforeAutospacing="0" w:after="0" w:afterAutospacing="0"/>
        <w:ind w:firstLine="567"/>
        <w:jc w:val="both"/>
        <w:rPr>
          <w:lang w:val="ru-RU"/>
        </w:rPr>
      </w:pPr>
      <w:proofErr w:type="spellStart"/>
      <w:r w:rsidRPr="003A397B">
        <w:t>Цод</w:t>
      </w:r>
      <w:proofErr w:type="spellEnd"/>
      <w:r w:rsidRPr="003A397B">
        <w:t>=(Ц1+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</w:t>
      </w:r>
      <w:r w:rsidR="00B0758C">
        <w:t>5,10</w:t>
      </w:r>
      <w:r>
        <w:t>+</w:t>
      </w:r>
      <w:r w:rsidR="00B0758C">
        <w:t>6,00</w:t>
      </w:r>
      <w:r>
        <w:t>+</w:t>
      </w:r>
      <w:r w:rsidR="00B0758C">
        <w:t>6,00</w:t>
      </w:r>
      <w:r>
        <w:t>)</w:t>
      </w:r>
      <w:r w:rsidRPr="003A397B">
        <w:t>/</w:t>
      </w:r>
      <w:r>
        <w:t>3</w:t>
      </w:r>
      <w:r w:rsidRPr="003A397B">
        <w:t xml:space="preserve"> = </w:t>
      </w:r>
      <w:r w:rsidR="00B0758C">
        <w:t>5,70</w:t>
      </w:r>
      <w:r w:rsidRPr="003A397B">
        <w:t xml:space="preserve"> грн</w:t>
      </w:r>
    </w:p>
    <w:p w:rsidR="00BF5C71" w:rsidRDefault="00BF5C71" w:rsidP="00BF5C71">
      <w:pPr>
        <w:pStyle w:val="a5"/>
        <w:spacing w:before="0" w:beforeAutospacing="0" w:after="0" w:afterAutospacing="0"/>
        <w:ind w:firstLine="567"/>
        <w:jc w:val="both"/>
      </w:pPr>
      <w:r w:rsidRPr="003A397B">
        <w:lastRenderedPageBreak/>
        <w:t>ОВ1</w:t>
      </w:r>
      <w:r w:rsidR="00351E71">
        <w:t>7</w:t>
      </w:r>
      <w:r w:rsidRPr="003A397B">
        <w:t xml:space="preserve">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r w:rsidRPr="003A397B">
        <w:rPr>
          <w:lang w:val="ru-RU"/>
        </w:rPr>
        <w:t xml:space="preserve">х </w:t>
      </w:r>
      <w:r w:rsidRPr="003A397B">
        <w:rPr>
          <w:lang w:val="en-US"/>
        </w:rPr>
        <w:t>V</w:t>
      </w:r>
      <w:r w:rsidRPr="003A397B">
        <w:t xml:space="preserve">= </w:t>
      </w:r>
      <w:r w:rsidR="00E7318F">
        <w:rPr>
          <w:lang w:val="en-US"/>
        </w:rPr>
        <w:t>5</w:t>
      </w:r>
      <w:r w:rsidR="00E7318F">
        <w:t>,70</w:t>
      </w:r>
      <w:r w:rsidRPr="003A397B">
        <w:t xml:space="preserve"> х </w:t>
      </w:r>
      <w:r w:rsidR="00B0758C">
        <w:t>2</w:t>
      </w:r>
      <w:r>
        <w:t>000</w:t>
      </w:r>
      <w:r w:rsidRPr="003A397B">
        <w:t xml:space="preserve"> = </w:t>
      </w:r>
      <w:r w:rsidR="00B0758C">
        <w:t>1140</w:t>
      </w:r>
      <w:r>
        <w:t>0,00</w:t>
      </w:r>
      <w:r w:rsidRPr="003A397B">
        <w:t xml:space="preserve"> грн (з ПДВ)</w:t>
      </w:r>
    </w:p>
    <w:p w:rsidR="00BF5C71" w:rsidRDefault="00BF5C71" w:rsidP="00B42F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58C" w:rsidRDefault="00B0758C" w:rsidP="00B0758C">
      <w:pPr>
        <w:pStyle w:val="a5"/>
        <w:spacing w:before="0" w:beforeAutospacing="0" w:after="0" w:afterAutospacing="0"/>
        <w:ind w:firstLine="567"/>
        <w:jc w:val="both"/>
      </w:pPr>
      <w:r w:rsidRPr="009A04EA">
        <w:rPr>
          <w:color w:val="000000" w:themeColor="text1"/>
        </w:rPr>
        <w:t xml:space="preserve">Магніти для дошки кольорові, 8 </w:t>
      </w:r>
      <w:proofErr w:type="spellStart"/>
      <w:r w:rsidRPr="009A04EA">
        <w:rPr>
          <w:color w:val="000000" w:themeColor="text1"/>
        </w:rPr>
        <w:t>шт</w:t>
      </w:r>
      <w:proofErr w:type="spellEnd"/>
      <w:r w:rsidRPr="003A397B">
        <w:t xml:space="preserve"> </w:t>
      </w:r>
    </w:p>
    <w:p w:rsidR="00B0758C" w:rsidRPr="003A397B" w:rsidRDefault="00B0758C" w:rsidP="00B0758C">
      <w:pPr>
        <w:pStyle w:val="a5"/>
        <w:spacing w:before="0" w:beforeAutospacing="0" w:after="0" w:afterAutospacing="0"/>
        <w:ind w:firstLine="567"/>
        <w:jc w:val="both"/>
        <w:rPr>
          <w:lang w:val="ru-RU"/>
        </w:rPr>
      </w:pPr>
      <w:proofErr w:type="spellStart"/>
      <w:r w:rsidRPr="003A397B">
        <w:t>Цод</w:t>
      </w:r>
      <w:proofErr w:type="spellEnd"/>
      <w:r w:rsidRPr="003A397B">
        <w:t>=(Ц1+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(35,44+37,68+42,68)</w:t>
      </w:r>
      <w:r w:rsidRPr="003A397B">
        <w:t>/</w:t>
      </w:r>
      <w:r>
        <w:t>3</w:t>
      </w:r>
      <w:r w:rsidRPr="003A397B">
        <w:t xml:space="preserve"> = </w:t>
      </w:r>
      <w:r>
        <w:t>38,60</w:t>
      </w:r>
      <w:r w:rsidRPr="003A397B">
        <w:t xml:space="preserve"> грн</w:t>
      </w:r>
    </w:p>
    <w:p w:rsidR="00B0758C" w:rsidRDefault="00B0758C" w:rsidP="00B0758C">
      <w:pPr>
        <w:pStyle w:val="a5"/>
        <w:spacing w:before="0" w:beforeAutospacing="0" w:after="0" w:afterAutospacing="0"/>
        <w:ind w:firstLine="567"/>
        <w:jc w:val="both"/>
      </w:pPr>
      <w:r w:rsidRPr="003A397B">
        <w:t>ОВ1</w:t>
      </w:r>
      <w:r w:rsidR="00351E71">
        <w:t>8</w:t>
      </w:r>
      <w:r w:rsidRPr="003A397B">
        <w:t xml:space="preserve">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r w:rsidRPr="003A397B">
        <w:rPr>
          <w:lang w:val="ru-RU"/>
        </w:rPr>
        <w:t xml:space="preserve">х </w:t>
      </w:r>
      <w:r w:rsidRPr="003A397B">
        <w:rPr>
          <w:lang w:val="en-US"/>
        </w:rPr>
        <w:t>V</w:t>
      </w:r>
      <w:r w:rsidRPr="003A397B">
        <w:t xml:space="preserve">= </w:t>
      </w:r>
      <w:r>
        <w:t>38,60</w:t>
      </w:r>
      <w:r w:rsidRPr="003A397B">
        <w:t xml:space="preserve"> х </w:t>
      </w:r>
      <w:r>
        <w:t>16</w:t>
      </w:r>
      <w:r w:rsidRPr="003A397B">
        <w:t xml:space="preserve"> = </w:t>
      </w:r>
      <w:r>
        <w:t>617,60</w:t>
      </w:r>
      <w:r w:rsidRPr="003A397B">
        <w:t xml:space="preserve"> грн (з ПДВ)</w:t>
      </w:r>
    </w:p>
    <w:p w:rsidR="00BF5C71" w:rsidRDefault="00BF5C71" w:rsidP="00B42F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58C" w:rsidRDefault="00B0758C" w:rsidP="00B0758C">
      <w:pPr>
        <w:pStyle w:val="a5"/>
        <w:spacing w:before="0" w:beforeAutospacing="0" w:after="0" w:afterAutospacing="0"/>
        <w:ind w:firstLine="567"/>
        <w:jc w:val="both"/>
      </w:pPr>
      <w:r w:rsidRPr="009A04EA">
        <w:rPr>
          <w:color w:val="000000" w:themeColor="text1"/>
        </w:rPr>
        <w:t>Маркер для виділення тексту, клиноподібний пишучий вузол, товщина лінії 2-4 мм</w:t>
      </w:r>
      <w:r w:rsidRPr="003A397B">
        <w:t xml:space="preserve"> </w:t>
      </w:r>
    </w:p>
    <w:p w:rsidR="00B0758C" w:rsidRPr="003A397B" w:rsidRDefault="00B0758C" w:rsidP="00B0758C">
      <w:pPr>
        <w:pStyle w:val="a5"/>
        <w:spacing w:before="0" w:beforeAutospacing="0" w:after="0" w:afterAutospacing="0"/>
        <w:ind w:firstLine="567"/>
        <w:jc w:val="both"/>
        <w:rPr>
          <w:lang w:val="ru-RU"/>
        </w:rPr>
      </w:pPr>
      <w:proofErr w:type="spellStart"/>
      <w:r w:rsidRPr="003A397B">
        <w:t>Цод</w:t>
      </w:r>
      <w:proofErr w:type="spellEnd"/>
      <w:r w:rsidRPr="003A397B">
        <w:t>=(Ц1+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(8,01+7,32+7,40)</w:t>
      </w:r>
      <w:r w:rsidRPr="003A397B">
        <w:t>/</w:t>
      </w:r>
      <w:r>
        <w:t>3</w:t>
      </w:r>
      <w:r w:rsidRPr="003A397B">
        <w:t xml:space="preserve"> = </w:t>
      </w:r>
      <w:r>
        <w:t>7,58</w:t>
      </w:r>
      <w:r w:rsidRPr="003A397B">
        <w:t xml:space="preserve"> грн</w:t>
      </w:r>
    </w:p>
    <w:p w:rsidR="00B0758C" w:rsidRDefault="00B0758C" w:rsidP="00B0758C">
      <w:pPr>
        <w:pStyle w:val="a5"/>
        <w:spacing w:before="0" w:beforeAutospacing="0" w:after="0" w:afterAutospacing="0"/>
        <w:ind w:firstLine="567"/>
        <w:jc w:val="both"/>
      </w:pPr>
      <w:r w:rsidRPr="003A397B">
        <w:t>ОВ1</w:t>
      </w:r>
      <w:r w:rsidR="00351E71">
        <w:t>9</w:t>
      </w:r>
      <w:r w:rsidRPr="003A397B">
        <w:t xml:space="preserve">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r w:rsidRPr="003A397B">
        <w:rPr>
          <w:lang w:val="ru-RU"/>
        </w:rPr>
        <w:t xml:space="preserve">х </w:t>
      </w:r>
      <w:r w:rsidRPr="003A397B">
        <w:rPr>
          <w:lang w:val="en-US"/>
        </w:rPr>
        <w:t>V</w:t>
      </w:r>
      <w:r w:rsidRPr="003A397B">
        <w:t xml:space="preserve">= </w:t>
      </w:r>
      <w:r>
        <w:t>7,58</w:t>
      </w:r>
      <w:r w:rsidRPr="003A397B">
        <w:t xml:space="preserve"> х </w:t>
      </w:r>
      <w:r>
        <w:t>250</w:t>
      </w:r>
      <w:r w:rsidRPr="003A397B">
        <w:t xml:space="preserve"> = </w:t>
      </w:r>
      <w:r>
        <w:t>1895,00</w:t>
      </w:r>
      <w:r w:rsidRPr="003A397B">
        <w:t xml:space="preserve"> грн (з ПДВ)</w:t>
      </w:r>
    </w:p>
    <w:p w:rsidR="00BF5C71" w:rsidRDefault="00BF5C71" w:rsidP="00B42F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58C" w:rsidRDefault="00B0758C" w:rsidP="00B0758C">
      <w:pPr>
        <w:pStyle w:val="a5"/>
        <w:spacing w:before="0" w:beforeAutospacing="0" w:after="0" w:afterAutospacing="0"/>
        <w:ind w:firstLine="567"/>
        <w:jc w:val="both"/>
      </w:pPr>
      <w:r w:rsidRPr="009A04EA">
        <w:rPr>
          <w:color w:val="000000" w:themeColor="text1"/>
        </w:rPr>
        <w:t xml:space="preserve">Набір маркерів для </w:t>
      </w:r>
      <w:proofErr w:type="spellStart"/>
      <w:r w:rsidRPr="009A04EA">
        <w:rPr>
          <w:color w:val="000000" w:themeColor="text1"/>
        </w:rPr>
        <w:t>сухостиральних</w:t>
      </w:r>
      <w:proofErr w:type="spellEnd"/>
      <w:r w:rsidRPr="009A04EA">
        <w:rPr>
          <w:color w:val="000000" w:themeColor="text1"/>
        </w:rPr>
        <w:t xml:space="preserve"> дошок,  товщина лінії 2-4 мм, 4 </w:t>
      </w:r>
      <w:proofErr w:type="spellStart"/>
      <w:r w:rsidRPr="009A04EA">
        <w:rPr>
          <w:color w:val="000000" w:themeColor="text1"/>
        </w:rPr>
        <w:t>шт</w:t>
      </w:r>
      <w:proofErr w:type="spellEnd"/>
      <w:r w:rsidRPr="003A397B">
        <w:t xml:space="preserve"> </w:t>
      </w:r>
    </w:p>
    <w:p w:rsidR="00B0758C" w:rsidRPr="003A397B" w:rsidRDefault="00B0758C" w:rsidP="00B0758C">
      <w:pPr>
        <w:pStyle w:val="a5"/>
        <w:spacing w:before="0" w:beforeAutospacing="0" w:after="0" w:afterAutospacing="0"/>
        <w:ind w:firstLine="567"/>
        <w:jc w:val="both"/>
        <w:rPr>
          <w:lang w:val="ru-RU"/>
        </w:rPr>
      </w:pPr>
      <w:proofErr w:type="spellStart"/>
      <w:r w:rsidRPr="003A397B">
        <w:t>Цод</w:t>
      </w:r>
      <w:proofErr w:type="spellEnd"/>
      <w:r w:rsidRPr="003A397B">
        <w:t>=(Ц1+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(55,21+64,00+64,30)</w:t>
      </w:r>
      <w:r w:rsidRPr="003A397B">
        <w:t>/</w:t>
      </w:r>
      <w:r>
        <w:t>3</w:t>
      </w:r>
      <w:r w:rsidRPr="003A397B">
        <w:t xml:space="preserve"> = </w:t>
      </w:r>
      <w:r>
        <w:t>61,17</w:t>
      </w:r>
      <w:r w:rsidRPr="003A397B">
        <w:t xml:space="preserve"> грн</w:t>
      </w:r>
    </w:p>
    <w:p w:rsidR="00BF5C71" w:rsidRPr="00B0758C" w:rsidRDefault="00B0758C" w:rsidP="00B07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58C">
        <w:rPr>
          <w:rFonts w:ascii="Times New Roman" w:hAnsi="Times New Roman" w:cs="Times New Roman"/>
          <w:sz w:val="24"/>
          <w:szCs w:val="24"/>
        </w:rPr>
        <w:t>ОВ</w:t>
      </w:r>
      <w:r w:rsidR="00351E71">
        <w:rPr>
          <w:rFonts w:ascii="Times New Roman" w:hAnsi="Times New Roman" w:cs="Times New Roman"/>
          <w:sz w:val="24"/>
          <w:szCs w:val="24"/>
        </w:rPr>
        <w:t>20</w:t>
      </w:r>
      <w:r w:rsidRPr="00B0758C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B0758C">
        <w:rPr>
          <w:rFonts w:ascii="Times New Roman" w:hAnsi="Times New Roman" w:cs="Times New Roman"/>
          <w:sz w:val="24"/>
          <w:szCs w:val="24"/>
          <w:lang w:val="ru-RU"/>
        </w:rPr>
        <w:t>Цод</w:t>
      </w:r>
      <w:proofErr w:type="spellEnd"/>
      <w:r w:rsidRPr="00B0758C">
        <w:rPr>
          <w:rFonts w:ascii="Times New Roman" w:hAnsi="Times New Roman" w:cs="Times New Roman"/>
          <w:sz w:val="24"/>
          <w:szCs w:val="24"/>
        </w:rPr>
        <w:t xml:space="preserve"> </w:t>
      </w:r>
      <w:r w:rsidRPr="00B0758C">
        <w:rPr>
          <w:rFonts w:ascii="Times New Roman" w:hAnsi="Times New Roman" w:cs="Times New Roman"/>
          <w:sz w:val="24"/>
          <w:szCs w:val="24"/>
          <w:lang w:val="ru-RU"/>
        </w:rPr>
        <w:t xml:space="preserve">х </w:t>
      </w:r>
      <w:r w:rsidRPr="00B0758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0758C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61,17</w:t>
      </w:r>
      <w:r w:rsidRPr="00B0758C">
        <w:rPr>
          <w:rFonts w:ascii="Times New Roman" w:hAnsi="Times New Roman" w:cs="Times New Roman"/>
          <w:sz w:val="24"/>
          <w:szCs w:val="24"/>
        </w:rPr>
        <w:t xml:space="preserve"> х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0758C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367,02</w:t>
      </w:r>
      <w:r w:rsidRPr="00B0758C">
        <w:rPr>
          <w:rFonts w:ascii="Times New Roman" w:hAnsi="Times New Roman" w:cs="Times New Roman"/>
          <w:sz w:val="24"/>
          <w:szCs w:val="24"/>
        </w:rPr>
        <w:t xml:space="preserve"> грн (з ПДВ)</w:t>
      </w:r>
    </w:p>
    <w:p w:rsidR="00BF5C71" w:rsidRDefault="00BF5C71" w:rsidP="00B42F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58C" w:rsidRDefault="00B0758C" w:rsidP="00B0758C">
      <w:pPr>
        <w:pStyle w:val="a5"/>
        <w:spacing w:before="0" w:beforeAutospacing="0" w:after="0" w:afterAutospacing="0"/>
        <w:ind w:firstLine="567"/>
        <w:jc w:val="both"/>
      </w:pPr>
      <w:r w:rsidRPr="009A04EA">
        <w:rPr>
          <w:color w:val="000000" w:themeColor="text1"/>
        </w:rPr>
        <w:t>Маркер перманентний,  товщина лінії 2-4 мм, чорний</w:t>
      </w:r>
    </w:p>
    <w:p w:rsidR="00B0758C" w:rsidRPr="003A397B" w:rsidRDefault="00B0758C" w:rsidP="00B0758C">
      <w:pPr>
        <w:pStyle w:val="a5"/>
        <w:spacing w:before="0" w:beforeAutospacing="0" w:after="0" w:afterAutospacing="0"/>
        <w:ind w:firstLine="567"/>
        <w:jc w:val="both"/>
        <w:rPr>
          <w:lang w:val="ru-RU"/>
        </w:rPr>
      </w:pPr>
      <w:proofErr w:type="spellStart"/>
      <w:r w:rsidRPr="003A397B">
        <w:t>Цод</w:t>
      </w:r>
      <w:proofErr w:type="spellEnd"/>
      <w:r w:rsidRPr="003A397B">
        <w:t>=(Ц1+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(14,76+13,56+13,60)</w:t>
      </w:r>
      <w:r w:rsidRPr="003A397B">
        <w:t>/</w:t>
      </w:r>
      <w:r>
        <w:t>3</w:t>
      </w:r>
      <w:r w:rsidRPr="003A397B">
        <w:t xml:space="preserve"> = </w:t>
      </w:r>
      <w:r>
        <w:t>13,97</w:t>
      </w:r>
      <w:r w:rsidRPr="003A397B">
        <w:t xml:space="preserve"> грн</w:t>
      </w:r>
    </w:p>
    <w:p w:rsidR="00BF5C71" w:rsidRDefault="00B0758C" w:rsidP="00B07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58C">
        <w:rPr>
          <w:rFonts w:ascii="Times New Roman" w:hAnsi="Times New Roman" w:cs="Times New Roman"/>
          <w:sz w:val="24"/>
          <w:szCs w:val="24"/>
        </w:rPr>
        <w:t>ОВ</w:t>
      </w:r>
      <w:r w:rsidR="00351E71">
        <w:rPr>
          <w:rFonts w:ascii="Times New Roman" w:hAnsi="Times New Roman" w:cs="Times New Roman"/>
          <w:sz w:val="24"/>
          <w:szCs w:val="24"/>
        </w:rPr>
        <w:t>21</w:t>
      </w:r>
      <w:r w:rsidRPr="00B0758C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B0758C">
        <w:rPr>
          <w:rFonts w:ascii="Times New Roman" w:hAnsi="Times New Roman" w:cs="Times New Roman"/>
          <w:sz w:val="24"/>
          <w:szCs w:val="24"/>
          <w:lang w:val="ru-RU"/>
        </w:rPr>
        <w:t>Цод</w:t>
      </w:r>
      <w:proofErr w:type="spellEnd"/>
      <w:r w:rsidRPr="00B0758C">
        <w:rPr>
          <w:rFonts w:ascii="Times New Roman" w:hAnsi="Times New Roman" w:cs="Times New Roman"/>
          <w:sz w:val="24"/>
          <w:szCs w:val="24"/>
        </w:rPr>
        <w:t xml:space="preserve"> </w:t>
      </w:r>
      <w:r w:rsidRPr="00B0758C">
        <w:rPr>
          <w:rFonts w:ascii="Times New Roman" w:hAnsi="Times New Roman" w:cs="Times New Roman"/>
          <w:sz w:val="24"/>
          <w:szCs w:val="24"/>
          <w:lang w:val="ru-RU"/>
        </w:rPr>
        <w:t xml:space="preserve">х </w:t>
      </w:r>
      <w:r w:rsidRPr="00B0758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0758C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13,97</w:t>
      </w:r>
      <w:r w:rsidRPr="00B0758C">
        <w:rPr>
          <w:rFonts w:ascii="Times New Roman" w:hAnsi="Times New Roman" w:cs="Times New Roman"/>
          <w:sz w:val="24"/>
          <w:szCs w:val="24"/>
        </w:rPr>
        <w:t xml:space="preserve"> х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B0758C">
        <w:rPr>
          <w:rFonts w:ascii="Times New Roman" w:hAnsi="Times New Roman" w:cs="Times New Roman"/>
          <w:sz w:val="24"/>
          <w:szCs w:val="24"/>
        </w:rPr>
        <w:t xml:space="preserve"> = </w:t>
      </w:r>
      <w:r w:rsidR="00713807">
        <w:rPr>
          <w:rFonts w:ascii="Times New Roman" w:hAnsi="Times New Roman" w:cs="Times New Roman"/>
          <w:sz w:val="24"/>
          <w:szCs w:val="24"/>
        </w:rPr>
        <w:t>419,10</w:t>
      </w:r>
      <w:r w:rsidRPr="00B0758C">
        <w:rPr>
          <w:rFonts w:ascii="Times New Roman" w:hAnsi="Times New Roman" w:cs="Times New Roman"/>
          <w:sz w:val="24"/>
          <w:szCs w:val="24"/>
        </w:rPr>
        <w:t xml:space="preserve"> грн (з ПДВ)</w:t>
      </w:r>
    </w:p>
    <w:p w:rsidR="00BF5C71" w:rsidRDefault="00BF5C71" w:rsidP="00B42F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807" w:rsidRDefault="00713807" w:rsidP="00713807">
      <w:pPr>
        <w:pStyle w:val="a5"/>
        <w:spacing w:before="0" w:beforeAutospacing="0" w:after="0" w:afterAutospacing="0"/>
        <w:ind w:firstLine="567"/>
        <w:jc w:val="both"/>
      </w:pPr>
      <w:r w:rsidRPr="009A04EA">
        <w:t>Органайзер настільний, 9 відділень, 16 предметів, пластиковий, обертовий</w:t>
      </w:r>
    </w:p>
    <w:p w:rsidR="00713807" w:rsidRPr="003A397B" w:rsidRDefault="00713807" w:rsidP="00713807">
      <w:pPr>
        <w:pStyle w:val="a5"/>
        <w:spacing w:before="0" w:beforeAutospacing="0" w:after="0" w:afterAutospacing="0"/>
        <w:ind w:firstLine="567"/>
        <w:jc w:val="both"/>
        <w:rPr>
          <w:lang w:val="ru-RU"/>
        </w:rPr>
      </w:pPr>
      <w:proofErr w:type="spellStart"/>
      <w:r w:rsidRPr="003A397B">
        <w:t>Цод</w:t>
      </w:r>
      <w:proofErr w:type="spellEnd"/>
      <w:r w:rsidRPr="003A397B">
        <w:t>=(Ц1+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(268,38+265,00+265,50)</w:t>
      </w:r>
      <w:r w:rsidRPr="003A397B">
        <w:t>/</w:t>
      </w:r>
      <w:r>
        <w:t>3</w:t>
      </w:r>
      <w:r w:rsidRPr="003A397B">
        <w:t xml:space="preserve"> = </w:t>
      </w:r>
      <w:r>
        <w:t>266,29</w:t>
      </w:r>
      <w:r w:rsidRPr="003A397B">
        <w:t xml:space="preserve"> грн</w:t>
      </w:r>
    </w:p>
    <w:p w:rsidR="00BF5C71" w:rsidRDefault="00713807" w:rsidP="007138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58C">
        <w:rPr>
          <w:rFonts w:ascii="Times New Roman" w:hAnsi="Times New Roman" w:cs="Times New Roman"/>
          <w:sz w:val="24"/>
          <w:szCs w:val="24"/>
        </w:rPr>
        <w:t>ОВ</w:t>
      </w:r>
      <w:r w:rsidR="00351E71">
        <w:rPr>
          <w:rFonts w:ascii="Times New Roman" w:hAnsi="Times New Roman" w:cs="Times New Roman"/>
          <w:sz w:val="24"/>
          <w:szCs w:val="24"/>
        </w:rPr>
        <w:t>22</w:t>
      </w:r>
      <w:r w:rsidRPr="00B0758C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B0758C">
        <w:rPr>
          <w:rFonts w:ascii="Times New Roman" w:hAnsi="Times New Roman" w:cs="Times New Roman"/>
          <w:sz w:val="24"/>
          <w:szCs w:val="24"/>
          <w:lang w:val="ru-RU"/>
        </w:rPr>
        <w:t>Цод</w:t>
      </w:r>
      <w:proofErr w:type="spellEnd"/>
      <w:r w:rsidRPr="00B0758C">
        <w:rPr>
          <w:rFonts w:ascii="Times New Roman" w:hAnsi="Times New Roman" w:cs="Times New Roman"/>
          <w:sz w:val="24"/>
          <w:szCs w:val="24"/>
        </w:rPr>
        <w:t xml:space="preserve"> </w:t>
      </w:r>
      <w:r w:rsidRPr="00B0758C">
        <w:rPr>
          <w:rFonts w:ascii="Times New Roman" w:hAnsi="Times New Roman" w:cs="Times New Roman"/>
          <w:sz w:val="24"/>
          <w:szCs w:val="24"/>
          <w:lang w:val="ru-RU"/>
        </w:rPr>
        <w:t xml:space="preserve">х </w:t>
      </w:r>
      <w:r w:rsidRPr="00B0758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0758C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266,29</w:t>
      </w:r>
      <w:r w:rsidRPr="00B0758C">
        <w:rPr>
          <w:rFonts w:ascii="Times New Roman" w:hAnsi="Times New Roman" w:cs="Times New Roman"/>
          <w:sz w:val="24"/>
          <w:szCs w:val="24"/>
        </w:rPr>
        <w:t xml:space="preserve"> х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B0758C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2929,19</w:t>
      </w:r>
      <w:r w:rsidRPr="00B0758C">
        <w:rPr>
          <w:rFonts w:ascii="Times New Roman" w:hAnsi="Times New Roman" w:cs="Times New Roman"/>
          <w:sz w:val="24"/>
          <w:szCs w:val="24"/>
        </w:rPr>
        <w:t xml:space="preserve"> грн (з ПДВ)</w:t>
      </w:r>
    </w:p>
    <w:p w:rsidR="00B0758C" w:rsidRDefault="00B0758C" w:rsidP="00B42F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807" w:rsidRDefault="00713807" w:rsidP="00713807">
      <w:pPr>
        <w:pStyle w:val="a5"/>
        <w:spacing w:before="0" w:beforeAutospacing="0" w:after="0" w:afterAutospacing="0"/>
        <w:ind w:firstLine="567"/>
        <w:jc w:val="both"/>
      </w:pPr>
      <w:r w:rsidRPr="009A04EA">
        <w:t>Ніж канцелярський, ширина леза 18 мм</w:t>
      </w:r>
    </w:p>
    <w:p w:rsidR="00713807" w:rsidRPr="003A397B" w:rsidRDefault="00713807" w:rsidP="00713807">
      <w:pPr>
        <w:pStyle w:val="a5"/>
        <w:spacing w:before="0" w:beforeAutospacing="0" w:after="0" w:afterAutospacing="0"/>
        <w:ind w:firstLine="567"/>
        <w:jc w:val="both"/>
        <w:rPr>
          <w:lang w:val="ru-RU"/>
        </w:rPr>
      </w:pPr>
      <w:proofErr w:type="spellStart"/>
      <w:r w:rsidRPr="003A397B">
        <w:t>Цод</w:t>
      </w:r>
      <w:proofErr w:type="spellEnd"/>
      <w:r w:rsidRPr="003A397B">
        <w:t>=(Ц1+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(15,66+15,60+14,80)</w:t>
      </w:r>
      <w:r w:rsidRPr="003A397B">
        <w:t>/</w:t>
      </w:r>
      <w:r>
        <w:t>3</w:t>
      </w:r>
      <w:r w:rsidRPr="003A397B">
        <w:t xml:space="preserve"> = </w:t>
      </w:r>
      <w:r>
        <w:t>15,35</w:t>
      </w:r>
      <w:r w:rsidRPr="003A397B">
        <w:t xml:space="preserve"> грн</w:t>
      </w:r>
    </w:p>
    <w:p w:rsidR="00713807" w:rsidRDefault="00713807" w:rsidP="007138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58C">
        <w:rPr>
          <w:rFonts w:ascii="Times New Roman" w:hAnsi="Times New Roman" w:cs="Times New Roman"/>
          <w:sz w:val="24"/>
          <w:szCs w:val="24"/>
        </w:rPr>
        <w:t>ОВ</w:t>
      </w:r>
      <w:r w:rsidR="00351E71">
        <w:rPr>
          <w:rFonts w:ascii="Times New Roman" w:hAnsi="Times New Roman" w:cs="Times New Roman"/>
          <w:sz w:val="24"/>
          <w:szCs w:val="24"/>
        </w:rPr>
        <w:t>23</w:t>
      </w:r>
      <w:r w:rsidRPr="00B0758C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B0758C">
        <w:rPr>
          <w:rFonts w:ascii="Times New Roman" w:hAnsi="Times New Roman" w:cs="Times New Roman"/>
          <w:sz w:val="24"/>
          <w:szCs w:val="24"/>
          <w:lang w:val="ru-RU"/>
        </w:rPr>
        <w:t>Цод</w:t>
      </w:r>
      <w:proofErr w:type="spellEnd"/>
      <w:r w:rsidRPr="00B0758C">
        <w:rPr>
          <w:rFonts w:ascii="Times New Roman" w:hAnsi="Times New Roman" w:cs="Times New Roman"/>
          <w:sz w:val="24"/>
          <w:szCs w:val="24"/>
        </w:rPr>
        <w:t xml:space="preserve"> </w:t>
      </w:r>
      <w:r w:rsidRPr="00B0758C">
        <w:rPr>
          <w:rFonts w:ascii="Times New Roman" w:hAnsi="Times New Roman" w:cs="Times New Roman"/>
          <w:sz w:val="24"/>
          <w:szCs w:val="24"/>
          <w:lang w:val="ru-RU"/>
        </w:rPr>
        <w:t xml:space="preserve">х </w:t>
      </w:r>
      <w:r w:rsidRPr="00B0758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0758C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15,35</w:t>
      </w:r>
      <w:r w:rsidRPr="00B0758C">
        <w:rPr>
          <w:rFonts w:ascii="Times New Roman" w:hAnsi="Times New Roman" w:cs="Times New Roman"/>
          <w:sz w:val="24"/>
          <w:szCs w:val="24"/>
        </w:rPr>
        <w:t xml:space="preserve"> х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B0758C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368,40</w:t>
      </w:r>
      <w:r w:rsidRPr="00B0758C">
        <w:rPr>
          <w:rFonts w:ascii="Times New Roman" w:hAnsi="Times New Roman" w:cs="Times New Roman"/>
          <w:sz w:val="24"/>
          <w:szCs w:val="24"/>
        </w:rPr>
        <w:t xml:space="preserve"> грн (з ПДВ)</w:t>
      </w:r>
    </w:p>
    <w:p w:rsidR="00B0758C" w:rsidRDefault="00B0758C" w:rsidP="00B42F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807" w:rsidRDefault="00713807" w:rsidP="00713807">
      <w:pPr>
        <w:pStyle w:val="a5"/>
        <w:spacing w:before="0" w:beforeAutospacing="0" w:after="0" w:afterAutospacing="0"/>
        <w:ind w:firstLine="567"/>
        <w:jc w:val="both"/>
      </w:pPr>
      <w:r w:rsidRPr="009A04EA">
        <w:rPr>
          <w:color w:val="000000" w:themeColor="text1"/>
        </w:rPr>
        <w:t>Ножиці</w:t>
      </w:r>
      <w:r w:rsidRPr="003A397B">
        <w:t xml:space="preserve"> </w:t>
      </w:r>
    </w:p>
    <w:p w:rsidR="00713807" w:rsidRPr="003A397B" w:rsidRDefault="00713807" w:rsidP="00713807">
      <w:pPr>
        <w:pStyle w:val="a5"/>
        <w:spacing w:before="0" w:beforeAutospacing="0" w:after="0" w:afterAutospacing="0"/>
        <w:ind w:firstLine="567"/>
        <w:jc w:val="both"/>
        <w:rPr>
          <w:lang w:val="ru-RU"/>
        </w:rPr>
      </w:pPr>
      <w:proofErr w:type="spellStart"/>
      <w:r w:rsidRPr="003A397B">
        <w:t>Цод</w:t>
      </w:r>
      <w:proofErr w:type="spellEnd"/>
      <w:r w:rsidRPr="003A397B">
        <w:t>=(Ц1+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(33,59+35,70+35,50)</w:t>
      </w:r>
      <w:r w:rsidRPr="003A397B">
        <w:t>/</w:t>
      </w:r>
      <w:r>
        <w:t>3</w:t>
      </w:r>
      <w:r w:rsidRPr="003A397B">
        <w:t xml:space="preserve"> = </w:t>
      </w:r>
      <w:r>
        <w:t>34,93</w:t>
      </w:r>
      <w:r w:rsidRPr="003A397B">
        <w:t xml:space="preserve"> грн</w:t>
      </w:r>
    </w:p>
    <w:p w:rsidR="00B0758C" w:rsidRDefault="00713807" w:rsidP="007138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58C">
        <w:rPr>
          <w:rFonts w:ascii="Times New Roman" w:hAnsi="Times New Roman" w:cs="Times New Roman"/>
          <w:sz w:val="24"/>
          <w:szCs w:val="24"/>
        </w:rPr>
        <w:t>ОВ</w:t>
      </w:r>
      <w:r w:rsidR="00351E71">
        <w:rPr>
          <w:rFonts w:ascii="Times New Roman" w:hAnsi="Times New Roman" w:cs="Times New Roman"/>
          <w:sz w:val="24"/>
          <w:szCs w:val="24"/>
        </w:rPr>
        <w:t>24</w:t>
      </w:r>
      <w:r w:rsidRPr="00B0758C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B0758C">
        <w:rPr>
          <w:rFonts w:ascii="Times New Roman" w:hAnsi="Times New Roman" w:cs="Times New Roman"/>
          <w:sz w:val="24"/>
          <w:szCs w:val="24"/>
          <w:lang w:val="ru-RU"/>
        </w:rPr>
        <w:t>Цод</w:t>
      </w:r>
      <w:proofErr w:type="spellEnd"/>
      <w:r w:rsidRPr="00B0758C">
        <w:rPr>
          <w:rFonts w:ascii="Times New Roman" w:hAnsi="Times New Roman" w:cs="Times New Roman"/>
          <w:sz w:val="24"/>
          <w:szCs w:val="24"/>
        </w:rPr>
        <w:t xml:space="preserve"> </w:t>
      </w:r>
      <w:r w:rsidRPr="00B0758C">
        <w:rPr>
          <w:rFonts w:ascii="Times New Roman" w:hAnsi="Times New Roman" w:cs="Times New Roman"/>
          <w:sz w:val="24"/>
          <w:szCs w:val="24"/>
          <w:lang w:val="ru-RU"/>
        </w:rPr>
        <w:t xml:space="preserve">х </w:t>
      </w:r>
      <w:r w:rsidRPr="00B0758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0758C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34,93</w:t>
      </w:r>
      <w:r w:rsidRPr="00B0758C">
        <w:rPr>
          <w:rFonts w:ascii="Times New Roman" w:hAnsi="Times New Roman" w:cs="Times New Roman"/>
          <w:sz w:val="24"/>
          <w:szCs w:val="24"/>
        </w:rPr>
        <w:t xml:space="preserve"> х </w:t>
      </w:r>
      <w:r>
        <w:rPr>
          <w:rFonts w:ascii="Times New Roman" w:hAnsi="Times New Roman" w:cs="Times New Roman"/>
          <w:sz w:val="24"/>
          <w:szCs w:val="24"/>
        </w:rPr>
        <w:t>87</w:t>
      </w:r>
      <w:r w:rsidRPr="00B0758C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3038,91</w:t>
      </w:r>
      <w:r w:rsidRPr="00B0758C">
        <w:rPr>
          <w:rFonts w:ascii="Times New Roman" w:hAnsi="Times New Roman" w:cs="Times New Roman"/>
          <w:sz w:val="24"/>
          <w:szCs w:val="24"/>
        </w:rPr>
        <w:t xml:space="preserve"> грн (з ПДВ)</w:t>
      </w:r>
    </w:p>
    <w:p w:rsidR="00B0758C" w:rsidRDefault="00B0758C" w:rsidP="00B42F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807" w:rsidRDefault="00713807" w:rsidP="00713807">
      <w:pPr>
        <w:pStyle w:val="a5"/>
        <w:spacing w:before="0" w:beforeAutospacing="0" w:after="0" w:afterAutospacing="0"/>
        <w:ind w:firstLine="567"/>
        <w:jc w:val="both"/>
      </w:pPr>
      <w:r w:rsidRPr="009A04EA">
        <w:rPr>
          <w:color w:val="000000" w:themeColor="text1"/>
        </w:rPr>
        <w:t>Олівець графітний HB, корпус дерев'яний з гумкою, заточений</w:t>
      </w:r>
      <w:r w:rsidRPr="003A397B">
        <w:t xml:space="preserve"> </w:t>
      </w:r>
    </w:p>
    <w:p w:rsidR="00713807" w:rsidRPr="003A397B" w:rsidRDefault="00713807" w:rsidP="00713807">
      <w:pPr>
        <w:pStyle w:val="a5"/>
        <w:spacing w:before="0" w:beforeAutospacing="0" w:after="0" w:afterAutospacing="0"/>
        <w:ind w:firstLine="567"/>
        <w:jc w:val="both"/>
        <w:rPr>
          <w:lang w:val="ru-RU"/>
        </w:rPr>
      </w:pPr>
      <w:proofErr w:type="spellStart"/>
      <w:r w:rsidRPr="003A397B">
        <w:t>Цод</w:t>
      </w:r>
      <w:proofErr w:type="spellEnd"/>
      <w:r w:rsidRPr="003A397B">
        <w:t>=(Ц1+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(4,68+4,62+5,00)</w:t>
      </w:r>
      <w:r w:rsidRPr="003A397B">
        <w:t>/</w:t>
      </w:r>
      <w:r>
        <w:t>3</w:t>
      </w:r>
      <w:r w:rsidRPr="003A397B">
        <w:t xml:space="preserve"> = </w:t>
      </w:r>
      <w:r>
        <w:t>4,77</w:t>
      </w:r>
      <w:r w:rsidRPr="003A397B">
        <w:t xml:space="preserve"> грн</w:t>
      </w:r>
    </w:p>
    <w:p w:rsidR="00713807" w:rsidRDefault="00713807" w:rsidP="007138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58C">
        <w:rPr>
          <w:rFonts w:ascii="Times New Roman" w:hAnsi="Times New Roman" w:cs="Times New Roman"/>
          <w:sz w:val="24"/>
          <w:szCs w:val="24"/>
        </w:rPr>
        <w:t>ОВ</w:t>
      </w:r>
      <w:r w:rsidR="00351E71">
        <w:rPr>
          <w:rFonts w:ascii="Times New Roman" w:hAnsi="Times New Roman" w:cs="Times New Roman"/>
          <w:sz w:val="24"/>
          <w:szCs w:val="24"/>
        </w:rPr>
        <w:t>25</w:t>
      </w:r>
      <w:r w:rsidRPr="00B0758C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B0758C">
        <w:rPr>
          <w:rFonts w:ascii="Times New Roman" w:hAnsi="Times New Roman" w:cs="Times New Roman"/>
          <w:sz w:val="24"/>
          <w:szCs w:val="24"/>
          <w:lang w:val="ru-RU"/>
        </w:rPr>
        <w:t>Цод</w:t>
      </w:r>
      <w:proofErr w:type="spellEnd"/>
      <w:r w:rsidRPr="00B0758C">
        <w:rPr>
          <w:rFonts w:ascii="Times New Roman" w:hAnsi="Times New Roman" w:cs="Times New Roman"/>
          <w:sz w:val="24"/>
          <w:szCs w:val="24"/>
        </w:rPr>
        <w:t xml:space="preserve"> </w:t>
      </w:r>
      <w:r w:rsidRPr="00B0758C">
        <w:rPr>
          <w:rFonts w:ascii="Times New Roman" w:hAnsi="Times New Roman" w:cs="Times New Roman"/>
          <w:sz w:val="24"/>
          <w:szCs w:val="24"/>
          <w:lang w:val="ru-RU"/>
        </w:rPr>
        <w:t xml:space="preserve">х </w:t>
      </w:r>
      <w:r w:rsidRPr="00B0758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0758C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4,77</w:t>
      </w:r>
      <w:r w:rsidRPr="00B0758C">
        <w:rPr>
          <w:rFonts w:ascii="Times New Roman" w:hAnsi="Times New Roman" w:cs="Times New Roman"/>
          <w:sz w:val="24"/>
          <w:szCs w:val="24"/>
        </w:rPr>
        <w:t xml:space="preserve"> х </w:t>
      </w:r>
      <w:r>
        <w:rPr>
          <w:rFonts w:ascii="Times New Roman" w:hAnsi="Times New Roman" w:cs="Times New Roman"/>
          <w:sz w:val="24"/>
          <w:szCs w:val="24"/>
        </w:rPr>
        <w:t>290</w:t>
      </w:r>
      <w:r w:rsidRPr="00B0758C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1383,30</w:t>
      </w:r>
      <w:r w:rsidRPr="00B0758C">
        <w:rPr>
          <w:rFonts w:ascii="Times New Roman" w:hAnsi="Times New Roman" w:cs="Times New Roman"/>
          <w:sz w:val="24"/>
          <w:szCs w:val="24"/>
        </w:rPr>
        <w:t xml:space="preserve"> грн (з ПДВ)</w:t>
      </w:r>
    </w:p>
    <w:p w:rsidR="00713807" w:rsidRDefault="00713807" w:rsidP="00B42F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807" w:rsidRDefault="00713807" w:rsidP="00713807">
      <w:pPr>
        <w:pStyle w:val="a5"/>
        <w:spacing w:before="0" w:beforeAutospacing="0" w:after="0" w:afterAutospacing="0"/>
        <w:ind w:firstLine="567"/>
        <w:jc w:val="both"/>
      </w:pPr>
      <w:r w:rsidRPr="009A04EA">
        <w:rPr>
          <w:color w:val="000000" w:themeColor="text1"/>
        </w:rPr>
        <w:t xml:space="preserve">Олівці кольорові, 24 </w:t>
      </w:r>
      <w:proofErr w:type="spellStart"/>
      <w:r w:rsidRPr="009A04EA">
        <w:rPr>
          <w:color w:val="000000" w:themeColor="text1"/>
        </w:rPr>
        <w:t>шт</w:t>
      </w:r>
      <w:proofErr w:type="spellEnd"/>
      <w:r w:rsidRPr="009A04EA">
        <w:rPr>
          <w:color w:val="000000" w:themeColor="text1"/>
        </w:rPr>
        <w:t xml:space="preserve"> в </w:t>
      </w:r>
      <w:proofErr w:type="spellStart"/>
      <w:r w:rsidRPr="009A04EA">
        <w:rPr>
          <w:color w:val="000000" w:themeColor="text1"/>
        </w:rPr>
        <w:t>уп</w:t>
      </w:r>
      <w:proofErr w:type="spellEnd"/>
      <w:r w:rsidRPr="009A04EA">
        <w:rPr>
          <w:color w:val="000000" w:themeColor="text1"/>
        </w:rPr>
        <w:t>.</w:t>
      </w:r>
      <w:r w:rsidRPr="003A397B">
        <w:t xml:space="preserve"> </w:t>
      </w:r>
    </w:p>
    <w:p w:rsidR="00713807" w:rsidRPr="003A397B" w:rsidRDefault="00713807" w:rsidP="00713807">
      <w:pPr>
        <w:pStyle w:val="a5"/>
        <w:spacing w:before="0" w:beforeAutospacing="0" w:after="0" w:afterAutospacing="0"/>
        <w:ind w:firstLine="567"/>
        <w:jc w:val="both"/>
        <w:rPr>
          <w:lang w:val="ru-RU"/>
        </w:rPr>
      </w:pPr>
      <w:proofErr w:type="spellStart"/>
      <w:r w:rsidRPr="003A397B">
        <w:t>Цод</w:t>
      </w:r>
      <w:proofErr w:type="spellEnd"/>
      <w:r w:rsidRPr="003A397B">
        <w:t>=(Ц1+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(135,34+124,00+126,70)</w:t>
      </w:r>
      <w:r w:rsidRPr="003A397B">
        <w:t>/</w:t>
      </w:r>
      <w:r>
        <w:t>3</w:t>
      </w:r>
      <w:r w:rsidRPr="003A397B">
        <w:t xml:space="preserve"> = </w:t>
      </w:r>
      <w:r>
        <w:t>128,68</w:t>
      </w:r>
      <w:r w:rsidRPr="003A397B">
        <w:t xml:space="preserve"> грн</w:t>
      </w:r>
    </w:p>
    <w:p w:rsidR="00713807" w:rsidRDefault="00713807" w:rsidP="007138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58C">
        <w:rPr>
          <w:rFonts w:ascii="Times New Roman" w:hAnsi="Times New Roman" w:cs="Times New Roman"/>
          <w:sz w:val="24"/>
          <w:szCs w:val="24"/>
        </w:rPr>
        <w:t>ОВ</w:t>
      </w:r>
      <w:r w:rsidR="00351E71">
        <w:rPr>
          <w:rFonts w:ascii="Times New Roman" w:hAnsi="Times New Roman" w:cs="Times New Roman"/>
          <w:sz w:val="24"/>
          <w:szCs w:val="24"/>
        </w:rPr>
        <w:t>26</w:t>
      </w:r>
      <w:r w:rsidRPr="00B0758C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B0758C">
        <w:rPr>
          <w:rFonts w:ascii="Times New Roman" w:hAnsi="Times New Roman" w:cs="Times New Roman"/>
          <w:sz w:val="24"/>
          <w:szCs w:val="24"/>
          <w:lang w:val="ru-RU"/>
        </w:rPr>
        <w:t>Цод</w:t>
      </w:r>
      <w:proofErr w:type="spellEnd"/>
      <w:r w:rsidRPr="00B0758C">
        <w:rPr>
          <w:rFonts w:ascii="Times New Roman" w:hAnsi="Times New Roman" w:cs="Times New Roman"/>
          <w:sz w:val="24"/>
          <w:szCs w:val="24"/>
        </w:rPr>
        <w:t xml:space="preserve"> </w:t>
      </w:r>
      <w:r w:rsidRPr="00B0758C">
        <w:rPr>
          <w:rFonts w:ascii="Times New Roman" w:hAnsi="Times New Roman" w:cs="Times New Roman"/>
          <w:sz w:val="24"/>
          <w:szCs w:val="24"/>
          <w:lang w:val="ru-RU"/>
        </w:rPr>
        <w:t xml:space="preserve">х </w:t>
      </w:r>
      <w:r w:rsidRPr="00B0758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0758C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128,68</w:t>
      </w:r>
      <w:r w:rsidRPr="00B0758C">
        <w:rPr>
          <w:rFonts w:ascii="Times New Roman" w:hAnsi="Times New Roman" w:cs="Times New Roman"/>
          <w:sz w:val="24"/>
          <w:szCs w:val="24"/>
        </w:rPr>
        <w:t xml:space="preserve"> х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0758C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257,36</w:t>
      </w:r>
      <w:r w:rsidRPr="00B0758C">
        <w:rPr>
          <w:rFonts w:ascii="Times New Roman" w:hAnsi="Times New Roman" w:cs="Times New Roman"/>
          <w:sz w:val="24"/>
          <w:szCs w:val="24"/>
        </w:rPr>
        <w:t xml:space="preserve"> грн (з ПДВ)</w:t>
      </w:r>
    </w:p>
    <w:p w:rsidR="00713807" w:rsidRDefault="00713807" w:rsidP="00B42F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807" w:rsidRDefault="00713807" w:rsidP="00713807">
      <w:pPr>
        <w:pStyle w:val="a5"/>
        <w:spacing w:before="0" w:beforeAutospacing="0" w:after="0" w:afterAutospacing="0"/>
        <w:ind w:firstLine="567"/>
        <w:jc w:val="both"/>
      </w:pPr>
      <w:r w:rsidRPr="009A04EA">
        <w:rPr>
          <w:color w:val="000000" w:themeColor="text1"/>
        </w:rPr>
        <w:t>Оснащення для печатки автоматичне 45 мм, подушка синього кольору</w:t>
      </w:r>
      <w:r w:rsidRPr="003A397B">
        <w:t xml:space="preserve"> </w:t>
      </w:r>
    </w:p>
    <w:p w:rsidR="00713807" w:rsidRPr="003A397B" w:rsidRDefault="00713807" w:rsidP="00713807">
      <w:pPr>
        <w:pStyle w:val="a5"/>
        <w:spacing w:before="0" w:beforeAutospacing="0" w:after="0" w:afterAutospacing="0"/>
        <w:ind w:firstLine="567"/>
        <w:jc w:val="both"/>
        <w:rPr>
          <w:lang w:val="ru-RU"/>
        </w:rPr>
      </w:pPr>
      <w:proofErr w:type="spellStart"/>
      <w:r w:rsidRPr="003A397B">
        <w:t>Цод</w:t>
      </w:r>
      <w:proofErr w:type="spellEnd"/>
      <w:r w:rsidRPr="003A397B">
        <w:t>=(Ц1+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(650,00+740,00+820,00)</w:t>
      </w:r>
      <w:r w:rsidRPr="003A397B">
        <w:t>/</w:t>
      </w:r>
      <w:r>
        <w:t>3</w:t>
      </w:r>
      <w:r w:rsidRPr="003A397B">
        <w:t xml:space="preserve"> = </w:t>
      </w:r>
      <w:r>
        <w:t>736,67</w:t>
      </w:r>
      <w:r w:rsidRPr="003A397B">
        <w:t xml:space="preserve"> грн</w:t>
      </w:r>
    </w:p>
    <w:p w:rsidR="00713807" w:rsidRDefault="00713807" w:rsidP="007138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58C">
        <w:rPr>
          <w:rFonts w:ascii="Times New Roman" w:hAnsi="Times New Roman" w:cs="Times New Roman"/>
          <w:sz w:val="24"/>
          <w:szCs w:val="24"/>
        </w:rPr>
        <w:t>ОВ</w:t>
      </w:r>
      <w:r w:rsidR="00351E71">
        <w:rPr>
          <w:rFonts w:ascii="Times New Roman" w:hAnsi="Times New Roman" w:cs="Times New Roman"/>
          <w:sz w:val="24"/>
          <w:szCs w:val="24"/>
        </w:rPr>
        <w:t>27</w:t>
      </w:r>
      <w:r w:rsidRPr="00B0758C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B0758C">
        <w:rPr>
          <w:rFonts w:ascii="Times New Roman" w:hAnsi="Times New Roman" w:cs="Times New Roman"/>
          <w:sz w:val="24"/>
          <w:szCs w:val="24"/>
          <w:lang w:val="ru-RU"/>
        </w:rPr>
        <w:t>Цод</w:t>
      </w:r>
      <w:proofErr w:type="spellEnd"/>
      <w:r w:rsidRPr="00B0758C">
        <w:rPr>
          <w:rFonts w:ascii="Times New Roman" w:hAnsi="Times New Roman" w:cs="Times New Roman"/>
          <w:sz w:val="24"/>
          <w:szCs w:val="24"/>
        </w:rPr>
        <w:t xml:space="preserve"> </w:t>
      </w:r>
      <w:r w:rsidRPr="00B0758C">
        <w:rPr>
          <w:rFonts w:ascii="Times New Roman" w:hAnsi="Times New Roman" w:cs="Times New Roman"/>
          <w:sz w:val="24"/>
          <w:szCs w:val="24"/>
          <w:lang w:val="ru-RU"/>
        </w:rPr>
        <w:t xml:space="preserve">х </w:t>
      </w:r>
      <w:r w:rsidRPr="00B0758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0758C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736,67</w:t>
      </w:r>
      <w:r w:rsidRPr="00B0758C">
        <w:rPr>
          <w:rFonts w:ascii="Times New Roman" w:hAnsi="Times New Roman" w:cs="Times New Roman"/>
          <w:sz w:val="24"/>
          <w:szCs w:val="24"/>
        </w:rPr>
        <w:t xml:space="preserve"> х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0758C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736,67</w:t>
      </w:r>
      <w:r w:rsidRPr="00B0758C">
        <w:rPr>
          <w:rFonts w:ascii="Times New Roman" w:hAnsi="Times New Roman" w:cs="Times New Roman"/>
          <w:sz w:val="24"/>
          <w:szCs w:val="24"/>
        </w:rPr>
        <w:t xml:space="preserve"> грн (з ПДВ)</w:t>
      </w:r>
    </w:p>
    <w:p w:rsidR="00713807" w:rsidRDefault="00713807" w:rsidP="00B42F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807" w:rsidRDefault="00713807" w:rsidP="00713807">
      <w:pPr>
        <w:pStyle w:val="a5"/>
        <w:spacing w:before="0" w:beforeAutospacing="0" w:after="0" w:afterAutospacing="0"/>
        <w:ind w:firstLine="567"/>
        <w:jc w:val="both"/>
      </w:pPr>
      <w:r w:rsidRPr="009A04EA">
        <w:rPr>
          <w:color w:val="000000" w:themeColor="text1"/>
        </w:rPr>
        <w:t>Папір для нотаток з клейким шаром</w:t>
      </w:r>
      <w:r w:rsidRPr="003A397B">
        <w:t xml:space="preserve"> </w:t>
      </w:r>
    </w:p>
    <w:p w:rsidR="00713807" w:rsidRPr="003A397B" w:rsidRDefault="00713807" w:rsidP="00713807">
      <w:pPr>
        <w:pStyle w:val="a5"/>
        <w:spacing w:before="0" w:beforeAutospacing="0" w:after="0" w:afterAutospacing="0"/>
        <w:ind w:firstLine="567"/>
        <w:jc w:val="both"/>
        <w:rPr>
          <w:lang w:val="ru-RU"/>
        </w:rPr>
      </w:pPr>
      <w:proofErr w:type="spellStart"/>
      <w:r w:rsidRPr="003A397B">
        <w:t>Цод</w:t>
      </w:r>
      <w:proofErr w:type="spellEnd"/>
      <w:r w:rsidRPr="003A397B">
        <w:t>=(Ц1+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(18,45+18,12+19,00)</w:t>
      </w:r>
      <w:r w:rsidRPr="003A397B">
        <w:t>/</w:t>
      </w:r>
      <w:r>
        <w:t>3</w:t>
      </w:r>
      <w:r w:rsidRPr="003A397B">
        <w:t xml:space="preserve"> = </w:t>
      </w:r>
      <w:r>
        <w:t>18,52</w:t>
      </w:r>
      <w:r w:rsidRPr="003A397B">
        <w:t xml:space="preserve"> грн</w:t>
      </w:r>
    </w:p>
    <w:p w:rsidR="00713807" w:rsidRDefault="00713807" w:rsidP="007138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58C">
        <w:rPr>
          <w:rFonts w:ascii="Times New Roman" w:hAnsi="Times New Roman" w:cs="Times New Roman"/>
          <w:sz w:val="24"/>
          <w:szCs w:val="24"/>
        </w:rPr>
        <w:t>ОВ</w:t>
      </w:r>
      <w:r w:rsidR="00351E71">
        <w:rPr>
          <w:rFonts w:ascii="Times New Roman" w:hAnsi="Times New Roman" w:cs="Times New Roman"/>
          <w:sz w:val="24"/>
          <w:szCs w:val="24"/>
        </w:rPr>
        <w:t>28</w:t>
      </w:r>
      <w:r w:rsidRPr="00B0758C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B0758C">
        <w:rPr>
          <w:rFonts w:ascii="Times New Roman" w:hAnsi="Times New Roman" w:cs="Times New Roman"/>
          <w:sz w:val="24"/>
          <w:szCs w:val="24"/>
          <w:lang w:val="ru-RU"/>
        </w:rPr>
        <w:t>Цод</w:t>
      </w:r>
      <w:proofErr w:type="spellEnd"/>
      <w:r w:rsidRPr="00B0758C">
        <w:rPr>
          <w:rFonts w:ascii="Times New Roman" w:hAnsi="Times New Roman" w:cs="Times New Roman"/>
          <w:sz w:val="24"/>
          <w:szCs w:val="24"/>
        </w:rPr>
        <w:t xml:space="preserve"> </w:t>
      </w:r>
      <w:r w:rsidRPr="00B0758C">
        <w:rPr>
          <w:rFonts w:ascii="Times New Roman" w:hAnsi="Times New Roman" w:cs="Times New Roman"/>
          <w:sz w:val="24"/>
          <w:szCs w:val="24"/>
          <w:lang w:val="ru-RU"/>
        </w:rPr>
        <w:t xml:space="preserve">х </w:t>
      </w:r>
      <w:r w:rsidRPr="00B0758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0758C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18,52</w:t>
      </w:r>
      <w:r w:rsidRPr="00B0758C">
        <w:rPr>
          <w:rFonts w:ascii="Times New Roman" w:hAnsi="Times New Roman" w:cs="Times New Roman"/>
          <w:sz w:val="24"/>
          <w:szCs w:val="24"/>
        </w:rPr>
        <w:t xml:space="preserve"> х </w:t>
      </w:r>
      <w:r>
        <w:rPr>
          <w:rFonts w:ascii="Times New Roman" w:hAnsi="Times New Roman" w:cs="Times New Roman"/>
          <w:sz w:val="24"/>
          <w:szCs w:val="24"/>
        </w:rPr>
        <w:t>126</w:t>
      </w:r>
      <w:r w:rsidRPr="00B0758C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2333,52</w:t>
      </w:r>
      <w:r w:rsidRPr="00B0758C">
        <w:rPr>
          <w:rFonts w:ascii="Times New Roman" w:hAnsi="Times New Roman" w:cs="Times New Roman"/>
          <w:sz w:val="24"/>
          <w:szCs w:val="24"/>
        </w:rPr>
        <w:t xml:space="preserve"> грн (з ПДВ)</w:t>
      </w:r>
    </w:p>
    <w:p w:rsidR="00713807" w:rsidRDefault="00713807" w:rsidP="00B42F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E88" w:rsidRDefault="00034E88" w:rsidP="00034E88">
      <w:pPr>
        <w:pStyle w:val="a5"/>
        <w:spacing w:before="0" w:beforeAutospacing="0" w:after="0" w:afterAutospacing="0"/>
        <w:ind w:firstLine="567"/>
        <w:jc w:val="both"/>
      </w:pPr>
      <w:r w:rsidRPr="009A04EA">
        <w:rPr>
          <w:color w:val="000000" w:themeColor="text1"/>
        </w:rPr>
        <w:t>Папір А4 80 г/м2, 500л</w:t>
      </w:r>
      <w:r w:rsidRPr="003A397B">
        <w:t xml:space="preserve"> </w:t>
      </w:r>
    </w:p>
    <w:p w:rsidR="00034E88" w:rsidRPr="003A397B" w:rsidRDefault="00034E88" w:rsidP="00034E88">
      <w:pPr>
        <w:pStyle w:val="a5"/>
        <w:spacing w:before="0" w:beforeAutospacing="0" w:after="0" w:afterAutospacing="0"/>
        <w:ind w:firstLine="567"/>
        <w:jc w:val="both"/>
        <w:rPr>
          <w:lang w:val="ru-RU"/>
        </w:rPr>
      </w:pPr>
      <w:proofErr w:type="spellStart"/>
      <w:r w:rsidRPr="003A397B">
        <w:t>Цод</w:t>
      </w:r>
      <w:proofErr w:type="spellEnd"/>
      <w:r w:rsidRPr="003A397B">
        <w:t>=(Ц1+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(216,00+189,00+199,00)</w:t>
      </w:r>
      <w:r w:rsidRPr="003A397B">
        <w:t>/</w:t>
      </w:r>
      <w:r>
        <w:t>3</w:t>
      </w:r>
      <w:r w:rsidRPr="003A397B">
        <w:t xml:space="preserve"> = </w:t>
      </w:r>
      <w:r>
        <w:t>201,33</w:t>
      </w:r>
      <w:r w:rsidRPr="003A397B">
        <w:t xml:space="preserve"> грн</w:t>
      </w:r>
    </w:p>
    <w:p w:rsidR="00713807" w:rsidRDefault="00034E88" w:rsidP="00034E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58C">
        <w:rPr>
          <w:rFonts w:ascii="Times New Roman" w:hAnsi="Times New Roman" w:cs="Times New Roman"/>
          <w:sz w:val="24"/>
          <w:szCs w:val="24"/>
        </w:rPr>
        <w:t>ОВ</w:t>
      </w:r>
      <w:r w:rsidR="00351E71">
        <w:rPr>
          <w:rFonts w:ascii="Times New Roman" w:hAnsi="Times New Roman" w:cs="Times New Roman"/>
          <w:sz w:val="24"/>
          <w:szCs w:val="24"/>
        </w:rPr>
        <w:t>29</w:t>
      </w:r>
      <w:r w:rsidRPr="00B0758C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B0758C">
        <w:rPr>
          <w:rFonts w:ascii="Times New Roman" w:hAnsi="Times New Roman" w:cs="Times New Roman"/>
          <w:sz w:val="24"/>
          <w:szCs w:val="24"/>
          <w:lang w:val="ru-RU"/>
        </w:rPr>
        <w:t>Цод</w:t>
      </w:r>
      <w:proofErr w:type="spellEnd"/>
      <w:r w:rsidRPr="00B0758C">
        <w:rPr>
          <w:rFonts w:ascii="Times New Roman" w:hAnsi="Times New Roman" w:cs="Times New Roman"/>
          <w:sz w:val="24"/>
          <w:szCs w:val="24"/>
        </w:rPr>
        <w:t xml:space="preserve"> </w:t>
      </w:r>
      <w:r w:rsidRPr="00B0758C">
        <w:rPr>
          <w:rFonts w:ascii="Times New Roman" w:hAnsi="Times New Roman" w:cs="Times New Roman"/>
          <w:sz w:val="24"/>
          <w:szCs w:val="24"/>
          <w:lang w:val="ru-RU"/>
        </w:rPr>
        <w:t xml:space="preserve">х </w:t>
      </w:r>
      <w:r w:rsidRPr="00B0758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0758C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201,33</w:t>
      </w:r>
      <w:r w:rsidRPr="00B0758C">
        <w:rPr>
          <w:rFonts w:ascii="Times New Roman" w:hAnsi="Times New Roman" w:cs="Times New Roman"/>
          <w:sz w:val="24"/>
          <w:szCs w:val="24"/>
        </w:rPr>
        <w:t xml:space="preserve"> х </w:t>
      </w:r>
      <w:r>
        <w:rPr>
          <w:rFonts w:ascii="Times New Roman" w:hAnsi="Times New Roman" w:cs="Times New Roman"/>
          <w:sz w:val="24"/>
          <w:szCs w:val="24"/>
        </w:rPr>
        <w:t>1315</w:t>
      </w:r>
      <w:r w:rsidRPr="00B0758C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264748,95</w:t>
      </w:r>
      <w:r w:rsidRPr="00B0758C">
        <w:rPr>
          <w:rFonts w:ascii="Times New Roman" w:hAnsi="Times New Roman" w:cs="Times New Roman"/>
          <w:sz w:val="24"/>
          <w:szCs w:val="24"/>
        </w:rPr>
        <w:t xml:space="preserve"> грн (з ПДВ)</w:t>
      </w:r>
    </w:p>
    <w:p w:rsidR="00713807" w:rsidRDefault="00713807" w:rsidP="00B42F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E88" w:rsidRDefault="00034E88" w:rsidP="00034E88">
      <w:pPr>
        <w:pStyle w:val="a5"/>
        <w:spacing w:before="0" w:beforeAutospacing="0" w:after="0" w:afterAutospacing="0"/>
        <w:ind w:firstLine="567"/>
        <w:jc w:val="both"/>
      </w:pPr>
      <w:r w:rsidRPr="009A04EA">
        <w:rPr>
          <w:color w:val="000000" w:themeColor="text1"/>
        </w:rPr>
        <w:t>Папір А3 80 г/м2, 500л</w:t>
      </w:r>
      <w:r w:rsidRPr="003A397B">
        <w:t xml:space="preserve"> </w:t>
      </w:r>
    </w:p>
    <w:p w:rsidR="00034E88" w:rsidRPr="003A397B" w:rsidRDefault="00034E88" w:rsidP="00034E88">
      <w:pPr>
        <w:pStyle w:val="a5"/>
        <w:spacing w:before="0" w:beforeAutospacing="0" w:after="0" w:afterAutospacing="0"/>
        <w:ind w:firstLine="567"/>
        <w:jc w:val="both"/>
        <w:rPr>
          <w:lang w:val="ru-RU"/>
        </w:rPr>
      </w:pPr>
      <w:proofErr w:type="spellStart"/>
      <w:r w:rsidRPr="003A397B">
        <w:t>Цод</w:t>
      </w:r>
      <w:proofErr w:type="spellEnd"/>
      <w:r w:rsidRPr="003A397B">
        <w:t>=(Ц1+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(438,00+459,00+471,00)</w:t>
      </w:r>
      <w:r w:rsidRPr="003A397B">
        <w:t>/</w:t>
      </w:r>
      <w:r>
        <w:t>3</w:t>
      </w:r>
      <w:r w:rsidRPr="003A397B">
        <w:t xml:space="preserve"> = </w:t>
      </w:r>
      <w:r>
        <w:t>456,00</w:t>
      </w:r>
      <w:r w:rsidRPr="003A397B">
        <w:t xml:space="preserve"> грн</w:t>
      </w:r>
    </w:p>
    <w:p w:rsidR="00713807" w:rsidRDefault="00034E88" w:rsidP="00034E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58C">
        <w:rPr>
          <w:rFonts w:ascii="Times New Roman" w:hAnsi="Times New Roman" w:cs="Times New Roman"/>
          <w:sz w:val="24"/>
          <w:szCs w:val="24"/>
        </w:rPr>
        <w:t>ОВ</w:t>
      </w:r>
      <w:r w:rsidR="00351E71">
        <w:rPr>
          <w:rFonts w:ascii="Times New Roman" w:hAnsi="Times New Roman" w:cs="Times New Roman"/>
          <w:sz w:val="24"/>
          <w:szCs w:val="24"/>
        </w:rPr>
        <w:t>30</w:t>
      </w:r>
      <w:r w:rsidRPr="00B0758C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B0758C">
        <w:rPr>
          <w:rFonts w:ascii="Times New Roman" w:hAnsi="Times New Roman" w:cs="Times New Roman"/>
          <w:sz w:val="24"/>
          <w:szCs w:val="24"/>
          <w:lang w:val="ru-RU"/>
        </w:rPr>
        <w:t>Цод</w:t>
      </w:r>
      <w:proofErr w:type="spellEnd"/>
      <w:r w:rsidRPr="00B0758C">
        <w:rPr>
          <w:rFonts w:ascii="Times New Roman" w:hAnsi="Times New Roman" w:cs="Times New Roman"/>
          <w:sz w:val="24"/>
          <w:szCs w:val="24"/>
        </w:rPr>
        <w:t xml:space="preserve"> </w:t>
      </w:r>
      <w:r w:rsidRPr="00B0758C">
        <w:rPr>
          <w:rFonts w:ascii="Times New Roman" w:hAnsi="Times New Roman" w:cs="Times New Roman"/>
          <w:sz w:val="24"/>
          <w:szCs w:val="24"/>
          <w:lang w:val="ru-RU"/>
        </w:rPr>
        <w:t xml:space="preserve">х </w:t>
      </w:r>
      <w:r w:rsidRPr="00B0758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0758C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456,00</w:t>
      </w:r>
      <w:r w:rsidRPr="00B0758C">
        <w:rPr>
          <w:rFonts w:ascii="Times New Roman" w:hAnsi="Times New Roman" w:cs="Times New Roman"/>
          <w:sz w:val="24"/>
          <w:szCs w:val="24"/>
        </w:rPr>
        <w:t xml:space="preserve"> х 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B0758C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20520,00</w:t>
      </w:r>
      <w:r w:rsidRPr="00B0758C">
        <w:rPr>
          <w:rFonts w:ascii="Times New Roman" w:hAnsi="Times New Roman" w:cs="Times New Roman"/>
          <w:sz w:val="24"/>
          <w:szCs w:val="24"/>
        </w:rPr>
        <w:t xml:space="preserve"> грн (з ПДВ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13807" w:rsidRDefault="00713807" w:rsidP="00B42F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E88" w:rsidRDefault="00034E88" w:rsidP="00034E88">
      <w:pPr>
        <w:pStyle w:val="a5"/>
        <w:spacing w:before="0" w:beforeAutospacing="0" w:after="0" w:afterAutospacing="0"/>
        <w:ind w:firstLine="567"/>
        <w:jc w:val="both"/>
      </w:pPr>
      <w:r w:rsidRPr="009A04EA">
        <w:rPr>
          <w:color w:val="000000" w:themeColor="text1"/>
        </w:rPr>
        <w:t>Папір А4 200 г/м2, 250л</w:t>
      </w:r>
      <w:r w:rsidRPr="003A397B">
        <w:t xml:space="preserve"> </w:t>
      </w:r>
    </w:p>
    <w:p w:rsidR="00034E88" w:rsidRPr="003A397B" w:rsidRDefault="00034E88" w:rsidP="00034E88">
      <w:pPr>
        <w:pStyle w:val="a5"/>
        <w:spacing w:before="0" w:beforeAutospacing="0" w:after="0" w:afterAutospacing="0"/>
        <w:ind w:firstLine="567"/>
        <w:jc w:val="both"/>
        <w:rPr>
          <w:lang w:val="ru-RU"/>
        </w:rPr>
      </w:pPr>
      <w:proofErr w:type="spellStart"/>
      <w:r w:rsidRPr="003A397B">
        <w:lastRenderedPageBreak/>
        <w:t>Цод</w:t>
      </w:r>
      <w:proofErr w:type="spellEnd"/>
      <w:r w:rsidRPr="003A397B">
        <w:t>=(Ц1+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(595,95+634,00+540,00)</w:t>
      </w:r>
      <w:r w:rsidRPr="003A397B">
        <w:t>/</w:t>
      </w:r>
      <w:r>
        <w:t>3</w:t>
      </w:r>
      <w:r w:rsidRPr="003A397B">
        <w:t xml:space="preserve"> = </w:t>
      </w:r>
      <w:r>
        <w:t>589,98</w:t>
      </w:r>
      <w:r w:rsidRPr="003A397B">
        <w:t xml:space="preserve"> грн</w:t>
      </w:r>
    </w:p>
    <w:p w:rsidR="00351887" w:rsidRDefault="00034E88" w:rsidP="00034E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58C">
        <w:rPr>
          <w:rFonts w:ascii="Times New Roman" w:hAnsi="Times New Roman" w:cs="Times New Roman"/>
          <w:sz w:val="24"/>
          <w:szCs w:val="24"/>
        </w:rPr>
        <w:t>ОВ</w:t>
      </w:r>
      <w:r w:rsidR="00351E71">
        <w:rPr>
          <w:rFonts w:ascii="Times New Roman" w:hAnsi="Times New Roman" w:cs="Times New Roman"/>
          <w:sz w:val="24"/>
          <w:szCs w:val="24"/>
        </w:rPr>
        <w:t>3</w:t>
      </w:r>
      <w:r w:rsidRPr="00B0758C">
        <w:rPr>
          <w:rFonts w:ascii="Times New Roman" w:hAnsi="Times New Roman" w:cs="Times New Roman"/>
          <w:sz w:val="24"/>
          <w:szCs w:val="24"/>
        </w:rPr>
        <w:t xml:space="preserve">1 = </w:t>
      </w:r>
      <w:proofErr w:type="spellStart"/>
      <w:r w:rsidRPr="00B0758C">
        <w:rPr>
          <w:rFonts w:ascii="Times New Roman" w:hAnsi="Times New Roman" w:cs="Times New Roman"/>
          <w:sz w:val="24"/>
          <w:szCs w:val="24"/>
          <w:lang w:val="ru-RU"/>
        </w:rPr>
        <w:t>Цод</w:t>
      </w:r>
      <w:proofErr w:type="spellEnd"/>
      <w:r w:rsidRPr="00B0758C">
        <w:rPr>
          <w:rFonts w:ascii="Times New Roman" w:hAnsi="Times New Roman" w:cs="Times New Roman"/>
          <w:sz w:val="24"/>
          <w:szCs w:val="24"/>
        </w:rPr>
        <w:t xml:space="preserve"> </w:t>
      </w:r>
      <w:r w:rsidRPr="00B0758C">
        <w:rPr>
          <w:rFonts w:ascii="Times New Roman" w:hAnsi="Times New Roman" w:cs="Times New Roman"/>
          <w:sz w:val="24"/>
          <w:szCs w:val="24"/>
          <w:lang w:val="ru-RU"/>
        </w:rPr>
        <w:t xml:space="preserve">х </w:t>
      </w:r>
      <w:r w:rsidRPr="00B0758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0758C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589,98</w:t>
      </w:r>
      <w:r w:rsidRPr="00B0758C">
        <w:rPr>
          <w:rFonts w:ascii="Times New Roman" w:hAnsi="Times New Roman" w:cs="Times New Roman"/>
          <w:sz w:val="24"/>
          <w:szCs w:val="24"/>
        </w:rPr>
        <w:t xml:space="preserve"> х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B0758C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11799,60</w:t>
      </w:r>
      <w:r w:rsidRPr="00B0758C">
        <w:rPr>
          <w:rFonts w:ascii="Times New Roman" w:hAnsi="Times New Roman" w:cs="Times New Roman"/>
          <w:sz w:val="24"/>
          <w:szCs w:val="24"/>
        </w:rPr>
        <w:t xml:space="preserve"> грн (з ПДВ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34E88" w:rsidRDefault="00034E88" w:rsidP="00B42F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E88" w:rsidRDefault="00034E88" w:rsidP="00034E88">
      <w:pPr>
        <w:pStyle w:val="a5"/>
        <w:spacing w:before="0" w:beforeAutospacing="0" w:after="0" w:afterAutospacing="0"/>
        <w:ind w:firstLine="567"/>
        <w:jc w:val="both"/>
      </w:pPr>
      <w:r w:rsidRPr="009A04EA">
        <w:rPr>
          <w:color w:val="000000" w:themeColor="text1"/>
        </w:rPr>
        <w:t>Папка-реєстратор А4, 50 мм</w:t>
      </w:r>
    </w:p>
    <w:p w:rsidR="00034E88" w:rsidRPr="003A397B" w:rsidRDefault="00034E88" w:rsidP="00034E88">
      <w:pPr>
        <w:pStyle w:val="a5"/>
        <w:spacing w:before="0" w:beforeAutospacing="0" w:after="0" w:afterAutospacing="0"/>
        <w:ind w:firstLine="567"/>
        <w:jc w:val="both"/>
        <w:rPr>
          <w:lang w:val="ru-RU"/>
        </w:rPr>
      </w:pPr>
      <w:proofErr w:type="spellStart"/>
      <w:r w:rsidRPr="003A397B">
        <w:t>Цод</w:t>
      </w:r>
      <w:proofErr w:type="spellEnd"/>
      <w:r w:rsidRPr="003A397B">
        <w:t>=(Ц1+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(89,53+95,00+79,00)</w:t>
      </w:r>
      <w:r w:rsidRPr="003A397B">
        <w:t>/</w:t>
      </w:r>
      <w:r>
        <w:t>3</w:t>
      </w:r>
      <w:r w:rsidRPr="003A397B">
        <w:t xml:space="preserve"> = </w:t>
      </w:r>
      <w:r>
        <w:t>87,84</w:t>
      </w:r>
      <w:r w:rsidRPr="003A397B">
        <w:t xml:space="preserve"> грн</w:t>
      </w:r>
    </w:p>
    <w:p w:rsidR="00034E88" w:rsidRDefault="00034E88" w:rsidP="00034E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58C">
        <w:rPr>
          <w:rFonts w:ascii="Times New Roman" w:hAnsi="Times New Roman" w:cs="Times New Roman"/>
          <w:sz w:val="24"/>
          <w:szCs w:val="24"/>
        </w:rPr>
        <w:t>ОВ</w:t>
      </w:r>
      <w:r w:rsidR="00351E71">
        <w:rPr>
          <w:rFonts w:ascii="Times New Roman" w:hAnsi="Times New Roman" w:cs="Times New Roman"/>
          <w:sz w:val="24"/>
          <w:szCs w:val="24"/>
        </w:rPr>
        <w:t>32</w:t>
      </w:r>
      <w:r w:rsidRPr="00B0758C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B0758C">
        <w:rPr>
          <w:rFonts w:ascii="Times New Roman" w:hAnsi="Times New Roman" w:cs="Times New Roman"/>
          <w:sz w:val="24"/>
          <w:szCs w:val="24"/>
          <w:lang w:val="ru-RU"/>
        </w:rPr>
        <w:t>Цод</w:t>
      </w:r>
      <w:proofErr w:type="spellEnd"/>
      <w:r w:rsidRPr="00B0758C">
        <w:rPr>
          <w:rFonts w:ascii="Times New Roman" w:hAnsi="Times New Roman" w:cs="Times New Roman"/>
          <w:sz w:val="24"/>
          <w:szCs w:val="24"/>
        </w:rPr>
        <w:t xml:space="preserve"> </w:t>
      </w:r>
      <w:r w:rsidRPr="00B0758C">
        <w:rPr>
          <w:rFonts w:ascii="Times New Roman" w:hAnsi="Times New Roman" w:cs="Times New Roman"/>
          <w:sz w:val="24"/>
          <w:szCs w:val="24"/>
          <w:lang w:val="ru-RU"/>
        </w:rPr>
        <w:t xml:space="preserve">х </w:t>
      </w:r>
      <w:r w:rsidRPr="00B0758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0758C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87,84</w:t>
      </w:r>
      <w:r w:rsidRPr="00B0758C">
        <w:rPr>
          <w:rFonts w:ascii="Times New Roman" w:hAnsi="Times New Roman" w:cs="Times New Roman"/>
          <w:sz w:val="24"/>
          <w:szCs w:val="24"/>
        </w:rPr>
        <w:t xml:space="preserve"> х </w:t>
      </w:r>
      <w:r>
        <w:rPr>
          <w:rFonts w:ascii="Times New Roman" w:hAnsi="Times New Roman" w:cs="Times New Roman"/>
          <w:sz w:val="24"/>
          <w:szCs w:val="24"/>
        </w:rPr>
        <w:t xml:space="preserve">50 </w:t>
      </w:r>
      <w:r w:rsidRPr="00B0758C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4392,00</w:t>
      </w:r>
      <w:r w:rsidRPr="00B0758C">
        <w:rPr>
          <w:rFonts w:ascii="Times New Roman" w:hAnsi="Times New Roman" w:cs="Times New Roman"/>
          <w:sz w:val="24"/>
          <w:szCs w:val="24"/>
        </w:rPr>
        <w:t xml:space="preserve"> грн (з ПДВ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34E88" w:rsidRDefault="00034E88" w:rsidP="00B42F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E88" w:rsidRDefault="00034E88" w:rsidP="00034E88">
      <w:pPr>
        <w:pStyle w:val="a5"/>
        <w:spacing w:before="0" w:beforeAutospacing="0" w:after="0" w:afterAutospacing="0"/>
        <w:ind w:firstLine="567"/>
        <w:jc w:val="both"/>
      </w:pPr>
      <w:r w:rsidRPr="009A04EA">
        <w:rPr>
          <w:color w:val="000000" w:themeColor="text1"/>
        </w:rPr>
        <w:t xml:space="preserve">Папка-реєстратор А4, </w:t>
      </w:r>
      <w:r>
        <w:rPr>
          <w:color w:val="000000" w:themeColor="text1"/>
        </w:rPr>
        <w:t>7</w:t>
      </w:r>
      <w:r w:rsidRPr="009A04EA">
        <w:rPr>
          <w:color w:val="000000" w:themeColor="text1"/>
        </w:rPr>
        <w:t>0 мм</w:t>
      </w:r>
    </w:p>
    <w:p w:rsidR="00034E88" w:rsidRPr="003A397B" w:rsidRDefault="00034E88" w:rsidP="00034E88">
      <w:pPr>
        <w:pStyle w:val="a5"/>
        <w:spacing w:before="0" w:beforeAutospacing="0" w:after="0" w:afterAutospacing="0"/>
        <w:ind w:firstLine="567"/>
        <w:jc w:val="both"/>
        <w:rPr>
          <w:lang w:val="ru-RU"/>
        </w:rPr>
      </w:pPr>
      <w:proofErr w:type="spellStart"/>
      <w:r w:rsidRPr="003A397B">
        <w:t>Цод</w:t>
      </w:r>
      <w:proofErr w:type="spellEnd"/>
      <w:r w:rsidRPr="003A397B">
        <w:t>=(Ц1+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(89,53+95,00+94,00)</w:t>
      </w:r>
      <w:r w:rsidRPr="003A397B">
        <w:t>/</w:t>
      </w:r>
      <w:r>
        <w:t>3</w:t>
      </w:r>
      <w:r w:rsidRPr="003A397B">
        <w:t xml:space="preserve"> = </w:t>
      </w:r>
      <w:r>
        <w:t>92,84</w:t>
      </w:r>
      <w:r w:rsidRPr="003A397B">
        <w:t xml:space="preserve"> грн</w:t>
      </w:r>
    </w:p>
    <w:p w:rsidR="00034E88" w:rsidRDefault="00034E88" w:rsidP="00034E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58C">
        <w:rPr>
          <w:rFonts w:ascii="Times New Roman" w:hAnsi="Times New Roman" w:cs="Times New Roman"/>
          <w:sz w:val="24"/>
          <w:szCs w:val="24"/>
        </w:rPr>
        <w:t>ОВ</w:t>
      </w:r>
      <w:r w:rsidR="00351E71">
        <w:rPr>
          <w:rFonts w:ascii="Times New Roman" w:hAnsi="Times New Roman" w:cs="Times New Roman"/>
          <w:sz w:val="24"/>
          <w:szCs w:val="24"/>
        </w:rPr>
        <w:t>33</w:t>
      </w:r>
      <w:r w:rsidRPr="00B0758C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B0758C">
        <w:rPr>
          <w:rFonts w:ascii="Times New Roman" w:hAnsi="Times New Roman" w:cs="Times New Roman"/>
          <w:sz w:val="24"/>
          <w:szCs w:val="24"/>
          <w:lang w:val="ru-RU"/>
        </w:rPr>
        <w:t>Цод</w:t>
      </w:r>
      <w:proofErr w:type="spellEnd"/>
      <w:r w:rsidRPr="00B0758C">
        <w:rPr>
          <w:rFonts w:ascii="Times New Roman" w:hAnsi="Times New Roman" w:cs="Times New Roman"/>
          <w:sz w:val="24"/>
          <w:szCs w:val="24"/>
        </w:rPr>
        <w:t xml:space="preserve"> </w:t>
      </w:r>
      <w:r w:rsidRPr="00B0758C">
        <w:rPr>
          <w:rFonts w:ascii="Times New Roman" w:hAnsi="Times New Roman" w:cs="Times New Roman"/>
          <w:sz w:val="24"/>
          <w:szCs w:val="24"/>
          <w:lang w:val="ru-RU"/>
        </w:rPr>
        <w:t xml:space="preserve">х </w:t>
      </w:r>
      <w:r w:rsidRPr="00B0758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0758C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92,84</w:t>
      </w:r>
      <w:r w:rsidRPr="00B0758C">
        <w:rPr>
          <w:rFonts w:ascii="Times New Roman" w:hAnsi="Times New Roman" w:cs="Times New Roman"/>
          <w:sz w:val="24"/>
          <w:szCs w:val="24"/>
        </w:rPr>
        <w:t xml:space="preserve"> х </w:t>
      </w:r>
      <w:r>
        <w:rPr>
          <w:rFonts w:ascii="Times New Roman" w:hAnsi="Times New Roman" w:cs="Times New Roman"/>
          <w:sz w:val="24"/>
          <w:szCs w:val="24"/>
        </w:rPr>
        <w:t xml:space="preserve">50 </w:t>
      </w:r>
      <w:r w:rsidRPr="00B0758C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4642,00</w:t>
      </w:r>
      <w:r w:rsidRPr="00B0758C">
        <w:rPr>
          <w:rFonts w:ascii="Times New Roman" w:hAnsi="Times New Roman" w:cs="Times New Roman"/>
          <w:sz w:val="24"/>
          <w:szCs w:val="24"/>
        </w:rPr>
        <w:t xml:space="preserve"> грн (з ПДВ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34E88" w:rsidRDefault="00034E88" w:rsidP="00B42F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E88" w:rsidRDefault="00034E88" w:rsidP="00034E88">
      <w:pPr>
        <w:pStyle w:val="a5"/>
        <w:spacing w:before="0" w:beforeAutospacing="0" w:after="0" w:afterAutospacing="0"/>
        <w:ind w:firstLine="567"/>
        <w:jc w:val="both"/>
      </w:pPr>
      <w:r w:rsidRPr="009A04EA">
        <w:rPr>
          <w:color w:val="000000" w:themeColor="text1"/>
        </w:rPr>
        <w:t>Ручка кулькова автоматична, товщина лінії 0,7 мм, пише синім</w:t>
      </w:r>
    </w:p>
    <w:p w:rsidR="00034E88" w:rsidRPr="003A397B" w:rsidRDefault="00034E88" w:rsidP="00034E88">
      <w:pPr>
        <w:pStyle w:val="a5"/>
        <w:spacing w:before="0" w:beforeAutospacing="0" w:after="0" w:afterAutospacing="0"/>
        <w:ind w:firstLine="567"/>
        <w:jc w:val="both"/>
        <w:rPr>
          <w:lang w:val="ru-RU"/>
        </w:rPr>
      </w:pPr>
      <w:proofErr w:type="spellStart"/>
      <w:r w:rsidRPr="003A397B">
        <w:t>Цод</w:t>
      </w:r>
      <w:proofErr w:type="spellEnd"/>
      <w:r w:rsidRPr="003A397B">
        <w:t>=(Ц1+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(7,00+6,90+6,00)</w:t>
      </w:r>
      <w:r w:rsidRPr="003A397B">
        <w:t>/</w:t>
      </w:r>
      <w:r>
        <w:t>3</w:t>
      </w:r>
      <w:r w:rsidRPr="003A397B">
        <w:t xml:space="preserve"> = </w:t>
      </w:r>
      <w:r>
        <w:t>6,63</w:t>
      </w:r>
      <w:r w:rsidRPr="003A397B">
        <w:t xml:space="preserve"> грн</w:t>
      </w:r>
    </w:p>
    <w:p w:rsidR="00034E88" w:rsidRDefault="00034E88" w:rsidP="00034E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58C">
        <w:rPr>
          <w:rFonts w:ascii="Times New Roman" w:hAnsi="Times New Roman" w:cs="Times New Roman"/>
          <w:sz w:val="24"/>
          <w:szCs w:val="24"/>
        </w:rPr>
        <w:t>ОВ</w:t>
      </w:r>
      <w:r w:rsidR="00351E71">
        <w:rPr>
          <w:rFonts w:ascii="Times New Roman" w:hAnsi="Times New Roman" w:cs="Times New Roman"/>
          <w:sz w:val="24"/>
          <w:szCs w:val="24"/>
        </w:rPr>
        <w:t>34</w:t>
      </w:r>
      <w:r w:rsidRPr="00B0758C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B0758C">
        <w:rPr>
          <w:rFonts w:ascii="Times New Roman" w:hAnsi="Times New Roman" w:cs="Times New Roman"/>
          <w:sz w:val="24"/>
          <w:szCs w:val="24"/>
          <w:lang w:val="ru-RU"/>
        </w:rPr>
        <w:t>Цод</w:t>
      </w:r>
      <w:proofErr w:type="spellEnd"/>
      <w:r w:rsidRPr="00B0758C">
        <w:rPr>
          <w:rFonts w:ascii="Times New Roman" w:hAnsi="Times New Roman" w:cs="Times New Roman"/>
          <w:sz w:val="24"/>
          <w:szCs w:val="24"/>
        </w:rPr>
        <w:t xml:space="preserve"> </w:t>
      </w:r>
      <w:r w:rsidRPr="00B0758C">
        <w:rPr>
          <w:rFonts w:ascii="Times New Roman" w:hAnsi="Times New Roman" w:cs="Times New Roman"/>
          <w:sz w:val="24"/>
          <w:szCs w:val="24"/>
          <w:lang w:val="ru-RU"/>
        </w:rPr>
        <w:t xml:space="preserve">х </w:t>
      </w:r>
      <w:r w:rsidRPr="00B0758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0758C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6,63</w:t>
      </w:r>
      <w:r w:rsidRPr="00B0758C">
        <w:rPr>
          <w:rFonts w:ascii="Times New Roman" w:hAnsi="Times New Roman" w:cs="Times New Roman"/>
          <w:sz w:val="24"/>
          <w:szCs w:val="24"/>
        </w:rPr>
        <w:t xml:space="preserve"> х </w:t>
      </w:r>
      <w:r>
        <w:rPr>
          <w:rFonts w:ascii="Times New Roman" w:hAnsi="Times New Roman" w:cs="Times New Roman"/>
          <w:sz w:val="24"/>
          <w:szCs w:val="24"/>
        </w:rPr>
        <w:t xml:space="preserve">580 </w:t>
      </w:r>
      <w:r w:rsidRPr="00B0758C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3845,40</w:t>
      </w:r>
      <w:r w:rsidRPr="00B0758C">
        <w:rPr>
          <w:rFonts w:ascii="Times New Roman" w:hAnsi="Times New Roman" w:cs="Times New Roman"/>
          <w:sz w:val="24"/>
          <w:szCs w:val="24"/>
        </w:rPr>
        <w:t xml:space="preserve"> грн (з ПДВ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34E88" w:rsidRDefault="00034E88" w:rsidP="00B42F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E88" w:rsidRDefault="00034E88" w:rsidP="00034E88">
      <w:pPr>
        <w:pStyle w:val="a5"/>
        <w:spacing w:before="0" w:beforeAutospacing="0" w:after="0" w:afterAutospacing="0"/>
        <w:ind w:firstLine="567"/>
        <w:jc w:val="both"/>
      </w:pPr>
      <w:r w:rsidRPr="009A04EA">
        <w:rPr>
          <w:color w:val="000000" w:themeColor="text1"/>
        </w:rPr>
        <w:t xml:space="preserve">Ручка </w:t>
      </w:r>
      <w:proofErr w:type="spellStart"/>
      <w:r w:rsidRPr="009A04EA">
        <w:rPr>
          <w:color w:val="000000" w:themeColor="text1"/>
        </w:rPr>
        <w:t>гелева</w:t>
      </w:r>
      <w:proofErr w:type="spellEnd"/>
      <w:r w:rsidRPr="009A04EA">
        <w:rPr>
          <w:color w:val="000000" w:themeColor="text1"/>
        </w:rPr>
        <w:t>, товщина лінії 0,7 мм, пише синім</w:t>
      </w:r>
      <w:r w:rsidRPr="003A397B">
        <w:t xml:space="preserve"> </w:t>
      </w:r>
    </w:p>
    <w:p w:rsidR="00034E88" w:rsidRPr="003A397B" w:rsidRDefault="00034E88" w:rsidP="00034E88">
      <w:pPr>
        <w:pStyle w:val="a5"/>
        <w:spacing w:before="0" w:beforeAutospacing="0" w:after="0" w:afterAutospacing="0"/>
        <w:ind w:firstLine="567"/>
        <w:jc w:val="both"/>
        <w:rPr>
          <w:lang w:val="ru-RU"/>
        </w:rPr>
      </w:pPr>
      <w:proofErr w:type="spellStart"/>
      <w:r w:rsidRPr="003A397B">
        <w:t>Цод</w:t>
      </w:r>
      <w:proofErr w:type="spellEnd"/>
      <w:r w:rsidRPr="003A397B">
        <w:t>=(Ц1+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(15,41+16,68+14,28)</w:t>
      </w:r>
      <w:r w:rsidRPr="003A397B">
        <w:t>/</w:t>
      </w:r>
      <w:r>
        <w:t>3</w:t>
      </w:r>
      <w:r w:rsidRPr="003A397B">
        <w:t xml:space="preserve"> = </w:t>
      </w:r>
      <w:r>
        <w:t>15,46</w:t>
      </w:r>
      <w:r w:rsidRPr="003A397B">
        <w:t xml:space="preserve"> грн</w:t>
      </w:r>
    </w:p>
    <w:p w:rsidR="00034E88" w:rsidRDefault="00034E88" w:rsidP="00034E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58C">
        <w:rPr>
          <w:rFonts w:ascii="Times New Roman" w:hAnsi="Times New Roman" w:cs="Times New Roman"/>
          <w:sz w:val="24"/>
          <w:szCs w:val="24"/>
        </w:rPr>
        <w:t>ОВ</w:t>
      </w:r>
      <w:r w:rsidR="00351E71">
        <w:rPr>
          <w:rFonts w:ascii="Times New Roman" w:hAnsi="Times New Roman" w:cs="Times New Roman"/>
          <w:sz w:val="24"/>
          <w:szCs w:val="24"/>
        </w:rPr>
        <w:t>35</w:t>
      </w:r>
      <w:r w:rsidRPr="00B0758C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B0758C">
        <w:rPr>
          <w:rFonts w:ascii="Times New Roman" w:hAnsi="Times New Roman" w:cs="Times New Roman"/>
          <w:sz w:val="24"/>
          <w:szCs w:val="24"/>
          <w:lang w:val="ru-RU"/>
        </w:rPr>
        <w:t>Цод</w:t>
      </w:r>
      <w:proofErr w:type="spellEnd"/>
      <w:r w:rsidRPr="00B0758C">
        <w:rPr>
          <w:rFonts w:ascii="Times New Roman" w:hAnsi="Times New Roman" w:cs="Times New Roman"/>
          <w:sz w:val="24"/>
          <w:szCs w:val="24"/>
        </w:rPr>
        <w:t xml:space="preserve"> </w:t>
      </w:r>
      <w:r w:rsidRPr="00B0758C">
        <w:rPr>
          <w:rFonts w:ascii="Times New Roman" w:hAnsi="Times New Roman" w:cs="Times New Roman"/>
          <w:sz w:val="24"/>
          <w:szCs w:val="24"/>
          <w:lang w:val="ru-RU"/>
        </w:rPr>
        <w:t xml:space="preserve">х </w:t>
      </w:r>
      <w:r w:rsidRPr="00B0758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0758C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15,46</w:t>
      </w:r>
      <w:r w:rsidRPr="00B0758C">
        <w:rPr>
          <w:rFonts w:ascii="Times New Roman" w:hAnsi="Times New Roman" w:cs="Times New Roman"/>
          <w:sz w:val="24"/>
          <w:szCs w:val="24"/>
        </w:rPr>
        <w:t xml:space="preserve"> х </w:t>
      </w:r>
      <w:r>
        <w:rPr>
          <w:rFonts w:ascii="Times New Roman" w:hAnsi="Times New Roman" w:cs="Times New Roman"/>
          <w:sz w:val="24"/>
          <w:szCs w:val="24"/>
        </w:rPr>
        <w:t xml:space="preserve">110 </w:t>
      </w:r>
      <w:r w:rsidRPr="00B0758C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1700,60</w:t>
      </w:r>
      <w:r w:rsidRPr="00B0758C">
        <w:rPr>
          <w:rFonts w:ascii="Times New Roman" w:hAnsi="Times New Roman" w:cs="Times New Roman"/>
          <w:sz w:val="24"/>
          <w:szCs w:val="24"/>
        </w:rPr>
        <w:t xml:space="preserve"> грн (з ПДВ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34E88" w:rsidRDefault="00034E88" w:rsidP="00B42F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E88" w:rsidRDefault="00034E88" w:rsidP="00034E88">
      <w:pPr>
        <w:pStyle w:val="a5"/>
        <w:spacing w:before="0" w:beforeAutospacing="0" w:after="0" w:afterAutospacing="0"/>
        <w:ind w:firstLine="567"/>
        <w:jc w:val="both"/>
      </w:pPr>
      <w:r w:rsidRPr="009A04EA">
        <w:rPr>
          <w:color w:val="000000" w:themeColor="text1"/>
        </w:rPr>
        <w:t xml:space="preserve">Ручка </w:t>
      </w:r>
      <w:proofErr w:type="spellStart"/>
      <w:r w:rsidRPr="009A04EA">
        <w:rPr>
          <w:color w:val="000000" w:themeColor="text1"/>
        </w:rPr>
        <w:t>гелева</w:t>
      </w:r>
      <w:proofErr w:type="spellEnd"/>
      <w:r w:rsidRPr="009A04EA">
        <w:rPr>
          <w:color w:val="000000" w:themeColor="text1"/>
        </w:rPr>
        <w:t xml:space="preserve">, товщина лінії </w:t>
      </w:r>
      <w:r w:rsidRPr="009A04EA">
        <w:rPr>
          <w:color w:val="000000" w:themeColor="text1"/>
          <w:lang w:val="ru-RU"/>
        </w:rPr>
        <w:t>0,7</w:t>
      </w:r>
      <w:r w:rsidRPr="009A04EA">
        <w:rPr>
          <w:color w:val="000000" w:themeColor="text1"/>
        </w:rPr>
        <w:t xml:space="preserve"> мм, пише чорним</w:t>
      </w:r>
      <w:r w:rsidRPr="003A397B">
        <w:t xml:space="preserve"> </w:t>
      </w:r>
    </w:p>
    <w:p w:rsidR="00034E88" w:rsidRPr="003A397B" w:rsidRDefault="00034E88" w:rsidP="00034E88">
      <w:pPr>
        <w:pStyle w:val="a5"/>
        <w:spacing w:before="0" w:beforeAutospacing="0" w:after="0" w:afterAutospacing="0"/>
        <w:ind w:firstLine="567"/>
        <w:jc w:val="both"/>
        <w:rPr>
          <w:lang w:val="ru-RU"/>
        </w:rPr>
      </w:pPr>
      <w:proofErr w:type="spellStart"/>
      <w:r w:rsidRPr="003A397B">
        <w:t>Цод</w:t>
      </w:r>
      <w:proofErr w:type="spellEnd"/>
      <w:r w:rsidRPr="003A397B">
        <w:t>=(Ц1+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(15,41+16,68+14,28)</w:t>
      </w:r>
      <w:r w:rsidRPr="003A397B">
        <w:t>/</w:t>
      </w:r>
      <w:r>
        <w:t>3</w:t>
      </w:r>
      <w:r w:rsidRPr="003A397B">
        <w:t xml:space="preserve"> = </w:t>
      </w:r>
      <w:r>
        <w:t>15,46</w:t>
      </w:r>
      <w:r w:rsidRPr="003A397B">
        <w:t xml:space="preserve"> грн</w:t>
      </w:r>
    </w:p>
    <w:p w:rsidR="00034E88" w:rsidRDefault="00034E88" w:rsidP="00034E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58C">
        <w:rPr>
          <w:rFonts w:ascii="Times New Roman" w:hAnsi="Times New Roman" w:cs="Times New Roman"/>
          <w:sz w:val="24"/>
          <w:szCs w:val="24"/>
        </w:rPr>
        <w:t>ОВ</w:t>
      </w:r>
      <w:r w:rsidR="00351E71">
        <w:rPr>
          <w:rFonts w:ascii="Times New Roman" w:hAnsi="Times New Roman" w:cs="Times New Roman"/>
          <w:sz w:val="24"/>
          <w:szCs w:val="24"/>
        </w:rPr>
        <w:t>36</w:t>
      </w:r>
      <w:r w:rsidRPr="00B0758C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B0758C">
        <w:rPr>
          <w:rFonts w:ascii="Times New Roman" w:hAnsi="Times New Roman" w:cs="Times New Roman"/>
          <w:sz w:val="24"/>
          <w:szCs w:val="24"/>
          <w:lang w:val="ru-RU"/>
        </w:rPr>
        <w:t>Цод</w:t>
      </w:r>
      <w:proofErr w:type="spellEnd"/>
      <w:r w:rsidRPr="00B0758C">
        <w:rPr>
          <w:rFonts w:ascii="Times New Roman" w:hAnsi="Times New Roman" w:cs="Times New Roman"/>
          <w:sz w:val="24"/>
          <w:szCs w:val="24"/>
        </w:rPr>
        <w:t xml:space="preserve"> </w:t>
      </w:r>
      <w:r w:rsidRPr="00B0758C">
        <w:rPr>
          <w:rFonts w:ascii="Times New Roman" w:hAnsi="Times New Roman" w:cs="Times New Roman"/>
          <w:sz w:val="24"/>
          <w:szCs w:val="24"/>
          <w:lang w:val="ru-RU"/>
        </w:rPr>
        <w:t xml:space="preserve">х </w:t>
      </w:r>
      <w:r w:rsidRPr="00B0758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0758C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15,46</w:t>
      </w:r>
      <w:r w:rsidRPr="00B0758C">
        <w:rPr>
          <w:rFonts w:ascii="Times New Roman" w:hAnsi="Times New Roman" w:cs="Times New Roman"/>
          <w:sz w:val="24"/>
          <w:szCs w:val="24"/>
        </w:rPr>
        <w:t xml:space="preserve"> х </w:t>
      </w:r>
      <w:r>
        <w:rPr>
          <w:rFonts w:ascii="Times New Roman" w:hAnsi="Times New Roman" w:cs="Times New Roman"/>
          <w:sz w:val="24"/>
          <w:szCs w:val="24"/>
        </w:rPr>
        <w:t xml:space="preserve">110 </w:t>
      </w:r>
      <w:r w:rsidRPr="00B0758C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1700,60</w:t>
      </w:r>
      <w:r w:rsidRPr="00B0758C">
        <w:rPr>
          <w:rFonts w:ascii="Times New Roman" w:hAnsi="Times New Roman" w:cs="Times New Roman"/>
          <w:sz w:val="24"/>
          <w:szCs w:val="24"/>
        </w:rPr>
        <w:t xml:space="preserve"> грн (з ПДВ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34E88" w:rsidRDefault="00034E88" w:rsidP="00B42F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E88" w:rsidRDefault="00034E88" w:rsidP="00034E88">
      <w:pPr>
        <w:pStyle w:val="a5"/>
        <w:spacing w:before="0" w:beforeAutospacing="0" w:after="0" w:afterAutospacing="0"/>
        <w:ind w:firstLine="567"/>
        <w:jc w:val="both"/>
      </w:pPr>
      <w:r w:rsidRPr="009A04EA">
        <w:rPr>
          <w:color w:val="000000" w:themeColor="text1"/>
        </w:rPr>
        <w:t>Скріпки канцелярські 2</w:t>
      </w:r>
      <w:r w:rsidRPr="009A04EA">
        <w:rPr>
          <w:color w:val="000000" w:themeColor="text1"/>
          <w:lang w:val="ru-RU"/>
        </w:rPr>
        <w:t>8</w:t>
      </w:r>
      <w:r w:rsidRPr="009A04EA">
        <w:rPr>
          <w:color w:val="000000" w:themeColor="text1"/>
        </w:rPr>
        <w:t xml:space="preserve"> мм, нікельовані, 100 шт. в паковані</w:t>
      </w:r>
      <w:r w:rsidRPr="003A397B">
        <w:t xml:space="preserve"> </w:t>
      </w:r>
    </w:p>
    <w:p w:rsidR="00034E88" w:rsidRPr="003A397B" w:rsidRDefault="00034E88" w:rsidP="00034E88">
      <w:pPr>
        <w:pStyle w:val="a5"/>
        <w:spacing w:before="0" w:beforeAutospacing="0" w:after="0" w:afterAutospacing="0"/>
        <w:ind w:firstLine="567"/>
        <w:jc w:val="both"/>
        <w:rPr>
          <w:lang w:val="ru-RU"/>
        </w:rPr>
      </w:pPr>
      <w:proofErr w:type="spellStart"/>
      <w:r w:rsidRPr="003A397B">
        <w:t>Цод</w:t>
      </w:r>
      <w:proofErr w:type="spellEnd"/>
      <w:r w:rsidRPr="003A397B">
        <w:t>=(Ц1+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(14,22+13,00+13,37)</w:t>
      </w:r>
      <w:r w:rsidRPr="003A397B">
        <w:t>/</w:t>
      </w:r>
      <w:r>
        <w:t>3</w:t>
      </w:r>
      <w:r w:rsidRPr="003A397B">
        <w:t xml:space="preserve"> = </w:t>
      </w:r>
      <w:r>
        <w:t>13,53</w:t>
      </w:r>
      <w:r w:rsidRPr="003A397B">
        <w:t xml:space="preserve"> грн</w:t>
      </w:r>
    </w:p>
    <w:p w:rsidR="00034E88" w:rsidRDefault="00034E88" w:rsidP="00034E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58C">
        <w:rPr>
          <w:rFonts w:ascii="Times New Roman" w:hAnsi="Times New Roman" w:cs="Times New Roman"/>
          <w:sz w:val="24"/>
          <w:szCs w:val="24"/>
        </w:rPr>
        <w:t>ОВ</w:t>
      </w:r>
      <w:r w:rsidR="00351E71">
        <w:rPr>
          <w:rFonts w:ascii="Times New Roman" w:hAnsi="Times New Roman" w:cs="Times New Roman"/>
          <w:sz w:val="24"/>
          <w:szCs w:val="24"/>
        </w:rPr>
        <w:t>37</w:t>
      </w:r>
      <w:r w:rsidRPr="00B0758C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B0758C">
        <w:rPr>
          <w:rFonts w:ascii="Times New Roman" w:hAnsi="Times New Roman" w:cs="Times New Roman"/>
          <w:sz w:val="24"/>
          <w:szCs w:val="24"/>
          <w:lang w:val="ru-RU"/>
        </w:rPr>
        <w:t>Цод</w:t>
      </w:r>
      <w:proofErr w:type="spellEnd"/>
      <w:r w:rsidRPr="00B0758C">
        <w:rPr>
          <w:rFonts w:ascii="Times New Roman" w:hAnsi="Times New Roman" w:cs="Times New Roman"/>
          <w:sz w:val="24"/>
          <w:szCs w:val="24"/>
        </w:rPr>
        <w:t xml:space="preserve"> </w:t>
      </w:r>
      <w:r w:rsidRPr="00B0758C">
        <w:rPr>
          <w:rFonts w:ascii="Times New Roman" w:hAnsi="Times New Roman" w:cs="Times New Roman"/>
          <w:sz w:val="24"/>
          <w:szCs w:val="24"/>
          <w:lang w:val="ru-RU"/>
        </w:rPr>
        <w:t xml:space="preserve">х </w:t>
      </w:r>
      <w:r w:rsidRPr="00B0758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0758C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13,53</w:t>
      </w:r>
      <w:r w:rsidRPr="00B0758C">
        <w:rPr>
          <w:rFonts w:ascii="Times New Roman" w:hAnsi="Times New Roman" w:cs="Times New Roman"/>
          <w:sz w:val="24"/>
          <w:szCs w:val="24"/>
        </w:rPr>
        <w:t xml:space="preserve"> х </w:t>
      </w:r>
      <w:r>
        <w:rPr>
          <w:rFonts w:ascii="Times New Roman" w:hAnsi="Times New Roman" w:cs="Times New Roman"/>
          <w:sz w:val="24"/>
          <w:szCs w:val="24"/>
        </w:rPr>
        <w:t xml:space="preserve">280 </w:t>
      </w:r>
      <w:r w:rsidRPr="00B0758C">
        <w:rPr>
          <w:rFonts w:ascii="Times New Roman" w:hAnsi="Times New Roman" w:cs="Times New Roman"/>
          <w:sz w:val="24"/>
          <w:szCs w:val="24"/>
        </w:rPr>
        <w:t xml:space="preserve">= </w:t>
      </w:r>
      <w:r w:rsidR="00EA412D">
        <w:rPr>
          <w:rFonts w:ascii="Times New Roman" w:hAnsi="Times New Roman" w:cs="Times New Roman"/>
          <w:sz w:val="24"/>
          <w:szCs w:val="24"/>
        </w:rPr>
        <w:t>3788,40</w:t>
      </w:r>
      <w:r w:rsidRPr="00B0758C">
        <w:rPr>
          <w:rFonts w:ascii="Times New Roman" w:hAnsi="Times New Roman" w:cs="Times New Roman"/>
          <w:sz w:val="24"/>
          <w:szCs w:val="24"/>
        </w:rPr>
        <w:t xml:space="preserve"> грн (з ПДВ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34E88" w:rsidRDefault="00034E88" w:rsidP="00B42F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12D" w:rsidRDefault="00EA412D" w:rsidP="00EA412D">
      <w:pPr>
        <w:pStyle w:val="a5"/>
        <w:spacing w:before="0" w:beforeAutospacing="0" w:after="0" w:afterAutospacing="0"/>
        <w:ind w:firstLine="567"/>
        <w:jc w:val="both"/>
      </w:pPr>
      <w:r w:rsidRPr="009A04EA">
        <w:rPr>
          <w:color w:val="000000" w:themeColor="text1"/>
        </w:rPr>
        <w:t xml:space="preserve">Скріпки канцелярські 50 мм, нікельовані, </w:t>
      </w:r>
      <w:r w:rsidRPr="009A04EA">
        <w:t>100</w:t>
      </w:r>
      <w:r w:rsidRPr="009A04EA">
        <w:rPr>
          <w:color w:val="000000" w:themeColor="text1"/>
        </w:rPr>
        <w:t xml:space="preserve"> шт. в паковані</w:t>
      </w:r>
    </w:p>
    <w:p w:rsidR="00EA412D" w:rsidRPr="003A397B" w:rsidRDefault="00EA412D" w:rsidP="00EA412D">
      <w:pPr>
        <w:pStyle w:val="a5"/>
        <w:spacing w:before="0" w:beforeAutospacing="0" w:after="0" w:afterAutospacing="0"/>
        <w:ind w:firstLine="567"/>
        <w:jc w:val="both"/>
        <w:rPr>
          <w:lang w:val="ru-RU"/>
        </w:rPr>
      </w:pPr>
      <w:proofErr w:type="spellStart"/>
      <w:r w:rsidRPr="003A397B">
        <w:t>Цод</w:t>
      </w:r>
      <w:proofErr w:type="spellEnd"/>
      <w:r w:rsidRPr="003A397B">
        <w:t>=(Ц1+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(35,70+35,00+35,41)</w:t>
      </w:r>
      <w:r w:rsidRPr="003A397B">
        <w:t>/</w:t>
      </w:r>
      <w:r>
        <w:t>3</w:t>
      </w:r>
      <w:r w:rsidRPr="003A397B">
        <w:t xml:space="preserve"> = </w:t>
      </w:r>
      <w:r>
        <w:t>35,37</w:t>
      </w:r>
      <w:r w:rsidRPr="003A397B">
        <w:t xml:space="preserve"> грн</w:t>
      </w:r>
    </w:p>
    <w:p w:rsidR="00034E88" w:rsidRDefault="00EA412D" w:rsidP="00EA41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58C">
        <w:rPr>
          <w:rFonts w:ascii="Times New Roman" w:hAnsi="Times New Roman" w:cs="Times New Roman"/>
          <w:sz w:val="24"/>
          <w:szCs w:val="24"/>
        </w:rPr>
        <w:t>ОВ</w:t>
      </w:r>
      <w:r w:rsidR="00351E71">
        <w:rPr>
          <w:rFonts w:ascii="Times New Roman" w:hAnsi="Times New Roman" w:cs="Times New Roman"/>
          <w:sz w:val="24"/>
          <w:szCs w:val="24"/>
        </w:rPr>
        <w:t>38</w:t>
      </w:r>
      <w:r w:rsidRPr="00B0758C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B0758C">
        <w:rPr>
          <w:rFonts w:ascii="Times New Roman" w:hAnsi="Times New Roman" w:cs="Times New Roman"/>
          <w:sz w:val="24"/>
          <w:szCs w:val="24"/>
          <w:lang w:val="ru-RU"/>
        </w:rPr>
        <w:t>Цод</w:t>
      </w:r>
      <w:proofErr w:type="spellEnd"/>
      <w:r w:rsidRPr="00B0758C">
        <w:rPr>
          <w:rFonts w:ascii="Times New Roman" w:hAnsi="Times New Roman" w:cs="Times New Roman"/>
          <w:sz w:val="24"/>
          <w:szCs w:val="24"/>
        </w:rPr>
        <w:t xml:space="preserve"> </w:t>
      </w:r>
      <w:r w:rsidRPr="00B0758C">
        <w:rPr>
          <w:rFonts w:ascii="Times New Roman" w:hAnsi="Times New Roman" w:cs="Times New Roman"/>
          <w:sz w:val="24"/>
          <w:szCs w:val="24"/>
          <w:lang w:val="ru-RU"/>
        </w:rPr>
        <w:t xml:space="preserve">х </w:t>
      </w:r>
      <w:r w:rsidRPr="00B0758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0758C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35,37</w:t>
      </w:r>
      <w:r w:rsidRPr="00B0758C">
        <w:rPr>
          <w:rFonts w:ascii="Times New Roman" w:hAnsi="Times New Roman" w:cs="Times New Roman"/>
          <w:sz w:val="24"/>
          <w:szCs w:val="24"/>
        </w:rPr>
        <w:t xml:space="preserve"> х </w:t>
      </w:r>
      <w:r>
        <w:rPr>
          <w:rFonts w:ascii="Times New Roman" w:hAnsi="Times New Roman" w:cs="Times New Roman"/>
          <w:sz w:val="24"/>
          <w:szCs w:val="24"/>
        </w:rPr>
        <w:t xml:space="preserve">50 </w:t>
      </w:r>
      <w:r w:rsidRPr="00B0758C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1768,50</w:t>
      </w:r>
      <w:r w:rsidRPr="00B0758C">
        <w:rPr>
          <w:rFonts w:ascii="Times New Roman" w:hAnsi="Times New Roman" w:cs="Times New Roman"/>
          <w:sz w:val="24"/>
          <w:szCs w:val="24"/>
        </w:rPr>
        <w:t xml:space="preserve"> грн (з ПДВ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34E88" w:rsidRDefault="00034E88" w:rsidP="00B42F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12D" w:rsidRDefault="00EA412D" w:rsidP="00EA412D">
      <w:pPr>
        <w:pStyle w:val="a5"/>
        <w:spacing w:before="0" w:beforeAutospacing="0" w:after="0" w:afterAutospacing="0"/>
        <w:ind w:firstLine="567"/>
        <w:jc w:val="both"/>
      </w:pPr>
      <w:r w:rsidRPr="009A04EA">
        <w:rPr>
          <w:color w:val="000000" w:themeColor="text1"/>
        </w:rPr>
        <w:t xml:space="preserve">Скоби для </w:t>
      </w:r>
      <w:proofErr w:type="spellStart"/>
      <w:r w:rsidRPr="009A04EA">
        <w:rPr>
          <w:color w:val="000000" w:themeColor="text1"/>
        </w:rPr>
        <w:t>степлера</w:t>
      </w:r>
      <w:proofErr w:type="spellEnd"/>
      <w:r w:rsidRPr="009A04EA">
        <w:rPr>
          <w:color w:val="000000" w:themeColor="text1"/>
        </w:rPr>
        <w:t xml:space="preserve"> № 24/6, 1000 шт. в паковані</w:t>
      </w:r>
    </w:p>
    <w:p w:rsidR="00EA412D" w:rsidRPr="003A397B" w:rsidRDefault="00EA412D" w:rsidP="00EA412D">
      <w:pPr>
        <w:pStyle w:val="a5"/>
        <w:spacing w:before="0" w:beforeAutospacing="0" w:after="0" w:afterAutospacing="0"/>
        <w:ind w:firstLine="567"/>
        <w:jc w:val="both"/>
        <w:rPr>
          <w:lang w:val="ru-RU"/>
        </w:rPr>
      </w:pPr>
      <w:proofErr w:type="spellStart"/>
      <w:r w:rsidRPr="003A397B">
        <w:t>Цод</w:t>
      </w:r>
      <w:proofErr w:type="spellEnd"/>
      <w:r w:rsidRPr="003A397B">
        <w:t>=(Ц1+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(14,70+12,44+14,76)</w:t>
      </w:r>
      <w:r w:rsidRPr="003A397B">
        <w:t>/</w:t>
      </w:r>
      <w:r>
        <w:t>3</w:t>
      </w:r>
      <w:r w:rsidRPr="003A397B">
        <w:t xml:space="preserve"> = </w:t>
      </w:r>
      <w:r>
        <w:t>13,97</w:t>
      </w:r>
      <w:r w:rsidRPr="003A397B">
        <w:t xml:space="preserve"> грн</w:t>
      </w:r>
    </w:p>
    <w:p w:rsidR="00034E88" w:rsidRDefault="00EA412D" w:rsidP="00EA41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58C">
        <w:rPr>
          <w:rFonts w:ascii="Times New Roman" w:hAnsi="Times New Roman" w:cs="Times New Roman"/>
          <w:sz w:val="24"/>
          <w:szCs w:val="24"/>
        </w:rPr>
        <w:t>ОВ</w:t>
      </w:r>
      <w:r w:rsidR="00351E71">
        <w:rPr>
          <w:rFonts w:ascii="Times New Roman" w:hAnsi="Times New Roman" w:cs="Times New Roman"/>
          <w:sz w:val="24"/>
          <w:szCs w:val="24"/>
        </w:rPr>
        <w:t>39</w:t>
      </w:r>
      <w:r w:rsidRPr="00B0758C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B0758C">
        <w:rPr>
          <w:rFonts w:ascii="Times New Roman" w:hAnsi="Times New Roman" w:cs="Times New Roman"/>
          <w:sz w:val="24"/>
          <w:szCs w:val="24"/>
          <w:lang w:val="ru-RU"/>
        </w:rPr>
        <w:t>Цод</w:t>
      </w:r>
      <w:proofErr w:type="spellEnd"/>
      <w:r w:rsidRPr="00B0758C">
        <w:rPr>
          <w:rFonts w:ascii="Times New Roman" w:hAnsi="Times New Roman" w:cs="Times New Roman"/>
          <w:sz w:val="24"/>
          <w:szCs w:val="24"/>
        </w:rPr>
        <w:t xml:space="preserve"> </w:t>
      </w:r>
      <w:r w:rsidRPr="00B0758C">
        <w:rPr>
          <w:rFonts w:ascii="Times New Roman" w:hAnsi="Times New Roman" w:cs="Times New Roman"/>
          <w:sz w:val="24"/>
          <w:szCs w:val="24"/>
          <w:lang w:val="ru-RU"/>
        </w:rPr>
        <w:t xml:space="preserve">х </w:t>
      </w:r>
      <w:r w:rsidRPr="00B0758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0758C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13,97</w:t>
      </w:r>
      <w:r w:rsidRPr="00B0758C">
        <w:rPr>
          <w:rFonts w:ascii="Times New Roman" w:hAnsi="Times New Roman" w:cs="Times New Roman"/>
          <w:sz w:val="24"/>
          <w:szCs w:val="24"/>
        </w:rPr>
        <w:t xml:space="preserve"> х </w:t>
      </w:r>
      <w:r>
        <w:rPr>
          <w:rFonts w:ascii="Times New Roman" w:hAnsi="Times New Roman" w:cs="Times New Roman"/>
          <w:sz w:val="24"/>
          <w:szCs w:val="24"/>
        </w:rPr>
        <w:t xml:space="preserve">180 </w:t>
      </w:r>
      <w:r w:rsidRPr="00B0758C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2514,60</w:t>
      </w:r>
      <w:r w:rsidRPr="00B0758C">
        <w:rPr>
          <w:rFonts w:ascii="Times New Roman" w:hAnsi="Times New Roman" w:cs="Times New Roman"/>
          <w:sz w:val="24"/>
          <w:szCs w:val="24"/>
        </w:rPr>
        <w:t xml:space="preserve"> грн (з ПДВ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34E88" w:rsidRDefault="00034E88" w:rsidP="00B42F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12D" w:rsidRDefault="00EA412D" w:rsidP="00EA412D">
      <w:pPr>
        <w:pStyle w:val="a5"/>
        <w:spacing w:before="0" w:beforeAutospacing="0" w:after="0" w:afterAutospacing="0"/>
        <w:ind w:firstLine="567"/>
        <w:jc w:val="both"/>
      </w:pPr>
      <w:proofErr w:type="spellStart"/>
      <w:r w:rsidRPr="009A04EA">
        <w:rPr>
          <w:color w:val="000000" w:themeColor="text1"/>
        </w:rPr>
        <w:t>Степлер</w:t>
      </w:r>
      <w:proofErr w:type="spellEnd"/>
      <w:r w:rsidRPr="009A04EA">
        <w:rPr>
          <w:color w:val="000000" w:themeColor="text1"/>
        </w:rPr>
        <w:t xml:space="preserve"> канцелярський, скоба №24/6, </w:t>
      </w:r>
      <w:r w:rsidRPr="009A04EA">
        <w:rPr>
          <w:lang w:val="ru-RU"/>
        </w:rPr>
        <w:t>3</w:t>
      </w:r>
      <w:r w:rsidRPr="009A04EA">
        <w:t>0</w:t>
      </w:r>
      <w:r w:rsidRPr="009A04EA">
        <w:rPr>
          <w:color w:val="000000" w:themeColor="text1"/>
        </w:rPr>
        <w:t xml:space="preserve"> </w:t>
      </w:r>
      <w:proofErr w:type="spellStart"/>
      <w:r w:rsidRPr="009A04EA">
        <w:rPr>
          <w:color w:val="000000" w:themeColor="text1"/>
        </w:rPr>
        <w:t>арк</w:t>
      </w:r>
      <w:proofErr w:type="spellEnd"/>
      <w:r w:rsidRPr="009A04EA">
        <w:rPr>
          <w:color w:val="000000" w:themeColor="text1"/>
        </w:rPr>
        <w:t>., металевий корпус</w:t>
      </w:r>
    </w:p>
    <w:p w:rsidR="00EA412D" w:rsidRPr="003A397B" w:rsidRDefault="00EA412D" w:rsidP="00EA412D">
      <w:pPr>
        <w:pStyle w:val="a5"/>
        <w:spacing w:before="0" w:beforeAutospacing="0" w:after="0" w:afterAutospacing="0"/>
        <w:ind w:firstLine="567"/>
        <w:jc w:val="both"/>
        <w:rPr>
          <w:lang w:val="ru-RU"/>
        </w:rPr>
      </w:pPr>
      <w:proofErr w:type="spellStart"/>
      <w:r w:rsidRPr="003A397B">
        <w:t>Цод</w:t>
      </w:r>
      <w:proofErr w:type="spellEnd"/>
      <w:r w:rsidRPr="003A397B">
        <w:t>=(Ц1+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(175,28+185,00+173,70)</w:t>
      </w:r>
      <w:r w:rsidRPr="003A397B">
        <w:t>/</w:t>
      </w:r>
      <w:r>
        <w:t>3</w:t>
      </w:r>
      <w:r w:rsidRPr="003A397B">
        <w:t xml:space="preserve"> = </w:t>
      </w:r>
      <w:r>
        <w:t>177,99</w:t>
      </w:r>
      <w:r w:rsidRPr="003A397B">
        <w:t xml:space="preserve"> грн</w:t>
      </w:r>
    </w:p>
    <w:p w:rsidR="00EA412D" w:rsidRDefault="00EA412D" w:rsidP="00EA41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58C">
        <w:rPr>
          <w:rFonts w:ascii="Times New Roman" w:hAnsi="Times New Roman" w:cs="Times New Roman"/>
          <w:sz w:val="24"/>
          <w:szCs w:val="24"/>
        </w:rPr>
        <w:t>ОВ</w:t>
      </w:r>
      <w:r w:rsidR="00351E71">
        <w:rPr>
          <w:rFonts w:ascii="Times New Roman" w:hAnsi="Times New Roman" w:cs="Times New Roman"/>
          <w:sz w:val="24"/>
          <w:szCs w:val="24"/>
        </w:rPr>
        <w:t>40</w:t>
      </w:r>
      <w:r w:rsidRPr="00B0758C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B0758C">
        <w:rPr>
          <w:rFonts w:ascii="Times New Roman" w:hAnsi="Times New Roman" w:cs="Times New Roman"/>
          <w:sz w:val="24"/>
          <w:szCs w:val="24"/>
          <w:lang w:val="ru-RU"/>
        </w:rPr>
        <w:t>Цод</w:t>
      </w:r>
      <w:proofErr w:type="spellEnd"/>
      <w:r w:rsidRPr="00B0758C">
        <w:rPr>
          <w:rFonts w:ascii="Times New Roman" w:hAnsi="Times New Roman" w:cs="Times New Roman"/>
          <w:sz w:val="24"/>
          <w:szCs w:val="24"/>
        </w:rPr>
        <w:t xml:space="preserve"> </w:t>
      </w:r>
      <w:r w:rsidRPr="00B0758C">
        <w:rPr>
          <w:rFonts w:ascii="Times New Roman" w:hAnsi="Times New Roman" w:cs="Times New Roman"/>
          <w:sz w:val="24"/>
          <w:szCs w:val="24"/>
          <w:lang w:val="ru-RU"/>
        </w:rPr>
        <w:t xml:space="preserve">х </w:t>
      </w:r>
      <w:r w:rsidRPr="00B0758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0758C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177,99</w:t>
      </w:r>
      <w:r w:rsidRPr="00B0758C">
        <w:rPr>
          <w:rFonts w:ascii="Times New Roman" w:hAnsi="Times New Roman" w:cs="Times New Roman"/>
          <w:sz w:val="24"/>
          <w:szCs w:val="24"/>
        </w:rPr>
        <w:t xml:space="preserve"> х </w:t>
      </w:r>
      <w:r>
        <w:rPr>
          <w:rFonts w:ascii="Times New Roman" w:hAnsi="Times New Roman" w:cs="Times New Roman"/>
          <w:sz w:val="24"/>
          <w:szCs w:val="24"/>
        </w:rPr>
        <w:t xml:space="preserve">70 </w:t>
      </w:r>
      <w:r w:rsidRPr="00B0758C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12459,30</w:t>
      </w:r>
      <w:r w:rsidRPr="00B0758C">
        <w:rPr>
          <w:rFonts w:ascii="Times New Roman" w:hAnsi="Times New Roman" w:cs="Times New Roman"/>
          <w:sz w:val="24"/>
          <w:szCs w:val="24"/>
        </w:rPr>
        <w:t xml:space="preserve"> грн (з ПДВ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34E88" w:rsidRDefault="00034E88" w:rsidP="00B42F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12D" w:rsidRDefault="00EA412D" w:rsidP="00EA412D">
      <w:pPr>
        <w:pStyle w:val="a5"/>
        <w:spacing w:before="0" w:beforeAutospacing="0" w:after="0" w:afterAutospacing="0"/>
        <w:ind w:firstLine="567"/>
        <w:jc w:val="both"/>
      </w:pPr>
      <w:r w:rsidRPr="009A04EA">
        <w:rPr>
          <w:color w:val="000000" w:themeColor="text1"/>
        </w:rPr>
        <w:t>Чинка для олівців механічна</w:t>
      </w:r>
    </w:p>
    <w:p w:rsidR="00EA412D" w:rsidRPr="003A397B" w:rsidRDefault="00EA412D" w:rsidP="00EA412D">
      <w:pPr>
        <w:pStyle w:val="a5"/>
        <w:spacing w:before="0" w:beforeAutospacing="0" w:after="0" w:afterAutospacing="0"/>
        <w:ind w:firstLine="567"/>
        <w:jc w:val="both"/>
        <w:rPr>
          <w:lang w:val="ru-RU"/>
        </w:rPr>
      </w:pPr>
      <w:proofErr w:type="spellStart"/>
      <w:r w:rsidRPr="003A397B">
        <w:t>Цод</w:t>
      </w:r>
      <w:proofErr w:type="spellEnd"/>
      <w:r w:rsidRPr="003A397B">
        <w:t>=(Ц1+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(302,62+297,00+29</w:t>
      </w:r>
      <w:r w:rsidR="0044282E">
        <w:t>1</w:t>
      </w:r>
      <w:r>
        <w:t>,00)</w:t>
      </w:r>
      <w:r w:rsidRPr="003A397B">
        <w:t>/</w:t>
      </w:r>
      <w:r>
        <w:t>3</w:t>
      </w:r>
      <w:r w:rsidRPr="003A397B">
        <w:t xml:space="preserve"> = </w:t>
      </w:r>
      <w:r>
        <w:t>296,87</w:t>
      </w:r>
      <w:r w:rsidRPr="003A397B">
        <w:t xml:space="preserve"> грн</w:t>
      </w:r>
    </w:p>
    <w:p w:rsidR="00EA412D" w:rsidRDefault="00EA412D" w:rsidP="00EA41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58C">
        <w:rPr>
          <w:rFonts w:ascii="Times New Roman" w:hAnsi="Times New Roman" w:cs="Times New Roman"/>
          <w:sz w:val="24"/>
          <w:szCs w:val="24"/>
        </w:rPr>
        <w:t>ОВ</w:t>
      </w:r>
      <w:r w:rsidR="00351E71">
        <w:rPr>
          <w:rFonts w:ascii="Times New Roman" w:hAnsi="Times New Roman" w:cs="Times New Roman"/>
          <w:sz w:val="24"/>
          <w:szCs w:val="24"/>
        </w:rPr>
        <w:t>4</w:t>
      </w:r>
      <w:r w:rsidRPr="00B0758C">
        <w:rPr>
          <w:rFonts w:ascii="Times New Roman" w:hAnsi="Times New Roman" w:cs="Times New Roman"/>
          <w:sz w:val="24"/>
          <w:szCs w:val="24"/>
        </w:rPr>
        <w:t xml:space="preserve">1 = </w:t>
      </w:r>
      <w:proofErr w:type="spellStart"/>
      <w:r w:rsidRPr="00B0758C">
        <w:rPr>
          <w:rFonts w:ascii="Times New Roman" w:hAnsi="Times New Roman" w:cs="Times New Roman"/>
          <w:sz w:val="24"/>
          <w:szCs w:val="24"/>
          <w:lang w:val="ru-RU"/>
        </w:rPr>
        <w:t>Цод</w:t>
      </w:r>
      <w:proofErr w:type="spellEnd"/>
      <w:r w:rsidRPr="00B0758C">
        <w:rPr>
          <w:rFonts w:ascii="Times New Roman" w:hAnsi="Times New Roman" w:cs="Times New Roman"/>
          <w:sz w:val="24"/>
          <w:szCs w:val="24"/>
        </w:rPr>
        <w:t xml:space="preserve"> </w:t>
      </w:r>
      <w:r w:rsidRPr="00B0758C">
        <w:rPr>
          <w:rFonts w:ascii="Times New Roman" w:hAnsi="Times New Roman" w:cs="Times New Roman"/>
          <w:sz w:val="24"/>
          <w:szCs w:val="24"/>
          <w:lang w:val="ru-RU"/>
        </w:rPr>
        <w:t xml:space="preserve">х </w:t>
      </w:r>
      <w:r w:rsidRPr="00B0758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0758C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296,87</w:t>
      </w:r>
      <w:r w:rsidRPr="00B0758C">
        <w:rPr>
          <w:rFonts w:ascii="Times New Roman" w:hAnsi="Times New Roman" w:cs="Times New Roman"/>
          <w:sz w:val="24"/>
          <w:szCs w:val="24"/>
        </w:rPr>
        <w:t xml:space="preserve"> х </w:t>
      </w:r>
      <w:r>
        <w:rPr>
          <w:rFonts w:ascii="Times New Roman" w:hAnsi="Times New Roman" w:cs="Times New Roman"/>
          <w:sz w:val="24"/>
          <w:szCs w:val="24"/>
        </w:rPr>
        <w:t xml:space="preserve">23 </w:t>
      </w:r>
      <w:r w:rsidRPr="00B0758C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6828,01</w:t>
      </w:r>
      <w:r w:rsidRPr="00B0758C">
        <w:rPr>
          <w:rFonts w:ascii="Times New Roman" w:hAnsi="Times New Roman" w:cs="Times New Roman"/>
          <w:sz w:val="24"/>
          <w:szCs w:val="24"/>
        </w:rPr>
        <w:t xml:space="preserve"> грн (з ПДВ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A412D" w:rsidRDefault="00EA412D" w:rsidP="00B42F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12D" w:rsidRDefault="00EA412D" w:rsidP="00EA412D">
      <w:pPr>
        <w:pStyle w:val="a5"/>
        <w:spacing w:before="0" w:beforeAutospacing="0" w:after="0" w:afterAutospacing="0"/>
        <w:ind w:firstLine="567"/>
        <w:jc w:val="both"/>
      </w:pPr>
      <w:r w:rsidRPr="009A04EA">
        <w:t xml:space="preserve">Файл А4+, глянцевий, 100 </w:t>
      </w:r>
      <w:proofErr w:type="spellStart"/>
      <w:r w:rsidRPr="009A04EA">
        <w:t>шт</w:t>
      </w:r>
      <w:proofErr w:type="spellEnd"/>
      <w:r w:rsidRPr="009A04EA">
        <w:t xml:space="preserve"> в </w:t>
      </w:r>
      <w:proofErr w:type="spellStart"/>
      <w:r w:rsidRPr="009A04EA">
        <w:t>уп</w:t>
      </w:r>
      <w:proofErr w:type="spellEnd"/>
      <w:r w:rsidRPr="009A04EA">
        <w:t>.</w:t>
      </w:r>
    </w:p>
    <w:p w:rsidR="00EA412D" w:rsidRPr="003A397B" w:rsidRDefault="00EA412D" w:rsidP="00EA412D">
      <w:pPr>
        <w:pStyle w:val="a5"/>
        <w:spacing w:before="0" w:beforeAutospacing="0" w:after="0" w:afterAutospacing="0"/>
        <w:ind w:firstLine="567"/>
        <w:jc w:val="both"/>
        <w:rPr>
          <w:lang w:val="ru-RU"/>
        </w:rPr>
      </w:pPr>
      <w:proofErr w:type="spellStart"/>
      <w:r w:rsidRPr="003A397B">
        <w:t>Цод</w:t>
      </w:r>
      <w:proofErr w:type="spellEnd"/>
      <w:r w:rsidRPr="003A397B">
        <w:t>=(Ц1+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(110,48+119,00+92,54)</w:t>
      </w:r>
      <w:r w:rsidRPr="003A397B">
        <w:t>/</w:t>
      </w:r>
      <w:r>
        <w:t>3</w:t>
      </w:r>
      <w:r w:rsidRPr="003A397B">
        <w:t xml:space="preserve"> = </w:t>
      </w:r>
      <w:r>
        <w:t>107,34</w:t>
      </w:r>
      <w:r w:rsidRPr="003A397B">
        <w:t xml:space="preserve"> грн</w:t>
      </w:r>
    </w:p>
    <w:p w:rsidR="00EA412D" w:rsidRDefault="00EA412D" w:rsidP="00EA41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58C">
        <w:rPr>
          <w:rFonts w:ascii="Times New Roman" w:hAnsi="Times New Roman" w:cs="Times New Roman"/>
          <w:sz w:val="24"/>
          <w:szCs w:val="24"/>
        </w:rPr>
        <w:t>ОВ</w:t>
      </w:r>
      <w:r w:rsidR="00351E71">
        <w:rPr>
          <w:rFonts w:ascii="Times New Roman" w:hAnsi="Times New Roman" w:cs="Times New Roman"/>
          <w:sz w:val="24"/>
          <w:szCs w:val="24"/>
        </w:rPr>
        <w:t>42</w:t>
      </w:r>
      <w:r w:rsidRPr="00B0758C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B0758C">
        <w:rPr>
          <w:rFonts w:ascii="Times New Roman" w:hAnsi="Times New Roman" w:cs="Times New Roman"/>
          <w:sz w:val="24"/>
          <w:szCs w:val="24"/>
          <w:lang w:val="ru-RU"/>
        </w:rPr>
        <w:t>Цод</w:t>
      </w:r>
      <w:proofErr w:type="spellEnd"/>
      <w:r w:rsidRPr="00B0758C">
        <w:rPr>
          <w:rFonts w:ascii="Times New Roman" w:hAnsi="Times New Roman" w:cs="Times New Roman"/>
          <w:sz w:val="24"/>
          <w:szCs w:val="24"/>
        </w:rPr>
        <w:t xml:space="preserve"> </w:t>
      </w:r>
      <w:r w:rsidRPr="00B0758C">
        <w:rPr>
          <w:rFonts w:ascii="Times New Roman" w:hAnsi="Times New Roman" w:cs="Times New Roman"/>
          <w:sz w:val="24"/>
          <w:szCs w:val="24"/>
          <w:lang w:val="ru-RU"/>
        </w:rPr>
        <w:t xml:space="preserve">х </w:t>
      </w:r>
      <w:r w:rsidRPr="00B0758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0758C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107,34</w:t>
      </w:r>
      <w:r w:rsidRPr="00B0758C">
        <w:rPr>
          <w:rFonts w:ascii="Times New Roman" w:hAnsi="Times New Roman" w:cs="Times New Roman"/>
          <w:sz w:val="24"/>
          <w:szCs w:val="24"/>
        </w:rPr>
        <w:t xml:space="preserve"> х </w:t>
      </w:r>
      <w:r>
        <w:rPr>
          <w:rFonts w:ascii="Times New Roman" w:hAnsi="Times New Roman" w:cs="Times New Roman"/>
          <w:sz w:val="24"/>
          <w:szCs w:val="24"/>
        </w:rPr>
        <w:t xml:space="preserve">45 </w:t>
      </w:r>
      <w:r w:rsidRPr="00B0758C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4830,30</w:t>
      </w:r>
      <w:r w:rsidRPr="00B0758C">
        <w:rPr>
          <w:rFonts w:ascii="Times New Roman" w:hAnsi="Times New Roman" w:cs="Times New Roman"/>
          <w:sz w:val="24"/>
          <w:szCs w:val="24"/>
        </w:rPr>
        <w:t xml:space="preserve"> грн (з ПДВ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A412D" w:rsidRDefault="00EA412D" w:rsidP="00B42F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12D" w:rsidRDefault="00EA412D" w:rsidP="00EA412D">
      <w:pPr>
        <w:pStyle w:val="a5"/>
        <w:spacing w:before="0" w:beforeAutospacing="0" w:after="0" w:afterAutospacing="0"/>
        <w:ind w:firstLine="567"/>
        <w:jc w:val="both"/>
      </w:pPr>
      <w:r w:rsidRPr="009A04EA">
        <w:t>Штемпельна подушка до печатки d 45 мм, синя</w:t>
      </w:r>
    </w:p>
    <w:p w:rsidR="00EA412D" w:rsidRPr="003A397B" w:rsidRDefault="00EA412D" w:rsidP="00EA412D">
      <w:pPr>
        <w:pStyle w:val="a5"/>
        <w:spacing w:before="0" w:beforeAutospacing="0" w:after="0" w:afterAutospacing="0"/>
        <w:ind w:firstLine="567"/>
        <w:jc w:val="both"/>
        <w:rPr>
          <w:lang w:val="ru-RU"/>
        </w:rPr>
      </w:pPr>
      <w:proofErr w:type="spellStart"/>
      <w:r w:rsidRPr="003A397B">
        <w:t>Цод</w:t>
      </w:r>
      <w:proofErr w:type="spellEnd"/>
      <w:r w:rsidRPr="003A397B">
        <w:t>=(Ц1+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(140,00+132,90+130,00)</w:t>
      </w:r>
      <w:r w:rsidRPr="003A397B">
        <w:t>/</w:t>
      </w:r>
      <w:r>
        <w:t>3</w:t>
      </w:r>
      <w:r w:rsidRPr="003A397B">
        <w:t xml:space="preserve"> = </w:t>
      </w:r>
      <w:r>
        <w:t>134,30</w:t>
      </w:r>
      <w:r w:rsidRPr="003A397B">
        <w:t xml:space="preserve"> грн</w:t>
      </w:r>
    </w:p>
    <w:p w:rsidR="00EA412D" w:rsidRDefault="00EA412D" w:rsidP="00EA41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58C">
        <w:rPr>
          <w:rFonts w:ascii="Times New Roman" w:hAnsi="Times New Roman" w:cs="Times New Roman"/>
          <w:sz w:val="24"/>
          <w:szCs w:val="24"/>
        </w:rPr>
        <w:t>ОВ</w:t>
      </w:r>
      <w:r w:rsidR="00351E71">
        <w:rPr>
          <w:rFonts w:ascii="Times New Roman" w:hAnsi="Times New Roman" w:cs="Times New Roman"/>
          <w:sz w:val="24"/>
          <w:szCs w:val="24"/>
        </w:rPr>
        <w:t>43</w:t>
      </w:r>
      <w:r w:rsidRPr="00B0758C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B0758C">
        <w:rPr>
          <w:rFonts w:ascii="Times New Roman" w:hAnsi="Times New Roman" w:cs="Times New Roman"/>
          <w:sz w:val="24"/>
          <w:szCs w:val="24"/>
          <w:lang w:val="ru-RU"/>
        </w:rPr>
        <w:t>Цод</w:t>
      </w:r>
      <w:proofErr w:type="spellEnd"/>
      <w:r w:rsidRPr="00B0758C">
        <w:rPr>
          <w:rFonts w:ascii="Times New Roman" w:hAnsi="Times New Roman" w:cs="Times New Roman"/>
          <w:sz w:val="24"/>
          <w:szCs w:val="24"/>
        </w:rPr>
        <w:t xml:space="preserve"> </w:t>
      </w:r>
      <w:r w:rsidRPr="00B0758C">
        <w:rPr>
          <w:rFonts w:ascii="Times New Roman" w:hAnsi="Times New Roman" w:cs="Times New Roman"/>
          <w:sz w:val="24"/>
          <w:szCs w:val="24"/>
          <w:lang w:val="ru-RU"/>
        </w:rPr>
        <w:t xml:space="preserve">х </w:t>
      </w:r>
      <w:r w:rsidRPr="00B0758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0758C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134,30</w:t>
      </w:r>
      <w:r w:rsidRPr="00B0758C">
        <w:rPr>
          <w:rFonts w:ascii="Times New Roman" w:hAnsi="Times New Roman" w:cs="Times New Roman"/>
          <w:sz w:val="24"/>
          <w:szCs w:val="24"/>
        </w:rPr>
        <w:t xml:space="preserve"> х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B0758C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134,30</w:t>
      </w:r>
      <w:r w:rsidRPr="00B0758C">
        <w:rPr>
          <w:rFonts w:ascii="Times New Roman" w:hAnsi="Times New Roman" w:cs="Times New Roman"/>
          <w:sz w:val="24"/>
          <w:szCs w:val="24"/>
        </w:rPr>
        <w:t xml:space="preserve"> грн (з ПДВ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A412D" w:rsidRDefault="00EA412D" w:rsidP="00B42F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12D" w:rsidRDefault="00EA412D" w:rsidP="00EA412D">
      <w:pPr>
        <w:pStyle w:val="a5"/>
        <w:spacing w:before="0" w:beforeAutospacing="0" w:after="0" w:afterAutospacing="0"/>
        <w:ind w:firstLine="567"/>
        <w:jc w:val="both"/>
      </w:pPr>
      <w:r w:rsidRPr="009A04EA">
        <w:rPr>
          <w:color w:val="000000" w:themeColor="text1"/>
        </w:rPr>
        <w:t xml:space="preserve">Штемпельна подушка для штампу </w:t>
      </w:r>
      <w:proofErr w:type="spellStart"/>
      <w:r w:rsidRPr="009A04EA">
        <w:rPr>
          <w:color w:val="000000" w:themeColor="text1"/>
        </w:rPr>
        <w:t>Trodat</w:t>
      </w:r>
      <w:proofErr w:type="spellEnd"/>
      <w:r w:rsidRPr="009A04EA">
        <w:rPr>
          <w:color w:val="000000" w:themeColor="text1"/>
        </w:rPr>
        <w:t xml:space="preserve"> 4913, червона</w:t>
      </w:r>
    </w:p>
    <w:p w:rsidR="00EA412D" w:rsidRPr="003A397B" w:rsidRDefault="00EA412D" w:rsidP="00EA412D">
      <w:pPr>
        <w:pStyle w:val="a5"/>
        <w:spacing w:before="0" w:beforeAutospacing="0" w:after="0" w:afterAutospacing="0"/>
        <w:ind w:firstLine="567"/>
        <w:jc w:val="both"/>
        <w:rPr>
          <w:lang w:val="ru-RU"/>
        </w:rPr>
      </w:pPr>
      <w:proofErr w:type="spellStart"/>
      <w:r w:rsidRPr="003A397B">
        <w:t>Цод</w:t>
      </w:r>
      <w:proofErr w:type="spellEnd"/>
      <w:r w:rsidRPr="003A397B">
        <w:t>=(Ц1+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(98,11+80,00+95,00)</w:t>
      </w:r>
      <w:r w:rsidRPr="003A397B">
        <w:t>/</w:t>
      </w:r>
      <w:r>
        <w:t>3</w:t>
      </w:r>
      <w:r w:rsidRPr="003A397B">
        <w:t xml:space="preserve"> = </w:t>
      </w:r>
      <w:r>
        <w:t>91,04</w:t>
      </w:r>
      <w:r w:rsidRPr="003A397B">
        <w:t xml:space="preserve"> грн</w:t>
      </w:r>
    </w:p>
    <w:p w:rsidR="00EA412D" w:rsidRDefault="00EA412D" w:rsidP="00EA41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58C">
        <w:rPr>
          <w:rFonts w:ascii="Times New Roman" w:hAnsi="Times New Roman" w:cs="Times New Roman"/>
          <w:sz w:val="24"/>
          <w:szCs w:val="24"/>
        </w:rPr>
        <w:t>ОВ</w:t>
      </w:r>
      <w:r w:rsidR="00351E71">
        <w:rPr>
          <w:rFonts w:ascii="Times New Roman" w:hAnsi="Times New Roman" w:cs="Times New Roman"/>
          <w:sz w:val="24"/>
          <w:szCs w:val="24"/>
        </w:rPr>
        <w:t>44</w:t>
      </w:r>
      <w:r w:rsidRPr="00B0758C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B0758C">
        <w:rPr>
          <w:rFonts w:ascii="Times New Roman" w:hAnsi="Times New Roman" w:cs="Times New Roman"/>
          <w:sz w:val="24"/>
          <w:szCs w:val="24"/>
          <w:lang w:val="ru-RU"/>
        </w:rPr>
        <w:t>Цод</w:t>
      </w:r>
      <w:proofErr w:type="spellEnd"/>
      <w:r w:rsidRPr="00B0758C">
        <w:rPr>
          <w:rFonts w:ascii="Times New Roman" w:hAnsi="Times New Roman" w:cs="Times New Roman"/>
          <w:sz w:val="24"/>
          <w:szCs w:val="24"/>
        </w:rPr>
        <w:t xml:space="preserve"> </w:t>
      </w:r>
      <w:r w:rsidRPr="00B0758C">
        <w:rPr>
          <w:rFonts w:ascii="Times New Roman" w:hAnsi="Times New Roman" w:cs="Times New Roman"/>
          <w:sz w:val="24"/>
          <w:szCs w:val="24"/>
          <w:lang w:val="ru-RU"/>
        </w:rPr>
        <w:t xml:space="preserve">х </w:t>
      </w:r>
      <w:r w:rsidRPr="00B0758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0758C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91,04</w:t>
      </w:r>
      <w:r w:rsidRPr="00B0758C">
        <w:rPr>
          <w:rFonts w:ascii="Times New Roman" w:hAnsi="Times New Roman" w:cs="Times New Roman"/>
          <w:sz w:val="24"/>
          <w:szCs w:val="24"/>
        </w:rPr>
        <w:t xml:space="preserve"> х 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B0758C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546,24</w:t>
      </w:r>
      <w:r w:rsidRPr="00B0758C">
        <w:rPr>
          <w:rFonts w:ascii="Times New Roman" w:hAnsi="Times New Roman" w:cs="Times New Roman"/>
          <w:sz w:val="24"/>
          <w:szCs w:val="24"/>
        </w:rPr>
        <w:t xml:space="preserve"> грн (з ПДВ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A412D" w:rsidRDefault="00EA412D" w:rsidP="00B42F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12D" w:rsidRDefault="00EA412D" w:rsidP="00EA412D">
      <w:pPr>
        <w:pStyle w:val="a5"/>
        <w:spacing w:before="0" w:beforeAutospacing="0" w:after="0" w:afterAutospacing="0"/>
        <w:ind w:firstLine="567"/>
        <w:jc w:val="both"/>
      </w:pPr>
      <w:r w:rsidRPr="009A04EA">
        <w:rPr>
          <w:color w:val="000000" w:themeColor="text1"/>
        </w:rPr>
        <w:lastRenderedPageBreak/>
        <w:t xml:space="preserve">Штемпельна подушка для штампу </w:t>
      </w:r>
      <w:proofErr w:type="spellStart"/>
      <w:r w:rsidRPr="009A04EA">
        <w:rPr>
          <w:color w:val="000000" w:themeColor="text1"/>
        </w:rPr>
        <w:t>Trodat</w:t>
      </w:r>
      <w:proofErr w:type="spellEnd"/>
      <w:r w:rsidRPr="009A04EA">
        <w:rPr>
          <w:color w:val="000000" w:themeColor="text1"/>
        </w:rPr>
        <w:t xml:space="preserve"> 4925, синя</w:t>
      </w:r>
    </w:p>
    <w:p w:rsidR="00EA412D" w:rsidRPr="003A397B" w:rsidRDefault="00EA412D" w:rsidP="00EA412D">
      <w:pPr>
        <w:pStyle w:val="a5"/>
        <w:spacing w:before="0" w:beforeAutospacing="0" w:after="0" w:afterAutospacing="0"/>
        <w:ind w:firstLine="567"/>
        <w:jc w:val="both"/>
        <w:rPr>
          <w:lang w:val="ru-RU"/>
        </w:rPr>
      </w:pPr>
      <w:proofErr w:type="spellStart"/>
      <w:r w:rsidRPr="003A397B">
        <w:t>Цод</w:t>
      </w:r>
      <w:proofErr w:type="spellEnd"/>
      <w:r w:rsidRPr="003A397B">
        <w:t>=(Ц1+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(140,00+130,00+145,00)</w:t>
      </w:r>
      <w:r w:rsidRPr="003A397B">
        <w:t>/</w:t>
      </w:r>
      <w:r>
        <w:t>3</w:t>
      </w:r>
      <w:r w:rsidRPr="003A397B">
        <w:t xml:space="preserve"> = </w:t>
      </w:r>
      <w:r>
        <w:t>138,33</w:t>
      </w:r>
      <w:r w:rsidRPr="003A397B">
        <w:t xml:space="preserve"> грн</w:t>
      </w:r>
    </w:p>
    <w:p w:rsidR="00EA412D" w:rsidRDefault="00EA412D" w:rsidP="00EA41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58C">
        <w:rPr>
          <w:rFonts w:ascii="Times New Roman" w:hAnsi="Times New Roman" w:cs="Times New Roman"/>
          <w:sz w:val="24"/>
          <w:szCs w:val="24"/>
        </w:rPr>
        <w:t>ОВ</w:t>
      </w:r>
      <w:r w:rsidR="00351E71">
        <w:rPr>
          <w:rFonts w:ascii="Times New Roman" w:hAnsi="Times New Roman" w:cs="Times New Roman"/>
          <w:sz w:val="24"/>
          <w:szCs w:val="24"/>
        </w:rPr>
        <w:t>45</w:t>
      </w:r>
      <w:r w:rsidRPr="00B0758C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B0758C">
        <w:rPr>
          <w:rFonts w:ascii="Times New Roman" w:hAnsi="Times New Roman" w:cs="Times New Roman"/>
          <w:sz w:val="24"/>
          <w:szCs w:val="24"/>
          <w:lang w:val="ru-RU"/>
        </w:rPr>
        <w:t>Цод</w:t>
      </w:r>
      <w:proofErr w:type="spellEnd"/>
      <w:r w:rsidRPr="00B0758C">
        <w:rPr>
          <w:rFonts w:ascii="Times New Roman" w:hAnsi="Times New Roman" w:cs="Times New Roman"/>
          <w:sz w:val="24"/>
          <w:szCs w:val="24"/>
        </w:rPr>
        <w:t xml:space="preserve"> </w:t>
      </w:r>
      <w:r w:rsidRPr="00B0758C">
        <w:rPr>
          <w:rFonts w:ascii="Times New Roman" w:hAnsi="Times New Roman" w:cs="Times New Roman"/>
          <w:sz w:val="24"/>
          <w:szCs w:val="24"/>
          <w:lang w:val="ru-RU"/>
        </w:rPr>
        <w:t xml:space="preserve">х </w:t>
      </w:r>
      <w:r w:rsidRPr="00B0758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0758C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138,33</w:t>
      </w:r>
      <w:r w:rsidRPr="00B0758C">
        <w:rPr>
          <w:rFonts w:ascii="Times New Roman" w:hAnsi="Times New Roman" w:cs="Times New Roman"/>
          <w:sz w:val="24"/>
          <w:szCs w:val="24"/>
        </w:rPr>
        <w:t xml:space="preserve"> х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B0758C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691,65</w:t>
      </w:r>
      <w:r w:rsidRPr="00B0758C">
        <w:rPr>
          <w:rFonts w:ascii="Times New Roman" w:hAnsi="Times New Roman" w:cs="Times New Roman"/>
          <w:sz w:val="24"/>
          <w:szCs w:val="24"/>
        </w:rPr>
        <w:t xml:space="preserve"> грн (з ПДВ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A412D" w:rsidRDefault="00EA412D" w:rsidP="00B42F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12D" w:rsidRDefault="00351E71" w:rsidP="00EA412D">
      <w:pPr>
        <w:pStyle w:val="a5"/>
        <w:spacing w:before="0" w:beforeAutospacing="0" w:after="0" w:afterAutospacing="0"/>
        <w:ind w:firstLine="567"/>
        <w:jc w:val="both"/>
      </w:pPr>
      <w:r w:rsidRPr="009A04EA">
        <w:rPr>
          <w:color w:val="000000" w:themeColor="text1"/>
        </w:rPr>
        <w:t xml:space="preserve">Штемпельна подушка для печатки </w:t>
      </w:r>
      <w:proofErr w:type="spellStart"/>
      <w:r w:rsidRPr="009A04EA">
        <w:rPr>
          <w:color w:val="000000" w:themeColor="text1"/>
        </w:rPr>
        <w:t>Trodat</w:t>
      </w:r>
      <w:proofErr w:type="spellEnd"/>
      <w:r w:rsidRPr="009A04EA">
        <w:rPr>
          <w:color w:val="000000" w:themeColor="text1"/>
        </w:rPr>
        <w:t xml:space="preserve"> 46040, синя</w:t>
      </w:r>
    </w:p>
    <w:p w:rsidR="00EA412D" w:rsidRPr="003A397B" w:rsidRDefault="00EA412D" w:rsidP="00EA412D">
      <w:pPr>
        <w:pStyle w:val="a5"/>
        <w:spacing w:before="0" w:beforeAutospacing="0" w:after="0" w:afterAutospacing="0"/>
        <w:ind w:firstLine="567"/>
        <w:jc w:val="both"/>
        <w:rPr>
          <w:lang w:val="ru-RU"/>
        </w:rPr>
      </w:pPr>
      <w:proofErr w:type="spellStart"/>
      <w:r w:rsidRPr="003A397B">
        <w:t>Цод</w:t>
      </w:r>
      <w:proofErr w:type="spellEnd"/>
      <w:r w:rsidRPr="003A397B">
        <w:t>=(Ц1+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</w:t>
      </w:r>
      <w:r w:rsidR="00351E71">
        <w:t>127,00</w:t>
      </w:r>
      <w:r>
        <w:t>+</w:t>
      </w:r>
      <w:r w:rsidR="00351E71">
        <w:t>131,62</w:t>
      </w:r>
      <w:r>
        <w:t>+1</w:t>
      </w:r>
      <w:r w:rsidR="00351E71">
        <w:t>38,53</w:t>
      </w:r>
      <w:r>
        <w:t>)</w:t>
      </w:r>
      <w:r w:rsidRPr="003A397B">
        <w:t>/</w:t>
      </w:r>
      <w:r>
        <w:t>3</w:t>
      </w:r>
      <w:r w:rsidRPr="003A397B">
        <w:t xml:space="preserve"> = </w:t>
      </w:r>
      <w:r w:rsidR="00351E71">
        <w:t>132,38</w:t>
      </w:r>
      <w:r w:rsidRPr="003A397B">
        <w:t xml:space="preserve"> грн</w:t>
      </w:r>
    </w:p>
    <w:p w:rsidR="00EA412D" w:rsidRDefault="00EA412D" w:rsidP="00EA41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58C">
        <w:rPr>
          <w:rFonts w:ascii="Times New Roman" w:hAnsi="Times New Roman" w:cs="Times New Roman"/>
          <w:sz w:val="24"/>
          <w:szCs w:val="24"/>
        </w:rPr>
        <w:t>ОВ</w:t>
      </w:r>
      <w:r w:rsidR="00351E71">
        <w:rPr>
          <w:rFonts w:ascii="Times New Roman" w:hAnsi="Times New Roman" w:cs="Times New Roman"/>
          <w:sz w:val="24"/>
          <w:szCs w:val="24"/>
        </w:rPr>
        <w:t>46</w:t>
      </w:r>
      <w:r w:rsidRPr="00B0758C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B0758C">
        <w:rPr>
          <w:rFonts w:ascii="Times New Roman" w:hAnsi="Times New Roman" w:cs="Times New Roman"/>
          <w:sz w:val="24"/>
          <w:szCs w:val="24"/>
          <w:lang w:val="ru-RU"/>
        </w:rPr>
        <w:t>Цод</w:t>
      </w:r>
      <w:proofErr w:type="spellEnd"/>
      <w:r w:rsidRPr="00B0758C">
        <w:rPr>
          <w:rFonts w:ascii="Times New Roman" w:hAnsi="Times New Roman" w:cs="Times New Roman"/>
          <w:sz w:val="24"/>
          <w:szCs w:val="24"/>
        </w:rPr>
        <w:t xml:space="preserve"> </w:t>
      </w:r>
      <w:r w:rsidRPr="00B0758C">
        <w:rPr>
          <w:rFonts w:ascii="Times New Roman" w:hAnsi="Times New Roman" w:cs="Times New Roman"/>
          <w:sz w:val="24"/>
          <w:szCs w:val="24"/>
          <w:lang w:val="ru-RU"/>
        </w:rPr>
        <w:t xml:space="preserve">х </w:t>
      </w:r>
      <w:r w:rsidRPr="00B0758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0758C">
        <w:rPr>
          <w:rFonts w:ascii="Times New Roman" w:hAnsi="Times New Roman" w:cs="Times New Roman"/>
          <w:sz w:val="24"/>
          <w:szCs w:val="24"/>
        </w:rPr>
        <w:t xml:space="preserve">= </w:t>
      </w:r>
      <w:r w:rsidR="00351E71">
        <w:rPr>
          <w:rFonts w:ascii="Times New Roman" w:hAnsi="Times New Roman" w:cs="Times New Roman"/>
          <w:sz w:val="24"/>
          <w:szCs w:val="24"/>
        </w:rPr>
        <w:t>132,38</w:t>
      </w:r>
      <w:r w:rsidRPr="00B0758C">
        <w:rPr>
          <w:rFonts w:ascii="Times New Roman" w:hAnsi="Times New Roman" w:cs="Times New Roman"/>
          <w:sz w:val="24"/>
          <w:szCs w:val="24"/>
        </w:rPr>
        <w:t xml:space="preserve"> х </w:t>
      </w:r>
      <w:r w:rsidR="00351E7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58C">
        <w:rPr>
          <w:rFonts w:ascii="Times New Roman" w:hAnsi="Times New Roman" w:cs="Times New Roman"/>
          <w:sz w:val="24"/>
          <w:szCs w:val="24"/>
        </w:rPr>
        <w:t xml:space="preserve">= </w:t>
      </w:r>
      <w:r w:rsidR="00351E71">
        <w:rPr>
          <w:rFonts w:ascii="Times New Roman" w:hAnsi="Times New Roman" w:cs="Times New Roman"/>
          <w:sz w:val="24"/>
          <w:szCs w:val="24"/>
        </w:rPr>
        <w:t>264,76</w:t>
      </w:r>
      <w:r w:rsidRPr="00B0758C">
        <w:rPr>
          <w:rFonts w:ascii="Times New Roman" w:hAnsi="Times New Roman" w:cs="Times New Roman"/>
          <w:sz w:val="24"/>
          <w:szCs w:val="24"/>
        </w:rPr>
        <w:t xml:space="preserve"> грн (з ПДВ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A412D" w:rsidRDefault="00EA412D" w:rsidP="00B42F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E71" w:rsidRDefault="00351E71" w:rsidP="00351E71">
      <w:pPr>
        <w:pStyle w:val="a5"/>
        <w:spacing w:before="0" w:beforeAutospacing="0" w:after="0" w:afterAutospacing="0"/>
        <w:ind w:firstLine="567"/>
        <w:jc w:val="both"/>
      </w:pPr>
      <w:r w:rsidRPr="009A04EA">
        <w:rPr>
          <w:color w:val="000000" w:themeColor="text1"/>
        </w:rPr>
        <w:t xml:space="preserve">Штемпельна подушка для печатки </w:t>
      </w:r>
      <w:proofErr w:type="spellStart"/>
      <w:r w:rsidRPr="009A04EA">
        <w:rPr>
          <w:color w:val="000000" w:themeColor="text1"/>
        </w:rPr>
        <w:t>Trodat</w:t>
      </w:r>
      <w:proofErr w:type="spellEnd"/>
      <w:r w:rsidRPr="009A04EA">
        <w:rPr>
          <w:color w:val="000000" w:themeColor="text1"/>
        </w:rPr>
        <w:t xml:space="preserve"> 46040, червона</w:t>
      </w:r>
    </w:p>
    <w:p w:rsidR="00351E71" w:rsidRPr="003A397B" w:rsidRDefault="00351E71" w:rsidP="00351E71">
      <w:pPr>
        <w:pStyle w:val="a5"/>
        <w:spacing w:before="0" w:beforeAutospacing="0" w:after="0" w:afterAutospacing="0"/>
        <w:ind w:firstLine="567"/>
        <w:jc w:val="both"/>
        <w:rPr>
          <w:lang w:val="ru-RU"/>
        </w:rPr>
      </w:pPr>
      <w:proofErr w:type="spellStart"/>
      <w:r w:rsidRPr="003A397B">
        <w:t>Цод</w:t>
      </w:r>
      <w:proofErr w:type="spellEnd"/>
      <w:r w:rsidRPr="003A397B">
        <w:t>=(Ц1+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(127,00+131,62+138,53)</w:t>
      </w:r>
      <w:r w:rsidRPr="003A397B">
        <w:t>/</w:t>
      </w:r>
      <w:r>
        <w:t>3</w:t>
      </w:r>
      <w:r w:rsidRPr="003A397B">
        <w:t xml:space="preserve"> = </w:t>
      </w:r>
      <w:r>
        <w:t>132,38</w:t>
      </w:r>
      <w:r w:rsidRPr="003A397B">
        <w:t xml:space="preserve"> грн</w:t>
      </w:r>
    </w:p>
    <w:p w:rsidR="00351E71" w:rsidRDefault="00351E71" w:rsidP="00351E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58C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47</w:t>
      </w:r>
      <w:r w:rsidRPr="00B0758C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B0758C">
        <w:rPr>
          <w:rFonts w:ascii="Times New Roman" w:hAnsi="Times New Roman" w:cs="Times New Roman"/>
          <w:sz w:val="24"/>
          <w:szCs w:val="24"/>
          <w:lang w:val="ru-RU"/>
        </w:rPr>
        <w:t>Цод</w:t>
      </w:r>
      <w:proofErr w:type="spellEnd"/>
      <w:r w:rsidRPr="00B0758C">
        <w:rPr>
          <w:rFonts w:ascii="Times New Roman" w:hAnsi="Times New Roman" w:cs="Times New Roman"/>
          <w:sz w:val="24"/>
          <w:szCs w:val="24"/>
        </w:rPr>
        <w:t xml:space="preserve"> </w:t>
      </w:r>
      <w:r w:rsidRPr="00B0758C">
        <w:rPr>
          <w:rFonts w:ascii="Times New Roman" w:hAnsi="Times New Roman" w:cs="Times New Roman"/>
          <w:sz w:val="24"/>
          <w:szCs w:val="24"/>
          <w:lang w:val="ru-RU"/>
        </w:rPr>
        <w:t xml:space="preserve">х </w:t>
      </w:r>
      <w:r w:rsidRPr="00B0758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0758C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132,38</w:t>
      </w:r>
      <w:r w:rsidRPr="00B0758C">
        <w:rPr>
          <w:rFonts w:ascii="Times New Roman" w:hAnsi="Times New Roman" w:cs="Times New Roman"/>
          <w:sz w:val="24"/>
          <w:szCs w:val="24"/>
        </w:rPr>
        <w:t xml:space="preserve"> х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B0758C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264,76</w:t>
      </w:r>
      <w:r w:rsidRPr="00B0758C">
        <w:rPr>
          <w:rFonts w:ascii="Times New Roman" w:hAnsi="Times New Roman" w:cs="Times New Roman"/>
          <w:sz w:val="24"/>
          <w:szCs w:val="24"/>
        </w:rPr>
        <w:t xml:space="preserve"> грн (з ПДВ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34E88" w:rsidRDefault="00034E88" w:rsidP="00B42F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E71" w:rsidRPr="00204038" w:rsidRDefault="00351E71" w:rsidP="00B42F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F51" w:rsidRPr="003A397B" w:rsidRDefault="00B42F51" w:rsidP="00351E71">
      <w:pPr>
        <w:pStyle w:val="a5"/>
        <w:spacing w:before="0" w:beforeAutospacing="0" w:after="0" w:afterAutospacing="0"/>
        <w:ind w:firstLine="567"/>
        <w:jc w:val="both"/>
        <w:rPr>
          <w:lang w:val="ru-RU"/>
        </w:rPr>
      </w:pPr>
      <w:r w:rsidRPr="003A397B">
        <w:t>ОВ= ОВ1 +</w:t>
      </w:r>
      <w:r>
        <w:t>…+</w:t>
      </w:r>
      <w:r w:rsidRPr="003A397B">
        <w:t xml:space="preserve"> ОВ</w:t>
      </w:r>
      <w:r w:rsidR="00351E71">
        <w:t>4</w:t>
      </w:r>
      <w:r>
        <w:t>7</w:t>
      </w:r>
      <w:r w:rsidRPr="003A397B">
        <w:t>=</w:t>
      </w:r>
      <w:r w:rsidR="00351E71">
        <w:t>652,40+1440,00+1692,00+1824,30+466,80+560,10+135,96+683,76+ 123,60+371,25+5287,80+8288,56+3134,90+261,82+1760,00+6320,00+11400,00+61</w:t>
      </w:r>
      <w:r w:rsidR="0044282E">
        <w:t>7</w:t>
      </w:r>
      <w:r w:rsidR="00351E71">
        <w:t>,60+1895,00</w:t>
      </w:r>
      <w:r w:rsidR="005A5E09">
        <w:t xml:space="preserve"> </w:t>
      </w:r>
      <w:r w:rsidR="00351E71">
        <w:t>+367,02+419,10+2929,19+368,40+3038,91+1383,30+257,36+736,67+2333,52+264748,95+</w:t>
      </w:r>
      <w:r w:rsidR="005A5E09">
        <w:t xml:space="preserve"> </w:t>
      </w:r>
      <w:r w:rsidR="00351E71">
        <w:t>20520,00+11799,60+4392,00+4642,00+3845,40+1700,60+1700,60+</w:t>
      </w:r>
      <w:r w:rsidR="005A5E09">
        <w:t>3788,40+1768,50+2514,60+ 12</w:t>
      </w:r>
      <w:r w:rsidR="0044282E">
        <w:t>45</w:t>
      </w:r>
      <w:bookmarkStart w:id="0" w:name="_GoBack"/>
      <w:bookmarkEnd w:id="0"/>
      <w:r w:rsidR="005A5E09">
        <w:t>9,30+6828,01+4830,30+134,30+546,24+691,65+264,76+264,76</w:t>
      </w:r>
      <w:r w:rsidRPr="003A397B">
        <w:t xml:space="preserve">= </w:t>
      </w:r>
      <w:r w:rsidR="005A5E09">
        <w:t>406189,29</w:t>
      </w:r>
      <w:r w:rsidRPr="003A397B">
        <w:t xml:space="preserve"> грн (з ПДВ).</w:t>
      </w:r>
    </w:p>
    <w:p w:rsidR="00DC07E9" w:rsidRDefault="00DC07E9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C07E9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1F80"/>
    <w:rsid w:val="000210D2"/>
    <w:rsid w:val="00034E88"/>
    <w:rsid w:val="00035765"/>
    <w:rsid w:val="00083B42"/>
    <w:rsid w:val="000A572B"/>
    <w:rsid w:val="000B1F80"/>
    <w:rsid w:val="000C58C4"/>
    <w:rsid w:val="000D292C"/>
    <w:rsid w:val="000D4E09"/>
    <w:rsid w:val="00115DB9"/>
    <w:rsid w:val="0015274D"/>
    <w:rsid w:val="001F3234"/>
    <w:rsid w:val="001F3A51"/>
    <w:rsid w:val="00204038"/>
    <w:rsid w:val="00214C14"/>
    <w:rsid w:val="00232C72"/>
    <w:rsid w:val="00293912"/>
    <w:rsid w:val="002F7D8B"/>
    <w:rsid w:val="00305281"/>
    <w:rsid w:val="00347FC7"/>
    <w:rsid w:val="00351887"/>
    <w:rsid w:val="00351E71"/>
    <w:rsid w:val="00370C4C"/>
    <w:rsid w:val="0038019F"/>
    <w:rsid w:val="003920C0"/>
    <w:rsid w:val="0044282E"/>
    <w:rsid w:val="00455B47"/>
    <w:rsid w:val="004A0CED"/>
    <w:rsid w:val="004E1DAE"/>
    <w:rsid w:val="005621FD"/>
    <w:rsid w:val="00575E3F"/>
    <w:rsid w:val="00595B53"/>
    <w:rsid w:val="005A5E09"/>
    <w:rsid w:val="006065A6"/>
    <w:rsid w:val="006124A8"/>
    <w:rsid w:val="00691B46"/>
    <w:rsid w:val="006A1BE5"/>
    <w:rsid w:val="006A7318"/>
    <w:rsid w:val="006D6144"/>
    <w:rsid w:val="00713807"/>
    <w:rsid w:val="0071711D"/>
    <w:rsid w:val="00772C36"/>
    <w:rsid w:val="00872D38"/>
    <w:rsid w:val="008920DD"/>
    <w:rsid w:val="008B26F8"/>
    <w:rsid w:val="00941411"/>
    <w:rsid w:val="00967420"/>
    <w:rsid w:val="009C2A02"/>
    <w:rsid w:val="009E2BDF"/>
    <w:rsid w:val="009F610E"/>
    <w:rsid w:val="00A21015"/>
    <w:rsid w:val="00A4269C"/>
    <w:rsid w:val="00A83726"/>
    <w:rsid w:val="00B0758C"/>
    <w:rsid w:val="00B12373"/>
    <w:rsid w:val="00B42F51"/>
    <w:rsid w:val="00B44B35"/>
    <w:rsid w:val="00B6060F"/>
    <w:rsid w:val="00B86E54"/>
    <w:rsid w:val="00BF5C71"/>
    <w:rsid w:val="00C50EBF"/>
    <w:rsid w:val="00C819C9"/>
    <w:rsid w:val="00D417A2"/>
    <w:rsid w:val="00DC07E9"/>
    <w:rsid w:val="00DC4F23"/>
    <w:rsid w:val="00DD4E4A"/>
    <w:rsid w:val="00E104AB"/>
    <w:rsid w:val="00E33508"/>
    <w:rsid w:val="00E33FD8"/>
    <w:rsid w:val="00E54F21"/>
    <w:rsid w:val="00E7318F"/>
    <w:rsid w:val="00EA412D"/>
    <w:rsid w:val="00EB0B3B"/>
    <w:rsid w:val="00F34006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C41AD"/>
  <w15:docId w15:val="{ACD45D1B-6C3D-4A86-9288-B2D8E245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351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5A5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5E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6021</Words>
  <Characters>3433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Мельник Наталія Олександрівна</cp:lastModifiedBy>
  <cp:revision>28</cp:revision>
  <cp:lastPrinted>2023-07-19T15:20:00Z</cp:lastPrinted>
  <dcterms:created xsi:type="dcterms:W3CDTF">2021-01-11T13:13:00Z</dcterms:created>
  <dcterms:modified xsi:type="dcterms:W3CDTF">2023-07-19T16:12:00Z</dcterms:modified>
</cp:coreProperties>
</file>