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(і</w:t>
      </w:r>
      <w:r w:rsidR="001B21ED">
        <w:rPr>
          <w:rFonts w:ascii="Times New Roman" w:hAnsi="Times New Roman" w:cs="Times New Roman"/>
          <w:sz w:val="24"/>
          <w:szCs w:val="24"/>
        </w:rPr>
        <w:t>з</w:t>
      </w:r>
      <w:r w:rsidRPr="00204038">
        <w:rPr>
          <w:rFonts w:ascii="Times New Roman" w:hAnsi="Times New Roman" w:cs="Times New Roman"/>
          <w:sz w:val="24"/>
          <w:szCs w:val="24"/>
        </w:rPr>
        <w:t xml:space="preserve"> змінами))</w:t>
      </w:r>
    </w:p>
    <w:p w:rsidR="009A43BC" w:rsidRDefault="009A43BC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43BC" w:rsidRDefault="009A43BC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43BC" w:rsidRDefault="009A43BC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43BC" w:rsidRPr="00204038" w:rsidRDefault="009A43BC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372D2" w:rsidRPr="006D0D9A">
        <w:rPr>
          <w:rFonts w:ascii="Times New Roman" w:hAnsi="Times New Roman"/>
          <w:sz w:val="24"/>
          <w:szCs w:val="24"/>
        </w:rPr>
        <w:t>09130000-9 «Нафта і дистилят</w:t>
      </w:r>
      <w:r w:rsidR="000372D2">
        <w:rPr>
          <w:rFonts w:ascii="Times New Roman" w:hAnsi="Times New Roman"/>
          <w:sz w:val="24"/>
          <w:szCs w:val="24"/>
        </w:rPr>
        <w:t>и» (Бензин автомобільний А-95 Євро 5</w:t>
      </w:r>
      <w:r w:rsidR="00004E17">
        <w:rPr>
          <w:rFonts w:ascii="Times New Roman" w:hAnsi="Times New Roman"/>
          <w:sz w:val="24"/>
          <w:szCs w:val="24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C5777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202</w:t>
      </w:r>
      <w:r w:rsidR="00747A3A" w:rsidRPr="002C5777">
        <w:rPr>
          <w:rFonts w:ascii="Times New Roman" w:hAnsi="Times New Roman"/>
          <w:sz w:val="24"/>
          <w:szCs w:val="24"/>
          <w:lang w:eastAsia="ru-RU"/>
        </w:rPr>
        <w:t>3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-0</w:t>
      </w:r>
      <w:r w:rsidR="000372D2">
        <w:rPr>
          <w:rFonts w:ascii="Times New Roman" w:hAnsi="Times New Roman"/>
          <w:sz w:val="24"/>
          <w:szCs w:val="24"/>
          <w:lang w:eastAsia="ru-RU"/>
        </w:rPr>
        <w:t>5-12-001332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-а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відповідно до розрахунку до кошторису на 202</w:t>
      </w:r>
      <w:r w:rsidR="00747A3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рік, становить </w:t>
      </w:r>
      <w:r w:rsidR="0058489B" w:rsidRPr="000372D2">
        <w:rPr>
          <w:rFonts w:ascii="Times New Roman" w:eastAsia="Times New Roman" w:hAnsi="Times New Roman"/>
          <w:sz w:val="24"/>
          <w:szCs w:val="24"/>
          <w:lang w:eastAsia="ru-RU"/>
        </w:rPr>
        <w:t>36 680,00</w:t>
      </w:r>
      <w:r w:rsidR="0058489B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8489B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58489B">
        <w:rPr>
          <w:rFonts w:ascii="Times New Roman" w:eastAsia="Times New Roman" w:hAnsi="Times New Roman"/>
          <w:sz w:val="24"/>
          <w:szCs w:val="24"/>
          <w:lang w:eastAsia="ru-RU"/>
        </w:rPr>
        <w:t xml:space="preserve"> (з ПДВ).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372D2" w:rsidRPr="000372D2">
        <w:rPr>
          <w:rFonts w:ascii="Times New Roman" w:eastAsia="Times New Roman" w:hAnsi="Times New Roman"/>
          <w:sz w:val="24"/>
          <w:szCs w:val="24"/>
          <w:lang w:eastAsia="ru-RU"/>
        </w:rPr>
        <w:t>36 680,00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973642">
        <w:rPr>
          <w:rFonts w:ascii="Times New Roman" w:eastAsia="Times New Roman" w:hAnsi="Times New Roman"/>
          <w:sz w:val="24"/>
          <w:szCs w:val="24"/>
          <w:lang w:eastAsia="ru-RU"/>
        </w:rPr>
        <w:t xml:space="preserve"> (з ПДВ)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(і</w:t>
      </w:r>
      <w:r w:rsidR="00747A3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змінами).</w:t>
      </w:r>
    </w:p>
    <w:p w:rsidR="00115DB9" w:rsidRPr="009A43BC" w:rsidRDefault="00DC07E9" w:rsidP="009A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</w:t>
      </w:r>
      <w:r w:rsidR="00B07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уваної вартості закупівлі Товару</w:t>
      </w: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- ОВ) з використанням </w:t>
      </w:r>
      <w:r w:rsidR="00B07E2E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 (</w:t>
      </w:r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далі – Ц), отриманих з каталогу </w:t>
      </w:r>
      <w:proofErr w:type="spellStart"/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10.05.2023: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747A3A" w:rsidRDefault="00646F3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 </w:t>
      </w:r>
      <w:r w:rsidR="00115DB9"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72D2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</w:t>
      </w:r>
      <w:r w:rsidR="000372D2" w:rsidRPr="002B4D1F">
        <w:rPr>
          <w:rFonts w:ascii="Times New Roman" w:hAnsi="Times New Roman" w:cs="Times New Roman"/>
          <w:sz w:val="24"/>
          <w:szCs w:val="24"/>
        </w:rPr>
        <w:t>(</w:t>
      </w:r>
      <w:r w:rsidR="001463CE" w:rsidRPr="002B4D1F">
        <w:rPr>
          <w:rFonts w:ascii="Times New Roman" w:hAnsi="Times New Roman" w:cs="Times New Roman"/>
          <w:sz w:val="24"/>
          <w:szCs w:val="24"/>
        </w:rPr>
        <w:t>40,50+41,00+42,90+43,00+44,37+44,00+45,00+</w:t>
      </w:r>
      <w:r w:rsidRPr="002B4D1F">
        <w:rPr>
          <w:rFonts w:ascii="Times New Roman" w:hAnsi="Times New Roman" w:cs="Times New Roman"/>
          <w:sz w:val="24"/>
          <w:szCs w:val="24"/>
        </w:rPr>
        <w:t>45,50+</w:t>
      </w:r>
      <w:r w:rsidR="001463CE" w:rsidRPr="002B4D1F">
        <w:rPr>
          <w:rFonts w:ascii="Times New Roman" w:hAnsi="Times New Roman" w:cs="Times New Roman"/>
          <w:sz w:val="24"/>
          <w:szCs w:val="24"/>
        </w:rPr>
        <w:t>45,90+</w:t>
      </w:r>
      <w:r w:rsidRPr="002B4D1F">
        <w:rPr>
          <w:rFonts w:ascii="Times New Roman" w:hAnsi="Times New Roman" w:cs="Times New Roman"/>
          <w:sz w:val="24"/>
          <w:szCs w:val="24"/>
        </w:rPr>
        <w:t>45,99+</w:t>
      </w:r>
      <w:r w:rsidR="001463CE" w:rsidRPr="002B4D1F">
        <w:rPr>
          <w:rFonts w:ascii="Times New Roman" w:hAnsi="Times New Roman" w:cs="Times New Roman"/>
          <w:sz w:val="24"/>
          <w:szCs w:val="24"/>
        </w:rPr>
        <w:t>46,39</w:t>
      </w:r>
      <w:r w:rsidR="000B7ED4" w:rsidRPr="002B4D1F">
        <w:rPr>
          <w:rFonts w:ascii="Times New Roman" w:hAnsi="Times New Roman" w:cs="Times New Roman"/>
          <w:sz w:val="24"/>
          <w:szCs w:val="24"/>
        </w:rPr>
        <w:t>+46,48+47,00+46,99+48,00+48,50+57,99</w:t>
      </w:r>
      <w:r w:rsidRPr="002B4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17</w:t>
      </w:r>
      <w:r w:rsidR="00747A3A" w:rsidRPr="00747A3A">
        <w:rPr>
          <w:rFonts w:ascii="Times New Roman" w:hAnsi="Times New Roman" w:cs="Times New Roman"/>
          <w:sz w:val="24"/>
          <w:szCs w:val="24"/>
        </w:rPr>
        <w:t xml:space="preserve"> = </w:t>
      </w:r>
      <w:r w:rsidR="009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36 680,00 </w:t>
      </w:r>
      <w:proofErr w:type="spellStart"/>
      <w:r w:rsidR="00115DB9"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115DB9"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</w:t>
      </w:r>
      <w:r w:rsidR="00772C36"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B1F80"/>
    <w:rsid w:val="00004E17"/>
    <w:rsid w:val="000210D2"/>
    <w:rsid w:val="00035765"/>
    <w:rsid w:val="000372D2"/>
    <w:rsid w:val="00083B42"/>
    <w:rsid w:val="000B1F80"/>
    <w:rsid w:val="000B7ED4"/>
    <w:rsid w:val="000C58C4"/>
    <w:rsid w:val="000D292C"/>
    <w:rsid w:val="000D4E09"/>
    <w:rsid w:val="00115DB9"/>
    <w:rsid w:val="00123D41"/>
    <w:rsid w:val="001463CE"/>
    <w:rsid w:val="0015274D"/>
    <w:rsid w:val="001B21ED"/>
    <w:rsid w:val="001F3234"/>
    <w:rsid w:val="001F3A51"/>
    <w:rsid w:val="00204038"/>
    <w:rsid w:val="00205715"/>
    <w:rsid w:val="00214C14"/>
    <w:rsid w:val="00232C72"/>
    <w:rsid w:val="002B4D1F"/>
    <w:rsid w:val="002C5777"/>
    <w:rsid w:val="002F7D8B"/>
    <w:rsid w:val="003144CE"/>
    <w:rsid w:val="00347FC7"/>
    <w:rsid w:val="00370C4C"/>
    <w:rsid w:val="00374A83"/>
    <w:rsid w:val="0038019F"/>
    <w:rsid w:val="00380EBE"/>
    <w:rsid w:val="003920C0"/>
    <w:rsid w:val="004A0CED"/>
    <w:rsid w:val="004D72EA"/>
    <w:rsid w:val="005621FD"/>
    <w:rsid w:val="00575E3F"/>
    <w:rsid w:val="0058489B"/>
    <w:rsid w:val="00595B53"/>
    <w:rsid w:val="006065A6"/>
    <w:rsid w:val="006124A8"/>
    <w:rsid w:val="00646F36"/>
    <w:rsid w:val="00691B46"/>
    <w:rsid w:val="006A1BE5"/>
    <w:rsid w:val="006D6144"/>
    <w:rsid w:val="0071711D"/>
    <w:rsid w:val="00717EB5"/>
    <w:rsid w:val="00740190"/>
    <w:rsid w:val="00746343"/>
    <w:rsid w:val="00747A3A"/>
    <w:rsid w:val="00772C36"/>
    <w:rsid w:val="008920DD"/>
    <w:rsid w:val="008B26F8"/>
    <w:rsid w:val="00941411"/>
    <w:rsid w:val="00967420"/>
    <w:rsid w:val="00973642"/>
    <w:rsid w:val="009A43BC"/>
    <w:rsid w:val="009C2A02"/>
    <w:rsid w:val="009E2BDF"/>
    <w:rsid w:val="009F610E"/>
    <w:rsid w:val="00A30662"/>
    <w:rsid w:val="00A83726"/>
    <w:rsid w:val="00A92194"/>
    <w:rsid w:val="00AD1DBE"/>
    <w:rsid w:val="00B07E2E"/>
    <w:rsid w:val="00B12373"/>
    <w:rsid w:val="00B44B35"/>
    <w:rsid w:val="00B6060F"/>
    <w:rsid w:val="00B86E54"/>
    <w:rsid w:val="00C50EBF"/>
    <w:rsid w:val="00C753B3"/>
    <w:rsid w:val="00C819C9"/>
    <w:rsid w:val="00D01C68"/>
    <w:rsid w:val="00D417A2"/>
    <w:rsid w:val="00DC07E9"/>
    <w:rsid w:val="00DC4F23"/>
    <w:rsid w:val="00DD4E4A"/>
    <w:rsid w:val="00DE5D10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2800-YakubovV</cp:lastModifiedBy>
  <cp:revision>17</cp:revision>
  <cp:lastPrinted>2023-05-15T08:44:00Z</cp:lastPrinted>
  <dcterms:created xsi:type="dcterms:W3CDTF">2022-09-22T11:30:00Z</dcterms:created>
  <dcterms:modified xsi:type="dcterms:W3CDTF">2023-05-15T12:19:00Z</dcterms:modified>
</cp:coreProperties>
</file>