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072759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bookmarkEnd w:id="0"/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>09310000-5 ‒ Електрична енергія (Електрична енергія)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B86E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4782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34782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34782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79676C" w:rsidRDefault="00C819C9" w:rsidP="00455B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035765" w:rsidRPr="00204038" w:rsidRDefault="000D4E09" w:rsidP="00455B4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6D669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29485B">
        <w:rPr>
          <w:rFonts w:ascii="Times New Roman" w:eastAsia="Times New Roman" w:hAnsi="Times New Roman"/>
          <w:sz w:val="24"/>
          <w:szCs w:val="24"/>
          <w:lang w:val="ru-RU" w:eastAsia="ru-RU"/>
        </w:rPr>
        <w:t>4 010 122,62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(далі - ОВ) з використанням цін (далі - Ц), отриманих з каталогу </w:t>
      </w:r>
      <w:proofErr w:type="spellStart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</w:t>
      </w:r>
      <w:r w:rsidR="0029485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948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DC07E9"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r w:rsidR="00A42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4269C" w:rsidRPr="009C71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(Ц1 +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+Ц</w:t>
      </w:r>
      <w:r w:rsidR="00C05660" w:rsidRPr="00C242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29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</w:t>
      </w:r>
      <w:r w:rsidR="0079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закупівлі;</w:t>
      </w:r>
    </w:p>
    <w:p w:rsidR="00A4269C" w:rsidRPr="006A731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318"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gramEnd"/>
      <w:r w:rsidR="006A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отримані </w:t>
      </w:r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каталогу </w:t>
      </w:r>
      <w:proofErr w:type="spellStart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</w:t>
      </w:r>
      <w:r w:rsidR="0079676C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r w:rsidR="0079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отриманих </w:t>
      </w:r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каталогу </w:t>
      </w:r>
      <w:proofErr w:type="spellStart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76C"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="00796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85B">
        <w:rPr>
          <w:rFonts w:ascii="Times New Roman" w:eastAsia="Times New Roman" w:hAnsi="Times New Roman" w:cs="Times New Roman"/>
          <w:sz w:val="24"/>
          <w:szCs w:val="24"/>
          <w:lang w:eastAsia="ru-RU"/>
        </w:rPr>
        <w:t>755202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A3F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4,55+4,64+</w:t>
      </w:r>
      <w:r w:rsidR="0029485B">
        <w:rPr>
          <w:rFonts w:ascii="Times New Roman" w:eastAsia="Times New Roman" w:hAnsi="Times New Roman" w:cs="Times New Roman"/>
          <w:sz w:val="24"/>
          <w:szCs w:val="24"/>
          <w:lang w:eastAsia="ru-RU"/>
        </w:rPr>
        <w:t>4,66+</w:t>
      </w:r>
      <w:r w:rsidR="00EA3F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4,75+4,80</w:t>
      </w:r>
      <w:r w:rsidR="0038123E">
        <w:rPr>
          <w:rFonts w:ascii="Times New Roman" w:eastAsia="Times New Roman" w:hAnsi="Times New Roman" w:cs="Times New Roman"/>
          <w:sz w:val="24"/>
          <w:szCs w:val="24"/>
          <w:lang w:eastAsia="ru-RU"/>
        </w:rPr>
        <w:t>+4,85</w:t>
      </w:r>
      <w:r w:rsidR="0029485B">
        <w:rPr>
          <w:rFonts w:ascii="Times New Roman" w:eastAsia="Times New Roman" w:hAnsi="Times New Roman" w:cs="Times New Roman"/>
          <w:sz w:val="24"/>
          <w:szCs w:val="24"/>
          <w:lang w:eastAsia="ru-RU"/>
        </w:rPr>
        <w:t>+4,94</w:t>
      </w:r>
      <w:r w:rsidR="0038123E">
        <w:rPr>
          <w:rFonts w:ascii="Times New Roman" w:eastAsia="Times New Roman" w:hAnsi="Times New Roman" w:cs="Times New Roman"/>
          <w:sz w:val="24"/>
          <w:szCs w:val="24"/>
          <w:lang w:eastAsia="ru-RU"/>
        </w:rPr>
        <w:t>+4,95+4,98+4,99+5,00+5,04+5,10+</w:t>
      </w:r>
      <w:r w:rsidR="0029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="0038123E">
        <w:rPr>
          <w:rFonts w:ascii="Times New Roman" w:eastAsia="Times New Roman" w:hAnsi="Times New Roman" w:cs="Times New Roman"/>
          <w:sz w:val="24"/>
          <w:szCs w:val="24"/>
          <w:lang w:eastAsia="ru-RU"/>
        </w:rPr>
        <w:t>5,20+5,22+5,30+5,37 +5,40+5,47+5,60+5,70+5,80+5,82+6,00+6,20+7,61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3812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48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29485B">
        <w:rPr>
          <w:rFonts w:ascii="Times New Roman" w:eastAsia="Times New Roman" w:hAnsi="Times New Roman"/>
          <w:sz w:val="24"/>
          <w:szCs w:val="24"/>
          <w:lang w:val="ru-RU" w:eastAsia="ru-RU"/>
        </w:rPr>
        <w:t>4 010 122,62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299C"/>
    <w:rsid w:val="00072759"/>
    <w:rsid w:val="00083B42"/>
    <w:rsid w:val="000A572B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34782"/>
    <w:rsid w:val="0029485B"/>
    <w:rsid w:val="002F7D8B"/>
    <w:rsid w:val="00347FC7"/>
    <w:rsid w:val="00370C4C"/>
    <w:rsid w:val="00374DEE"/>
    <w:rsid w:val="0038019F"/>
    <w:rsid w:val="0038123E"/>
    <w:rsid w:val="003920C0"/>
    <w:rsid w:val="00455B47"/>
    <w:rsid w:val="004A0CED"/>
    <w:rsid w:val="00534879"/>
    <w:rsid w:val="005621FD"/>
    <w:rsid w:val="00575E3F"/>
    <w:rsid w:val="00595B53"/>
    <w:rsid w:val="006065A6"/>
    <w:rsid w:val="00606AC5"/>
    <w:rsid w:val="006124A8"/>
    <w:rsid w:val="00691B46"/>
    <w:rsid w:val="006A1BE5"/>
    <w:rsid w:val="006A7318"/>
    <w:rsid w:val="006D6144"/>
    <w:rsid w:val="006D669D"/>
    <w:rsid w:val="00713525"/>
    <w:rsid w:val="0071711D"/>
    <w:rsid w:val="00772C36"/>
    <w:rsid w:val="0079676C"/>
    <w:rsid w:val="00867A20"/>
    <w:rsid w:val="008920DD"/>
    <w:rsid w:val="008B26F8"/>
    <w:rsid w:val="009215DE"/>
    <w:rsid w:val="00941411"/>
    <w:rsid w:val="00943C8C"/>
    <w:rsid w:val="00967420"/>
    <w:rsid w:val="009C2A02"/>
    <w:rsid w:val="009C7144"/>
    <w:rsid w:val="009E2BDF"/>
    <w:rsid w:val="009F610E"/>
    <w:rsid w:val="00A0170C"/>
    <w:rsid w:val="00A4269C"/>
    <w:rsid w:val="00A83726"/>
    <w:rsid w:val="00B12373"/>
    <w:rsid w:val="00B44B35"/>
    <w:rsid w:val="00B6060F"/>
    <w:rsid w:val="00B86E54"/>
    <w:rsid w:val="00C05660"/>
    <w:rsid w:val="00C242D8"/>
    <w:rsid w:val="00C50EBF"/>
    <w:rsid w:val="00C819C9"/>
    <w:rsid w:val="00D417A2"/>
    <w:rsid w:val="00DC07E9"/>
    <w:rsid w:val="00DC4F23"/>
    <w:rsid w:val="00DD4E4A"/>
    <w:rsid w:val="00E104AB"/>
    <w:rsid w:val="00E33508"/>
    <w:rsid w:val="00E33FD8"/>
    <w:rsid w:val="00EA0404"/>
    <w:rsid w:val="00EA3F65"/>
    <w:rsid w:val="00EB0B3B"/>
    <w:rsid w:val="00F34006"/>
    <w:rsid w:val="00F94398"/>
    <w:rsid w:val="00F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4</cp:revision>
  <cp:lastPrinted>2022-12-21T15:48:00Z</cp:lastPrinted>
  <dcterms:created xsi:type="dcterms:W3CDTF">2022-12-21T16:10:00Z</dcterms:created>
  <dcterms:modified xsi:type="dcterms:W3CDTF">2022-12-21T16:19:00Z</dcterms:modified>
</cp:coreProperties>
</file>