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50415">
        <w:rPr>
          <w:rFonts w:ascii="Times New Roman" w:eastAsia="Times New Roman" w:hAnsi="Times New Roman"/>
          <w:sz w:val="24"/>
          <w:szCs w:val="24"/>
          <w:lang w:eastAsia="ru-RU"/>
        </w:rPr>
        <w:t>90910000-9 - Послуги з прибирання (Послуги з прибирання)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630C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2630C4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742B13" w:rsidRPr="002630C4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DC4F23" w:rsidRPr="002630C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A0CED" w:rsidRPr="002630C4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742B13" w:rsidRPr="002630C4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DC4F23" w:rsidRPr="002630C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42B13" w:rsidRPr="002630C4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="002630C4" w:rsidRPr="002630C4">
        <w:rPr>
          <w:rFonts w:ascii="Times New Roman" w:eastAsia="Times New Roman" w:hAnsi="Times New Roman"/>
          <w:sz w:val="24"/>
          <w:szCs w:val="24"/>
          <w:lang w:val="en-US" w:eastAsia="ru-RU"/>
        </w:rPr>
        <w:t>6</w:t>
      </w:r>
      <w:r w:rsidR="00DC4F23" w:rsidRPr="002630C4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742B13" w:rsidRPr="002630C4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="002630C4" w:rsidRPr="002630C4">
        <w:rPr>
          <w:rFonts w:ascii="Times New Roman" w:eastAsia="Times New Roman" w:hAnsi="Times New Roman"/>
          <w:sz w:val="24"/>
          <w:szCs w:val="24"/>
          <w:lang w:val="en-US" w:eastAsia="ru-RU"/>
        </w:rPr>
        <w:t>6405</w:t>
      </w:r>
      <w:r w:rsidR="004A0CED" w:rsidRPr="002630C4">
        <w:rPr>
          <w:rFonts w:ascii="Times New Roman" w:eastAsia="Times New Roman" w:hAnsi="Times New Roman"/>
          <w:sz w:val="24"/>
          <w:szCs w:val="24"/>
          <w:lang w:val="ru-RU" w:eastAsia="ru-RU"/>
        </w:rPr>
        <w:t>-а</w:t>
      </w:r>
      <w:r w:rsidR="009F610E" w:rsidRPr="002630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742B1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3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650415" w:rsidRPr="00650415">
        <w:rPr>
          <w:rFonts w:ascii="Times New Roman" w:eastAsia="Times New Roman" w:hAnsi="Times New Roman"/>
          <w:sz w:val="24"/>
          <w:szCs w:val="24"/>
          <w:lang w:eastAsia="ru-RU"/>
        </w:rPr>
        <w:t>2 683 555,00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650415" w:rsidRPr="00204038" w:rsidRDefault="00650415" w:rsidP="00650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методом порівняння ринкових цін Методики проведено розрахунок очікуваної вартості закупівлі Послуг (далі - ОВ) з використанням 3 комерційних пропозицій (далі - Ц), отриманих від надавачів послуг:</w:t>
      </w:r>
    </w:p>
    <w:p w:rsidR="00742B13" w:rsidRPr="00742B13" w:rsidRDefault="00742B13" w:rsidP="00742B1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415" w:rsidRPr="00650415" w:rsidRDefault="00650415" w:rsidP="00650415">
      <w:pPr>
        <w:pStyle w:val="a5"/>
        <w:spacing w:before="120" w:beforeAutospacing="0" w:after="0" w:afterAutospacing="0"/>
        <w:jc w:val="both"/>
      </w:pPr>
      <w:r w:rsidRPr="00650415">
        <w:t xml:space="preserve">ОВ = (Ц1+Ц2+Ц3+Ц4)/4 = (2 200 000,00 + 2 640 880,00 + 2 788 140,00 + 3 105 200,00)/4 = </w:t>
      </w:r>
      <w:r w:rsidRPr="00650415">
        <w:rPr>
          <w:lang w:val="ru-RU"/>
        </w:rPr>
        <w:t xml:space="preserve">2 683 555,00 </w:t>
      </w:r>
      <w:r w:rsidRPr="00650415">
        <w:t>грн (з ПДВ).</w:t>
      </w:r>
    </w:p>
    <w:p w:rsidR="00B12373" w:rsidRPr="00204038" w:rsidRDefault="00B12373" w:rsidP="0074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2373" w:rsidRPr="0020403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5274D"/>
    <w:rsid w:val="001F3234"/>
    <w:rsid w:val="001F3A51"/>
    <w:rsid w:val="00204038"/>
    <w:rsid w:val="00214C14"/>
    <w:rsid w:val="00232C72"/>
    <w:rsid w:val="002630C4"/>
    <w:rsid w:val="002C09C2"/>
    <w:rsid w:val="002F7D8B"/>
    <w:rsid w:val="00347FC7"/>
    <w:rsid w:val="00370C4C"/>
    <w:rsid w:val="0038019F"/>
    <w:rsid w:val="003920C0"/>
    <w:rsid w:val="004A0CED"/>
    <w:rsid w:val="005621FD"/>
    <w:rsid w:val="00575E3F"/>
    <w:rsid w:val="00595B53"/>
    <w:rsid w:val="006065A6"/>
    <w:rsid w:val="006124A8"/>
    <w:rsid w:val="00650415"/>
    <w:rsid w:val="00691B46"/>
    <w:rsid w:val="006A1BE5"/>
    <w:rsid w:val="006D6144"/>
    <w:rsid w:val="0071711D"/>
    <w:rsid w:val="00742B13"/>
    <w:rsid w:val="00772C36"/>
    <w:rsid w:val="008920DD"/>
    <w:rsid w:val="008B26F8"/>
    <w:rsid w:val="00967420"/>
    <w:rsid w:val="009B5D4E"/>
    <w:rsid w:val="009C2A02"/>
    <w:rsid w:val="009E2BDF"/>
    <w:rsid w:val="009F610E"/>
    <w:rsid w:val="00A83726"/>
    <w:rsid w:val="00B12373"/>
    <w:rsid w:val="00B44B35"/>
    <w:rsid w:val="00B6060F"/>
    <w:rsid w:val="00C50EBF"/>
    <w:rsid w:val="00C819C9"/>
    <w:rsid w:val="00D417A2"/>
    <w:rsid w:val="00DC4F23"/>
    <w:rsid w:val="00DD4E4A"/>
    <w:rsid w:val="00E33508"/>
    <w:rsid w:val="00E33FD8"/>
    <w:rsid w:val="00EB0B3B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98A32"/>
  <w15:docId w15:val="{75029596-E5CC-4164-9004-81E7134E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5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Мельник Наталія Олександрівна</cp:lastModifiedBy>
  <cp:revision>15</cp:revision>
  <cp:lastPrinted>2021-01-11T13:16:00Z</cp:lastPrinted>
  <dcterms:created xsi:type="dcterms:W3CDTF">2021-01-11T13:13:00Z</dcterms:created>
  <dcterms:modified xsi:type="dcterms:W3CDTF">2022-12-19T10:46:00Z</dcterms:modified>
</cp:coreProperties>
</file>