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D7075D" w:rsidRDefault="00310B13" w:rsidP="0010709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D707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D7075D" w:rsidRPr="00D7075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50320000-4 - Послуги з ремонту і технічного обслуговування персональних комп’ютерів (Ремонт комп’ютерної техніки та периферійних пристроїв)</w:t>
      </w:r>
      <w:r w:rsidR="00CB0FAA" w:rsidRPr="00D7075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D7075D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7075D" w:rsidRPr="00D7075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UA-2022-12-01-015665-a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29FE" w:rsidRPr="002C3D3F" w:rsidRDefault="00C129FE" w:rsidP="00C129FE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Для </w:t>
      </w:r>
      <w:r w:rsidR="00935F99">
        <w:rPr>
          <w:bCs/>
          <w:color w:val="000000"/>
          <w:lang w:val="uk-UA"/>
        </w:rPr>
        <w:t xml:space="preserve">проведення ремонту та технічного обслуговування 38 моделей </w:t>
      </w:r>
      <w:r w:rsidR="00935F99" w:rsidRPr="00D7075D">
        <w:rPr>
          <w:bCs/>
          <w:color w:val="000000"/>
          <w:lang w:val="uk-UA" w:bidi="uk-UA"/>
        </w:rPr>
        <w:t>периферійних пристроїв</w:t>
      </w:r>
      <w:r>
        <w:rPr>
          <w:bCs/>
          <w:color w:val="000000"/>
          <w:lang w:val="uk-UA"/>
        </w:rPr>
        <w:t xml:space="preserve"> </w:t>
      </w:r>
      <w:r w:rsidR="0096610D">
        <w:rPr>
          <w:bCs/>
          <w:color w:val="000000"/>
          <w:lang w:val="uk-UA"/>
        </w:rPr>
        <w:t xml:space="preserve">апарату Казначейства </w:t>
      </w:r>
      <w:r>
        <w:rPr>
          <w:bCs/>
          <w:color w:val="000000"/>
          <w:lang w:val="uk-UA"/>
        </w:rPr>
        <w:t>(принтери</w:t>
      </w:r>
      <w:r w:rsidR="00935F99">
        <w:rPr>
          <w:bCs/>
          <w:color w:val="000000"/>
          <w:lang w:val="uk-UA"/>
        </w:rPr>
        <w:t>,</w:t>
      </w:r>
      <w:r>
        <w:rPr>
          <w:bCs/>
          <w:color w:val="000000"/>
          <w:lang w:val="uk-UA"/>
        </w:rPr>
        <w:t xml:space="preserve"> багатофункціональні пристрої</w:t>
      </w:r>
      <w:r w:rsidR="00935F99">
        <w:rPr>
          <w:bCs/>
          <w:color w:val="000000"/>
          <w:lang w:val="uk-UA"/>
        </w:rPr>
        <w:t xml:space="preserve"> та сканери</w:t>
      </w:r>
      <w:r>
        <w:rPr>
          <w:bCs/>
          <w:color w:val="000000"/>
          <w:lang w:val="uk-UA"/>
        </w:rPr>
        <w:t xml:space="preserve">) </w:t>
      </w:r>
      <w:r w:rsidR="002C3D3F" w:rsidRPr="002C3D3F">
        <w:rPr>
          <w:bCs/>
          <w:color w:val="000000"/>
          <w:lang w:val="uk-UA"/>
        </w:rPr>
        <w:t xml:space="preserve">необхідно </w:t>
      </w:r>
      <w:r>
        <w:rPr>
          <w:bCs/>
          <w:color w:val="000000"/>
          <w:lang w:val="uk-UA"/>
        </w:rPr>
        <w:t xml:space="preserve">провести закупівлю на отримання послуг з </w:t>
      </w:r>
      <w:r w:rsidR="0096610D">
        <w:rPr>
          <w:bCs/>
          <w:color w:val="000000"/>
          <w:lang w:val="uk-UA"/>
        </w:rPr>
        <w:t>р</w:t>
      </w:r>
      <w:r w:rsidR="0096610D" w:rsidRPr="0096610D">
        <w:rPr>
          <w:bCs/>
          <w:color w:val="000000"/>
          <w:lang w:val="uk-UA" w:bidi="uk-UA"/>
        </w:rPr>
        <w:t>емонт</w:t>
      </w:r>
      <w:r w:rsidR="0096610D">
        <w:rPr>
          <w:bCs/>
          <w:color w:val="000000"/>
          <w:lang w:val="uk-UA" w:bidi="uk-UA"/>
        </w:rPr>
        <w:t>у</w:t>
      </w:r>
      <w:r w:rsidR="0096610D" w:rsidRPr="0096610D">
        <w:rPr>
          <w:bCs/>
          <w:color w:val="000000"/>
          <w:lang w:val="uk-UA" w:bidi="uk-UA"/>
        </w:rPr>
        <w:t xml:space="preserve"> периферійних пристроїв</w:t>
      </w:r>
      <w:r>
        <w:rPr>
          <w:bCs/>
          <w:color w:val="000000"/>
          <w:lang w:val="uk-UA" w:bidi="uk-UA"/>
        </w:rPr>
        <w:t>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2C3D3F" w:rsidRPr="002C3D3F" w:rsidRDefault="007978FF" w:rsidP="002C3D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C3D3F" w:rsidRPr="002C3D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Надійна </w:t>
      </w:r>
      <w:r w:rsidR="00C129F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та безперервна робота </w:t>
      </w:r>
      <w:r w:rsidR="00D7075D" w:rsidRPr="00D7075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периферійних пристроїв</w:t>
      </w:r>
      <w:r w:rsidR="00C129F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Казначейства. 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10709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107098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D7075D" w:rsidRPr="00D7075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50320000-4 - Послуги з ремонту і технічного обслуговування персональних комп’ютерів (Ремонт комп’ютерної техніки та периферійних пристроїв)</w:t>
      </w:r>
      <w:r w:rsidR="00D7075D" w:rsidRPr="00D7075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9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52105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C129F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C129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D7075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145 860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="007906E0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="007906E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BD" w:rsidRDefault="00C17CBD" w:rsidP="009A525D">
      <w:pPr>
        <w:spacing w:after="0" w:line="240" w:lineRule="auto"/>
      </w:pPr>
      <w:r>
        <w:separator/>
      </w:r>
    </w:p>
  </w:endnote>
  <w:endnote w:type="continuationSeparator" w:id="0">
    <w:p w:rsidR="00C17CBD" w:rsidRDefault="00C17CBD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BD" w:rsidRDefault="00C17CBD" w:rsidP="009A525D">
      <w:pPr>
        <w:spacing w:after="0" w:line="240" w:lineRule="auto"/>
      </w:pPr>
      <w:r>
        <w:separator/>
      </w:r>
    </w:p>
  </w:footnote>
  <w:footnote w:type="continuationSeparator" w:id="0">
    <w:p w:rsidR="00C17CBD" w:rsidRDefault="00C17CBD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73CE0"/>
    <w:rsid w:val="00080724"/>
    <w:rsid w:val="000920B4"/>
    <w:rsid w:val="000A6027"/>
    <w:rsid w:val="000B1F80"/>
    <w:rsid w:val="000C58C4"/>
    <w:rsid w:val="000C63E5"/>
    <w:rsid w:val="000D292C"/>
    <w:rsid w:val="00107098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2C3D3F"/>
    <w:rsid w:val="00302ABA"/>
    <w:rsid w:val="00310B13"/>
    <w:rsid w:val="00331D01"/>
    <w:rsid w:val="0036602B"/>
    <w:rsid w:val="00366BCF"/>
    <w:rsid w:val="00370C4C"/>
    <w:rsid w:val="003A756B"/>
    <w:rsid w:val="003E5B52"/>
    <w:rsid w:val="00404E80"/>
    <w:rsid w:val="004340B4"/>
    <w:rsid w:val="00456EF8"/>
    <w:rsid w:val="004742A6"/>
    <w:rsid w:val="004A0DAB"/>
    <w:rsid w:val="004A362D"/>
    <w:rsid w:val="004D0D97"/>
    <w:rsid w:val="00521054"/>
    <w:rsid w:val="0054392E"/>
    <w:rsid w:val="00561A70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12CB7"/>
    <w:rsid w:val="0061427D"/>
    <w:rsid w:val="00615CE9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17EFF"/>
    <w:rsid w:val="00931D71"/>
    <w:rsid w:val="00935F99"/>
    <w:rsid w:val="0096610D"/>
    <w:rsid w:val="00966E21"/>
    <w:rsid w:val="00967420"/>
    <w:rsid w:val="00986131"/>
    <w:rsid w:val="00987001"/>
    <w:rsid w:val="009A525D"/>
    <w:rsid w:val="00A1445B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129FE"/>
    <w:rsid w:val="00C17CBD"/>
    <w:rsid w:val="00C819C9"/>
    <w:rsid w:val="00CA5D5B"/>
    <w:rsid w:val="00CB0FAA"/>
    <w:rsid w:val="00CC3087"/>
    <w:rsid w:val="00D10FDF"/>
    <w:rsid w:val="00D20043"/>
    <w:rsid w:val="00D417A2"/>
    <w:rsid w:val="00D7075D"/>
    <w:rsid w:val="00D9634E"/>
    <w:rsid w:val="00DC3684"/>
    <w:rsid w:val="00DD00C2"/>
    <w:rsid w:val="00E04F0B"/>
    <w:rsid w:val="00E20C71"/>
    <w:rsid w:val="00E31E36"/>
    <w:rsid w:val="00E33FD8"/>
    <w:rsid w:val="00E5316E"/>
    <w:rsid w:val="00EB6F40"/>
    <w:rsid w:val="00EC7002"/>
    <w:rsid w:val="00ED443B"/>
    <w:rsid w:val="00EE74B4"/>
    <w:rsid w:val="00EF25B8"/>
    <w:rsid w:val="00F13ECF"/>
    <w:rsid w:val="00F176CC"/>
    <w:rsid w:val="00F61527"/>
    <w:rsid w:val="00F81C73"/>
    <w:rsid w:val="00F83A8F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2022-12-05T15:35:00Z</dcterms:created>
  <dcterms:modified xsi:type="dcterms:W3CDTF">2022-12-05T15:35:00Z</dcterms:modified>
</cp:coreProperties>
</file>