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A572B" w:rsidRPr="000A572B">
        <w:rPr>
          <w:rFonts w:ascii="Times New Roman" w:hAnsi="Times New Roman"/>
          <w:bCs/>
          <w:sz w:val="24"/>
          <w:szCs w:val="24"/>
          <w:lang w:eastAsia="ru-RU"/>
        </w:rPr>
        <w:t>09130000-9 - Нафта і дистиляти (Бензин автомобільний А-95-Євро5)</w:t>
      </w:r>
      <w:bookmarkStart w:id="0" w:name="_GoBack"/>
      <w:bookmarkEnd w:id="0"/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12407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455B47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Розрахунком</w:t>
      </w:r>
      <w:proofErr w:type="spellEnd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видатків до кошторису Казначейства на 2022 рік (загальний фонд) за КПКВК 3504010 «Керівництво та управління у сфері казначейського обслуговування» становить </w:t>
      </w:r>
      <w:r w:rsidR="00455B47">
        <w:rPr>
          <w:rFonts w:ascii="Times New Roman" w:eastAsia="Times New Roman" w:hAnsi="Times New Roman"/>
          <w:sz w:val="24"/>
          <w:szCs w:val="24"/>
          <w:lang w:eastAsia="ru-RU"/>
        </w:rPr>
        <w:t>82234,68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4269C">
        <w:rPr>
          <w:rFonts w:ascii="Times New Roman" w:eastAsia="Times New Roman" w:hAnsi="Times New Roman"/>
          <w:sz w:val="24"/>
          <w:szCs w:val="24"/>
          <w:lang w:val="ru-RU" w:eastAsia="ru-RU"/>
        </w:rPr>
        <w:t>41055,11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каталогу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22.11.2022</w:t>
      </w:r>
      <w:r w:rsidR="00DC07E9"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+Ц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9C" w:rsidRPr="006A731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 w:rsidR="006A7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Товару;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800*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52,75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50,99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49,98+49,00+50,90+52,75+50,50+55,00+50,00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41055,11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A572B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11471"/>
    <w:rsid w:val="00347FC7"/>
    <w:rsid w:val="0037080B"/>
    <w:rsid w:val="00370C4C"/>
    <w:rsid w:val="0038019F"/>
    <w:rsid w:val="003920C0"/>
    <w:rsid w:val="00455B47"/>
    <w:rsid w:val="004A0CED"/>
    <w:rsid w:val="005621FD"/>
    <w:rsid w:val="00575E3F"/>
    <w:rsid w:val="00595B53"/>
    <w:rsid w:val="006065A6"/>
    <w:rsid w:val="006124A8"/>
    <w:rsid w:val="00691B46"/>
    <w:rsid w:val="006A1BE5"/>
    <w:rsid w:val="006A7318"/>
    <w:rsid w:val="006D6144"/>
    <w:rsid w:val="0071711D"/>
    <w:rsid w:val="00772C36"/>
    <w:rsid w:val="008920DD"/>
    <w:rsid w:val="008B26F8"/>
    <w:rsid w:val="00941411"/>
    <w:rsid w:val="00967420"/>
    <w:rsid w:val="009C2A02"/>
    <w:rsid w:val="009E2BDF"/>
    <w:rsid w:val="009F610E"/>
    <w:rsid w:val="00A4269C"/>
    <w:rsid w:val="00A83726"/>
    <w:rsid w:val="00B12373"/>
    <w:rsid w:val="00B44B35"/>
    <w:rsid w:val="00B6060F"/>
    <w:rsid w:val="00B86E54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2022-12-05T15:27:00Z</dcterms:created>
  <dcterms:modified xsi:type="dcterms:W3CDTF">2022-12-05T15:27:00Z</dcterms:modified>
</cp:coreProperties>
</file>