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107098" w:rsidRDefault="00310B13" w:rsidP="0010709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F83A8F" w:rsidRPr="00F83A8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50320000-4 – Послуги з ремонту і технічного обслуговування персональних комп’ютерів (Відновлення та заправка картриджів)</w:t>
      </w:r>
      <w:r w:rsidR="00CB0FAA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456EF8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86131" w:rsidRPr="00986131">
        <w:rPr>
          <w:rFonts w:ascii="Times New Roman" w:eastAsia="Times New Roman" w:hAnsi="Times New Roman"/>
          <w:sz w:val="24"/>
          <w:szCs w:val="24"/>
          <w:lang w:val="uk-UA" w:eastAsia="ru-RU"/>
        </w:rPr>
        <w:t>UA-2022-11-15-014034-a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129FE" w:rsidRPr="002C3D3F" w:rsidRDefault="00C129FE" w:rsidP="00C129FE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Для оперативної заміни картриджів на 24 моделях друкуючих засобів (принтери та багатофункціональні пристрої) апарату Казначейства </w:t>
      </w:r>
      <w:r w:rsidR="002C3D3F" w:rsidRPr="002C3D3F">
        <w:rPr>
          <w:bCs/>
          <w:color w:val="000000"/>
          <w:lang w:val="uk-UA"/>
        </w:rPr>
        <w:t xml:space="preserve">необхідно </w:t>
      </w:r>
      <w:r>
        <w:rPr>
          <w:bCs/>
          <w:color w:val="000000"/>
          <w:lang w:val="uk-UA"/>
        </w:rPr>
        <w:t>провести закупівлю на отримання послуг з в</w:t>
      </w:r>
      <w:r w:rsidRPr="00C129FE">
        <w:rPr>
          <w:bCs/>
          <w:color w:val="000000"/>
          <w:lang w:val="uk-UA" w:bidi="uk-UA"/>
        </w:rPr>
        <w:t>ідновлення та заправк</w:t>
      </w:r>
      <w:r>
        <w:rPr>
          <w:bCs/>
          <w:color w:val="000000"/>
          <w:lang w:val="uk-UA" w:bidi="uk-UA"/>
        </w:rPr>
        <w:t>и</w:t>
      </w:r>
      <w:r w:rsidRPr="00C129FE">
        <w:rPr>
          <w:bCs/>
          <w:color w:val="000000"/>
          <w:lang w:val="uk-UA" w:bidi="uk-UA"/>
        </w:rPr>
        <w:t xml:space="preserve"> картриджів</w:t>
      </w:r>
      <w:r>
        <w:rPr>
          <w:bCs/>
          <w:color w:val="000000"/>
          <w:lang w:val="uk-UA" w:bidi="uk-UA"/>
        </w:rPr>
        <w:t>.</w:t>
      </w:r>
    </w:p>
    <w:p w:rsidR="00931D71" w:rsidRPr="00901E9E" w:rsidRDefault="009A525D" w:rsidP="00CA5D5B">
      <w:pPr>
        <w:pStyle w:val="a6"/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2C3D3F" w:rsidRPr="002C3D3F" w:rsidRDefault="007978FF" w:rsidP="002C3D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C3D3F" w:rsidRPr="002C3D3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Надійна </w:t>
      </w:r>
      <w:r w:rsidR="00C129F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та безперервна робота друкуючих засобів Казначейства. 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10709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107098"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C129FE" w:rsidRPr="00C129F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50320000-4 – Послуги з ремонту і технічного обслуговування персональних комп’ютерів (Відновлення та заправка картриджів)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52105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</w:t>
      </w:r>
      <w:r w:rsidR="008B2A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C129F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C129F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Pr="00C129FE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>33 510</w:t>
      </w:r>
      <w:r w:rsidR="008B2A3E" w:rsidRPr="00DA2131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 xml:space="preserve">,00 </w:t>
      </w:r>
      <w:r w:rsidR="007906E0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="007906E0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16" w:rsidRDefault="00203B16" w:rsidP="009A525D">
      <w:pPr>
        <w:spacing w:after="0" w:line="240" w:lineRule="auto"/>
      </w:pPr>
      <w:r>
        <w:separator/>
      </w:r>
    </w:p>
  </w:endnote>
  <w:endnote w:type="continuationSeparator" w:id="0">
    <w:p w:rsidR="00203B16" w:rsidRDefault="00203B16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16" w:rsidRDefault="00203B16" w:rsidP="009A525D">
      <w:pPr>
        <w:spacing w:after="0" w:line="240" w:lineRule="auto"/>
      </w:pPr>
      <w:r>
        <w:separator/>
      </w:r>
    </w:p>
  </w:footnote>
  <w:footnote w:type="continuationSeparator" w:id="0">
    <w:p w:rsidR="00203B16" w:rsidRDefault="00203B16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73CE0"/>
    <w:rsid w:val="00080724"/>
    <w:rsid w:val="000920B4"/>
    <w:rsid w:val="000A6027"/>
    <w:rsid w:val="000B1F80"/>
    <w:rsid w:val="000C58C4"/>
    <w:rsid w:val="000C63E5"/>
    <w:rsid w:val="000D292C"/>
    <w:rsid w:val="00107098"/>
    <w:rsid w:val="00110561"/>
    <w:rsid w:val="001478B0"/>
    <w:rsid w:val="00150D52"/>
    <w:rsid w:val="00164567"/>
    <w:rsid w:val="001B0A74"/>
    <w:rsid w:val="001B3984"/>
    <w:rsid w:val="00203B16"/>
    <w:rsid w:val="0025477A"/>
    <w:rsid w:val="00274606"/>
    <w:rsid w:val="002B2C45"/>
    <w:rsid w:val="002B4BE2"/>
    <w:rsid w:val="002C3D3F"/>
    <w:rsid w:val="00302ABA"/>
    <w:rsid w:val="00310B13"/>
    <w:rsid w:val="00331D01"/>
    <w:rsid w:val="0036602B"/>
    <w:rsid w:val="00366BCF"/>
    <w:rsid w:val="00370C4C"/>
    <w:rsid w:val="003A756B"/>
    <w:rsid w:val="003E5B52"/>
    <w:rsid w:val="00404E80"/>
    <w:rsid w:val="004340B4"/>
    <w:rsid w:val="00456EF8"/>
    <w:rsid w:val="004742A6"/>
    <w:rsid w:val="004A0DAB"/>
    <w:rsid w:val="004A362D"/>
    <w:rsid w:val="004D0D97"/>
    <w:rsid w:val="00521054"/>
    <w:rsid w:val="0054392E"/>
    <w:rsid w:val="00561A70"/>
    <w:rsid w:val="005621FD"/>
    <w:rsid w:val="00575E3F"/>
    <w:rsid w:val="00595B53"/>
    <w:rsid w:val="005B1643"/>
    <w:rsid w:val="005B68B5"/>
    <w:rsid w:val="005C2EAF"/>
    <w:rsid w:val="005C5393"/>
    <w:rsid w:val="005C74E3"/>
    <w:rsid w:val="005E1925"/>
    <w:rsid w:val="005E71BF"/>
    <w:rsid w:val="006124A8"/>
    <w:rsid w:val="00612CB7"/>
    <w:rsid w:val="00615CE9"/>
    <w:rsid w:val="0062468A"/>
    <w:rsid w:val="00646B55"/>
    <w:rsid w:val="006A1BE5"/>
    <w:rsid w:val="006A4ABD"/>
    <w:rsid w:val="006B0457"/>
    <w:rsid w:val="006C4DEA"/>
    <w:rsid w:val="006E22BA"/>
    <w:rsid w:val="00706046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E189B"/>
    <w:rsid w:val="00901E9E"/>
    <w:rsid w:val="00931D71"/>
    <w:rsid w:val="00966E21"/>
    <w:rsid w:val="00967420"/>
    <w:rsid w:val="00986131"/>
    <w:rsid w:val="00987001"/>
    <w:rsid w:val="009A525D"/>
    <w:rsid w:val="00A1445B"/>
    <w:rsid w:val="00A14C1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129FE"/>
    <w:rsid w:val="00C819C9"/>
    <w:rsid w:val="00CA5D5B"/>
    <w:rsid w:val="00CB0FAA"/>
    <w:rsid w:val="00CC3087"/>
    <w:rsid w:val="00D10FDF"/>
    <w:rsid w:val="00D20043"/>
    <w:rsid w:val="00D417A2"/>
    <w:rsid w:val="00D9634E"/>
    <w:rsid w:val="00DC3684"/>
    <w:rsid w:val="00DD00C2"/>
    <w:rsid w:val="00E04F0B"/>
    <w:rsid w:val="00E20C71"/>
    <w:rsid w:val="00E31E36"/>
    <w:rsid w:val="00E33FD8"/>
    <w:rsid w:val="00E5316E"/>
    <w:rsid w:val="00EB6F40"/>
    <w:rsid w:val="00EC7002"/>
    <w:rsid w:val="00ED443B"/>
    <w:rsid w:val="00EE74B4"/>
    <w:rsid w:val="00EF25B8"/>
    <w:rsid w:val="00F13ECF"/>
    <w:rsid w:val="00F176CC"/>
    <w:rsid w:val="00F61527"/>
    <w:rsid w:val="00F81C73"/>
    <w:rsid w:val="00F83A8F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2020-12-28T08:57:00Z</cp:lastPrinted>
  <dcterms:created xsi:type="dcterms:W3CDTF">2022-11-16T14:00:00Z</dcterms:created>
  <dcterms:modified xsi:type="dcterms:W3CDTF">2022-11-16T14:00:00Z</dcterms:modified>
</cp:coreProperties>
</file>