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931D71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D71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31D71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 w:rsidR="000C63E5"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CB0FAA" w:rsidRPr="00107098" w:rsidRDefault="00310B13" w:rsidP="00107098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="00CB0FAA" w:rsidRPr="008B2A3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</w:t>
      </w:r>
      <w:r w:rsidR="00107098" w:rsidRPr="00107098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72720000-3 - Послуги у сфері глобальних мереж (Послуги з випуску SSL - сертифікатів)</w:t>
      </w:r>
      <w:r w:rsidR="00CB0FAA" w:rsidRPr="00107098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»</w:t>
      </w:r>
    </w:p>
    <w:p w:rsidR="00DD00C2" w:rsidRPr="00456EF8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Ідентифікатор </w:t>
      </w:r>
      <w:r w:rsidRPr="00456EF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закупівлі: </w:t>
      </w:r>
    </w:p>
    <w:p w:rsidR="00DD00C2" w:rsidRPr="00456EF8" w:rsidRDefault="00310B13" w:rsidP="00310B13">
      <w:pPr>
        <w:pStyle w:val="a3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9363DF" w:rsidRPr="009363DF">
        <w:rPr>
          <w:rFonts w:ascii="Times New Roman" w:eastAsia="Times New Roman" w:hAnsi="Times New Roman"/>
          <w:sz w:val="24"/>
          <w:szCs w:val="24"/>
          <w:lang w:val="uk-UA" w:eastAsia="ru-RU"/>
        </w:rPr>
        <w:t>UA-2022-11-01-006682-a</w:t>
      </w:r>
    </w:p>
    <w:p w:rsidR="000B1F80" w:rsidRPr="00456EF8" w:rsidRDefault="00595B53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456EF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r w:rsidRPr="00456EF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C3D3F" w:rsidRPr="002C3D3F" w:rsidRDefault="002C3D3F" w:rsidP="002C3D3F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  <w:lang w:val="uk-UA"/>
        </w:rPr>
      </w:pPr>
      <w:r w:rsidRPr="002C3D3F">
        <w:rPr>
          <w:bCs/>
          <w:color w:val="000000"/>
          <w:lang w:val="uk-UA"/>
        </w:rPr>
        <w:t xml:space="preserve">На виконання вимог щодо створення (модернізації) офіційних веб-сайтів (веб-порталів) органів виконавчої влади, затверджених постановою Кабінету Міністрів України від 04.01.2002 № 3 «Про Порядок оприлюднення у мережі Інтернет інформації про діяльність органів виконавчої влади» </w:t>
      </w:r>
      <w:r w:rsidR="00E31E36" w:rsidRPr="00E31E36">
        <w:rPr>
          <w:bCs/>
          <w:color w:val="000000"/>
          <w:lang w:val="uk-UA"/>
        </w:rPr>
        <w:t>(</w:t>
      </w:r>
      <w:r w:rsidR="00E31E36">
        <w:rPr>
          <w:bCs/>
          <w:color w:val="000000"/>
          <w:lang w:val="uk-UA"/>
        </w:rPr>
        <w:t>зі змінами</w:t>
      </w:r>
      <w:r w:rsidR="00E31E36" w:rsidRPr="00E31E36">
        <w:rPr>
          <w:bCs/>
          <w:color w:val="000000"/>
          <w:lang w:val="uk-UA"/>
        </w:rPr>
        <w:t>)</w:t>
      </w:r>
      <w:r w:rsidR="00E31E36">
        <w:rPr>
          <w:bCs/>
          <w:color w:val="000000"/>
          <w:lang w:val="uk-UA"/>
        </w:rPr>
        <w:t xml:space="preserve"> </w:t>
      </w:r>
      <w:r w:rsidRPr="002C3D3F">
        <w:rPr>
          <w:bCs/>
          <w:color w:val="000000"/>
          <w:lang w:val="uk-UA"/>
        </w:rPr>
        <w:t>та для надійної роботи і захисту доменів Казначейства, необхідно подовжити термін дії SSL - сертифікатів для зовнішніх ресурсів Казначейства, а саме:</w:t>
      </w:r>
    </w:p>
    <w:p w:rsidR="002C3D3F" w:rsidRPr="002C3D3F" w:rsidRDefault="002C3D3F" w:rsidP="002C3D3F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  <w:lang w:val="uk-UA"/>
        </w:rPr>
      </w:pPr>
      <w:r w:rsidRPr="002C3D3F">
        <w:rPr>
          <w:bCs/>
          <w:color w:val="000000"/>
          <w:lang w:val="uk-UA"/>
        </w:rPr>
        <w:t xml:space="preserve">- </w:t>
      </w:r>
      <w:r>
        <w:rPr>
          <w:bCs/>
          <w:color w:val="000000"/>
          <w:lang w:val="uk-UA"/>
        </w:rPr>
        <w:t xml:space="preserve"> </w:t>
      </w:r>
      <w:r w:rsidRPr="002C3D3F">
        <w:rPr>
          <w:bCs/>
          <w:color w:val="000000"/>
          <w:lang w:val="uk-UA"/>
        </w:rPr>
        <w:t xml:space="preserve">SSL - сертифікату </w:t>
      </w:r>
      <w:proofErr w:type="spellStart"/>
      <w:r w:rsidRPr="002C3D3F">
        <w:rPr>
          <w:bCs/>
          <w:color w:val="000000"/>
          <w:lang w:val="uk-UA"/>
        </w:rPr>
        <w:t>Digicert</w:t>
      </w:r>
      <w:proofErr w:type="spellEnd"/>
      <w:r w:rsidRPr="002C3D3F">
        <w:rPr>
          <w:bCs/>
          <w:color w:val="000000"/>
          <w:lang w:val="uk-UA"/>
        </w:rPr>
        <w:t xml:space="preserve"> </w:t>
      </w:r>
      <w:proofErr w:type="spellStart"/>
      <w:r w:rsidRPr="002C3D3F">
        <w:rPr>
          <w:bCs/>
          <w:color w:val="000000"/>
          <w:lang w:val="uk-UA"/>
        </w:rPr>
        <w:t>Secure</w:t>
      </w:r>
      <w:proofErr w:type="spellEnd"/>
      <w:r w:rsidRPr="002C3D3F">
        <w:rPr>
          <w:bCs/>
          <w:color w:val="000000"/>
          <w:lang w:val="uk-UA"/>
        </w:rPr>
        <w:t xml:space="preserve"> </w:t>
      </w:r>
      <w:proofErr w:type="spellStart"/>
      <w:r w:rsidRPr="002C3D3F">
        <w:rPr>
          <w:bCs/>
          <w:color w:val="000000"/>
          <w:lang w:val="uk-UA"/>
        </w:rPr>
        <w:t>Site</w:t>
      </w:r>
      <w:proofErr w:type="spellEnd"/>
      <w:r w:rsidRPr="002C3D3F">
        <w:rPr>
          <w:bCs/>
          <w:color w:val="000000"/>
          <w:lang w:val="uk-UA"/>
        </w:rPr>
        <w:t xml:space="preserve"> EV для зовнішнього ресурсу ezvit.treasury.gov.ua; </w:t>
      </w:r>
    </w:p>
    <w:p w:rsidR="002C3D3F" w:rsidRPr="002C3D3F" w:rsidRDefault="002C3D3F" w:rsidP="002C3D3F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  <w:lang w:val="uk-UA"/>
        </w:rPr>
      </w:pPr>
      <w:r w:rsidRPr="002C3D3F">
        <w:rPr>
          <w:bCs/>
          <w:color w:val="000000"/>
          <w:lang w:val="uk-UA"/>
        </w:rPr>
        <w:t>-</w:t>
      </w:r>
      <w:r>
        <w:rPr>
          <w:bCs/>
          <w:color w:val="000000"/>
          <w:lang w:val="uk-UA"/>
        </w:rPr>
        <w:t xml:space="preserve"> </w:t>
      </w:r>
      <w:r w:rsidRPr="002C3D3F">
        <w:rPr>
          <w:bCs/>
          <w:color w:val="000000"/>
          <w:lang w:val="uk-UA"/>
        </w:rPr>
        <w:t xml:space="preserve">SSL - сертифікату </w:t>
      </w:r>
      <w:proofErr w:type="spellStart"/>
      <w:r w:rsidRPr="002C3D3F">
        <w:rPr>
          <w:bCs/>
          <w:color w:val="000000"/>
          <w:lang w:val="uk-UA"/>
        </w:rPr>
        <w:t>Digicert</w:t>
      </w:r>
      <w:proofErr w:type="spellEnd"/>
      <w:r w:rsidRPr="002C3D3F">
        <w:rPr>
          <w:bCs/>
          <w:color w:val="000000"/>
          <w:lang w:val="uk-UA"/>
        </w:rPr>
        <w:t xml:space="preserve"> </w:t>
      </w:r>
      <w:proofErr w:type="spellStart"/>
      <w:r w:rsidRPr="002C3D3F">
        <w:rPr>
          <w:bCs/>
          <w:color w:val="000000"/>
          <w:lang w:val="uk-UA"/>
        </w:rPr>
        <w:t>Secure</w:t>
      </w:r>
      <w:proofErr w:type="spellEnd"/>
      <w:r w:rsidRPr="002C3D3F">
        <w:rPr>
          <w:bCs/>
          <w:color w:val="000000"/>
          <w:lang w:val="uk-UA"/>
        </w:rPr>
        <w:t xml:space="preserve"> </w:t>
      </w:r>
      <w:proofErr w:type="spellStart"/>
      <w:r w:rsidRPr="002C3D3F">
        <w:rPr>
          <w:bCs/>
          <w:color w:val="000000"/>
          <w:lang w:val="uk-UA"/>
        </w:rPr>
        <w:t>Site</w:t>
      </w:r>
      <w:proofErr w:type="spellEnd"/>
      <w:r w:rsidRPr="002C3D3F">
        <w:rPr>
          <w:bCs/>
          <w:color w:val="000000"/>
          <w:lang w:val="uk-UA"/>
        </w:rPr>
        <w:t xml:space="preserve"> EV для зовнішнього ресурсу Державної казначейської служби України ca.treasury.gov.ua;</w:t>
      </w:r>
    </w:p>
    <w:p w:rsidR="002C3D3F" w:rsidRDefault="002C3D3F" w:rsidP="002C3D3F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  <w:lang w:val="uk-UA"/>
        </w:rPr>
      </w:pPr>
      <w:r w:rsidRPr="002C3D3F">
        <w:rPr>
          <w:bCs/>
          <w:color w:val="000000"/>
          <w:lang w:val="uk-UA"/>
        </w:rPr>
        <w:t xml:space="preserve">-  SSL - сертифікату </w:t>
      </w:r>
      <w:proofErr w:type="spellStart"/>
      <w:r w:rsidRPr="002C3D3F">
        <w:rPr>
          <w:bCs/>
          <w:color w:val="000000"/>
          <w:lang w:val="uk-UA"/>
        </w:rPr>
        <w:t>Thawte</w:t>
      </w:r>
      <w:proofErr w:type="spellEnd"/>
      <w:r w:rsidRPr="002C3D3F">
        <w:rPr>
          <w:bCs/>
          <w:color w:val="000000"/>
          <w:lang w:val="uk-UA"/>
        </w:rPr>
        <w:t xml:space="preserve"> </w:t>
      </w:r>
      <w:proofErr w:type="spellStart"/>
      <w:r w:rsidRPr="002C3D3F">
        <w:rPr>
          <w:bCs/>
          <w:color w:val="000000"/>
          <w:lang w:val="uk-UA"/>
        </w:rPr>
        <w:t>Web</w:t>
      </w:r>
      <w:proofErr w:type="spellEnd"/>
      <w:r w:rsidRPr="002C3D3F">
        <w:rPr>
          <w:bCs/>
          <w:color w:val="000000"/>
          <w:lang w:val="uk-UA"/>
        </w:rPr>
        <w:t xml:space="preserve"> Server EV SAN – 28 для домену www.treasury.gov.ua з підтримкою 27 субдоменів</w:t>
      </w:r>
      <w:r>
        <w:rPr>
          <w:bCs/>
          <w:color w:val="000000"/>
          <w:lang w:val="uk-UA"/>
        </w:rPr>
        <w:t>;</w:t>
      </w:r>
    </w:p>
    <w:p w:rsidR="002C3D3F" w:rsidRDefault="002C3D3F" w:rsidP="002C3D3F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  <w:lang w:val="uk-UA"/>
        </w:rPr>
      </w:pPr>
      <w:r w:rsidRPr="002C3D3F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 xml:space="preserve">- </w:t>
      </w:r>
      <w:r w:rsidRPr="002C3D3F">
        <w:rPr>
          <w:bCs/>
          <w:color w:val="000000"/>
          <w:lang w:val="uk-UA"/>
        </w:rPr>
        <w:t xml:space="preserve">SSL - сертифікату </w:t>
      </w:r>
      <w:proofErr w:type="spellStart"/>
      <w:r w:rsidRPr="002C3D3F">
        <w:rPr>
          <w:bCs/>
          <w:color w:val="000000"/>
          <w:lang w:val="uk-UA"/>
        </w:rPr>
        <w:t>Digicert</w:t>
      </w:r>
      <w:proofErr w:type="spellEnd"/>
      <w:r w:rsidRPr="002C3D3F">
        <w:rPr>
          <w:bCs/>
          <w:color w:val="000000"/>
          <w:lang w:val="uk-UA"/>
        </w:rPr>
        <w:t xml:space="preserve"> </w:t>
      </w:r>
      <w:proofErr w:type="spellStart"/>
      <w:r w:rsidRPr="002C3D3F">
        <w:rPr>
          <w:bCs/>
          <w:color w:val="000000"/>
          <w:lang w:val="uk-UA"/>
        </w:rPr>
        <w:t>Secure</w:t>
      </w:r>
      <w:proofErr w:type="spellEnd"/>
      <w:r w:rsidRPr="002C3D3F">
        <w:rPr>
          <w:bCs/>
          <w:color w:val="000000"/>
          <w:lang w:val="uk-UA"/>
        </w:rPr>
        <w:t xml:space="preserve"> </w:t>
      </w:r>
      <w:proofErr w:type="spellStart"/>
      <w:r w:rsidRPr="002C3D3F">
        <w:rPr>
          <w:bCs/>
          <w:color w:val="000000"/>
          <w:lang w:val="uk-UA"/>
        </w:rPr>
        <w:t>Site</w:t>
      </w:r>
      <w:proofErr w:type="spellEnd"/>
      <w:r w:rsidRPr="002C3D3F">
        <w:rPr>
          <w:bCs/>
          <w:color w:val="000000"/>
          <w:lang w:val="uk-UA"/>
        </w:rPr>
        <w:t xml:space="preserve"> EV для зовнішнього ресурсу Державної казначейської служби України sdo.treasury.gov.ua.</w:t>
      </w:r>
    </w:p>
    <w:p w:rsidR="00931D71" w:rsidRPr="00901E9E" w:rsidRDefault="009A525D" w:rsidP="00CA5D5B">
      <w:pPr>
        <w:pStyle w:val="a6"/>
        <w:spacing w:before="120" w:beforeAutospacing="0" w:after="0" w:afterAutospacing="0"/>
        <w:ind w:firstLine="709"/>
        <w:jc w:val="both"/>
        <w:rPr>
          <w:b/>
          <w:color w:val="000000"/>
          <w:lang w:val="uk-UA"/>
        </w:rPr>
      </w:pPr>
      <w:r w:rsidRPr="00901E9E">
        <w:rPr>
          <w:b/>
          <w:color w:val="000000"/>
          <w:lang w:val="uk-UA"/>
        </w:rPr>
        <w:t>З</w:t>
      </w:r>
      <w:r w:rsidR="00931D71" w:rsidRPr="00901E9E">
        <w:rPr>
          <w:b/>
          <w:color w:val="000000"/>
          <w:lang w:val="uk-UA"/>
        </w:rPr>
        <w:t>агальна характеристика та актуал</w:t>
      </w:r>
      <w:r w:rsidR="00110561" w:rsidRPr="00901E9E">
        <w:rPr>
          <w:b/>
          <w:color w:val="000000"/>
          <w:lang w:val="uk-UA"/>
        </w:rPr>
        <w:t>ьність завдання (проєкту):</w:t>
      </w:r>
    </w:p>
    <w:p w:rsidR="002C3D3F" w:rsidRPr="002C3D3F" w:rsidRDefault="007978FF" w:rsidP="002C3D3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C3D3F" w:rsidRPr="002C3D3F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Надійна та конфіденційна робота користувачів з офіційними веб-ресурсами Казначейства, захист домену Казначейства від несанкціонованого доступу до офіційної інформації.</w:t>
      </w:r>
    </w:p>
    <w:p w:rsidR="00B6060F" w:rsidRPr="00DD00C2" w:rsidRDefault="00C819C9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Обґрунтування 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розміру бюджетного призначення</w:t>
      </w:r>
      <w:r w:rsidR="00E33FD8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D00C2" w:rsidRPr="00D9634E" w:rsidRDefault="00DD00C2" w:rsidP="00107098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="00107098" w:rsidRPr="008B2A3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</w:t>
      </w:r>
      <w:r w:rsidR="00107098" w:rsidRPr="00107098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72720000-3 - Послуги у сфері глобальних мереж (Послуги з випуску SSL - сертифікатів)</w:t>
      </w:r>
      <w:r w:rsidR="00107098" w:rsidRPr="00107098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»</w:t>
      </w:r>
      <w:r w:rsidRPr="008B2A3E">
        <w:rPr>
          <w:rFonts w:ascii="Times New Roman" w:eastAsia="Times New Roman" w:hAnsi="Times New Roman"/>
          <w:sz w:val="24"/>
          <w:szCs w:val="24"/>
          <w:lang w:eastAsia="ru-RU"/>
        </w:rPr>
        <w:t>, відповідає розрахунку видатків до кошторису Казначейства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521054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(загальний фонд) за</w:t>
      </w:r>
      <w:r w:rsidR="008B2A3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КПКВК 3504010 «Керівництво та управління у сфері казначейського обслуговування».</w:t>
      </w:r>
    </w:p>
    <w:p w:rsidR="00B12373" w:rsidRPr="00DD00C2" w:rsidRDefault="00B6060F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очікуваної вартості предмета закупівлі</w:t>
      </w:r>
      <w:r w:rsidR="00C819C9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D00C2" w:rsidRPr="00404E80" w:rsidRDefault="007906E0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Очікувана вартість предмета закупівлі розрахована відповідно </w:t>
      </w:r>
      <w:r w:rsidR="00107098" w:rsidRPr="00107098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інформаці</w:t>
      </w:r>
      <w:r w:rsidR="00107098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ї</w:t>
      </w:r>
      <w:r w:rsidR="00107098" w:rsidRPr="00107098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, яка наведена на сайтах виробників та постачальників </w:t>
      </w:r>
      <w:r w:rsidR="00107098" w:rsidRPr="00107098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SSL</w:t>
      </w:r>
      <w:r w:rsidR="00107098" w:rsidRPr="00107098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-сертифікатів в мережі Інтернет </w:t>
      </w:r>
      <w:r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та </w:t>
      </w:r>
      <w:r w:rsidRPr="0036602B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становить </w:t>
      </w:r>
      <w:r w:rsidR="00107098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br/>
      </w:r>
      <w:r w:rsidR="00107098" w:rsidRPr="00107098">
        <w:rPr>
          <w:rFonts w:ascii="Times New Roman" w:hAnsi="Times New Roman"/>
          <w:bCs/>
          <w:noProof/>
          <w:color w:val="000000"/>
          <w:sz w:val="24"/>
          <w:szCs w:val="24"/>
          <w:lang w:val="uk-UA" w:bidi="uk-UA"/>
        </w:rPr>
        <w:t>318 807</w:t>
      </w:r>
      <w:r w:rsidR="008B2A3E" w:rsidRPr="00DA2131">
        <w:rPr>
          <w:rFonts w:ascii="Times New Roman" w:hAnsi="Times New Roman"/>
          <w:bCs/>
          <w:noProof/>
          <w:color w:val="000000"/>
          <w:sz w:val="24"/>
          <w:szCs w:val="24"/>
          <w:lang w:val="uk-UA" w:bidi="uk-UA"/>
        </w:rPr>
        <w:t xml:space="preserve">,00 </w:t>
      </w:r>
      <w:r w:rsidRPr="0036602B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грн</w:t>
      </w:r>
      <w:r w:rsidR="0036602B" w:rsidRPr="00404E8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</w:t>
      </w:r>
      <w:r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з ПДВ, що відповідає розміру бюджетного призначення</w:t>
      </w:r>
      <w:r w:rsidR="00DD00C2"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</w:t>
      </w:r>
    </w:p>
    <w:sectPr w:rsidR="00DD00C2" w:rsidRPr="00404E80" w:rsidSect="00F935F7"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B5C" w:rsidRDefault="00A10B5C" w:rsidP="009A525D">
      <w:pPr>
        <w:spacing w:after="0" w:line="240" w:lineRule="auto"/>
      </w:pPr>
      <w:r>
        <w:separator/>
      </w:r>
    </w:p>
  </w:endnote>
  <w:endnote w:type="continuationSeparator" w:id="0">
    <w:p w:rsidR="00A10B5C" w:rsidRDefault="00A10B5C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B5C" w:rsidRDefault="00A10B5C" w:rsidP="009A525D">
      <w:pPr>
        <w:spacing w:after="0" w:line="240" w:lineRule="auto"/>
      </w:pPr>
      <w:r>
        <w:separator/>
      </w:r>
    </w:p>
  </w:footnote>
  <w:footnote w:type="continuationSeparator" w:id="0">
    <w:p w:rsidR="00A10B5C" w:rsidRDefault="00A10B5C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25D" w:rsidRDefault="009A525D" w:rsidP="009A525D">
    <w:pPr>
      <w:pStyle w:val="a8"/>
      <w:jc w:val="center"/>
    </w:pPr>
    <w:fldSimple w:instr="PAGE   \* MERGEFORMAT">
      <w:r w:rsidR="00901E9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5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F80"/>
    <w:rsid w:val="000210D2"/>
    <w:rsid w:val="0003009B"/>
    <w:rsid w:val="00052530"/>
    <w:rsid w:val="000720EB"/>
    <w:rsid w:val="00073CE0"/>
    <w:rsid w:val="00080724"/>
    <w:rsid w:val="000920B4"/>
    <w:rsid w:val="000A6027"/>
    <w:rsid w:val="000B1F80"/>
    <w:rsid w:val="000C58C4"/>
    <w:rsid w:val="000C63E5"/>
    <w:rsid w:val="000D292C"/>
    <w:rsid w:val="00107098"/>
    <w:rsid w:val="00110561"/>
    <w:rsid w:val="001478B0"/>
    <w:rsid w:val="00150D52"/>
    <w:rsid w:val="001B0A74"/>
    <w:rsid w:val="001B3984"/>
    <w:rsid w:val="0025477A"/>
    <w:rsid w:val="00274606"/>
    <w:rsid w:val="002B2C45"/>
    <w:rsid w:val="002B4BE2"/>
    <w:rsid w:val="002C3D3F"/>
    <w:rsid w:val="00302ABA"/>
    <w:rsid w:val="00310B13"/>
    <w:rsid w:val="00331D01"/>
    <w:rsid w:val="0036602B"/>
    <w:rsid w:val="00370C4C"/>
    <w:rsid w:val="003A756B"/>
    <w:rsid w:val="003E5B52"/>
    <w:rsid w:val="00404E80"/>
    <w:rsid w:val="004340B4"/>
    <w:rsid w:val="00456EF8"/>
    <w:rsid w:val="004742A6"/>
    <w:rsid w:val="004A362D"/>
    <w:rsid w:val="004D0D97"/>
    <w:rsid w:val="00521054"/>
    <w:rsid w:val="0054392E"/>
    <w:rsid w:val="00561A70"/>
    <w:rsid w:val="005621FD"/>
    <w:rsid w:val="00575E3F"/>
    <w:rsid w:val="00595B53"/>
    <w:rsid w:val="005B1643"/>
    <w:rsid w:val="005B68B5"/>
    <w:rsid w:val="005C2EAF"/>
    <w:rsid w:val="005C74E3"/>
    <w:rsid w:val="005E1925"/>
    <w:rsid w:val="005E71BF"/>
    <w:rsid w:val="006124A8"/>
    <w:rsid w:val="00612CB7"/>
    <w:rsid w:val="00615CE9"/>
    <w:rsid w:val="0062468A"/>
    <w:rsid w:val="00646B55"/>
    <w:rsid w:val="006A1BE5"/>
    <w:rsid w:val="006A4ABD"/>
    <w:rsid w:val="006B0457"/>
    <w:rsid w:val="006C4DEA"/>
    <w:rsid w:val="006E22BA"/>
    <w:rsid w:val="00706046"/>
    <w:rsid w:val="00767F7D"/>
    <w:rsid w:val="00786FBE"/>
    <w:rsid w:val="007906E0"/>
    <w:rsid w:val="007978FF"/>
    <w:rsid w:val="007F043B"/>
    <w:rsid w:val="007F423A"/>
    <w:rsid w:val="0083510B"/>
    <w:rsid w:val="00835FB4"/>
    <w:rsid w:val="00853FAA"/>
    <w:rsid w:val="008B26F8"/>
    <w:rsid w:val="008B2A3E"/>
    <w:rsid w:val="008C2D15"/>
    <w:rsid w:val="008E189B"/>
    <w:rsid w:val="00901E9E"/>
    <w:rsid w:val="00931D71"/>
    <w:rsid w:val="009363DF"/>
    <w:rsid w:val="00966E21"/>
    <w:rsid w:val="00967420"/>
    <w:rsid w:val="00987001"/>
    <w:rsid w:val="009A525D"/>
    <w:rsid w:val="00A10B5C"/>
    <w:rsid w:val="00A1445B"/>
    <w:rsid w:val="00A14C1A"/>
    <w:rsid w:val="00A665DE"/>
    <w:rsid w:val="00A83726"/>
    <w:rsid w:val="00AD63A6"/>
    <w:rsid w:val="00B12373"/>
    <w:rsid w:val="00B17519"/>
    <w:rsid w:val="00B6060F"/>
    <w:rsid w:val="00B923E3"/>
    <w:rsid w:val="00BF32AE"/>
    <w:rsid w:val="00BF4FED"/>
    <w:rsid w:val="00C0010B"/>
    <w:rsid w:val="00C819C9"/>
    <w:rsid w:val="00CA5D5B"/>
    <w:rsid w:val="00CB0FAA"/>
    <w:rsid w:val="00CC3087"/>
    <w:rsid w:val="00D100C3"/>
    <w:rsid w:val="00D10FDF"/>
    <w:rsid w:val="00D20043"/>
    <w:rsid w:val="00D417A2"/>
    <w:rsid w:val="00D9634E"/>
    <w:rsid w:val="00DC3684"/>
    <w:rsid w:val="00DD00C2"/>
    <w:rsid w:val="00E04F0B"/>
    <w:rsid w:val="00E20C71"/>
    <w:rsid w:val="00E31E36"/>
    <w:rsid w:val="00E33FD8"/>
    <w:rsid w:val="00E5316E"/>
    <w:rsid w:val="00EB6F40"/>
    <w:rsid w:val="00EC7002"/>
    <w:rsid w:val="00ED443B"/>
    <w:rsid w:val="00EE74B4"/>
    <w:rsid w:val="00EF25B8"/>
    <w:rsid w:val="00F13ECF"/>
    <w:rsid w:val="00F176CC"/>
    <w:rsid w:val="00F61527"/>
    <w:rsid w:val="00F81C73"/>
    <w:rsid w:val="00F9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  <w:lang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Normal">
    <w:name w:val="Normal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2800-polishukm</cp:lastModifiedBy>
  <cp:revision>2</cp:revision>
  <cp:lastPrinted>2020-12-28T08:57:00Z</cp:lastPrinted>
  <dcterms:created xsi:type="dcterms:W3CDTF">2022-11-02T14:57:00Z</dcterms:created>
  <dcterms:modified xsi:type="dcterms:W3CDTF">2022-11-02T14:57:00Z</dcterms:modified>
</cp:coreProperties>
</file>