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UA-2022-</w:t>
      </w:r>
      <w:r w:rsidR="00FF5655">
        <w:rPr>
          <w:rFonts w:ascii="Times New Roman" w:hAnsi="Times New Roman"/>
          <w:sz w:val="24"/>
          <w:szCs w:val="24"/>
          <w:lang w:val="en-US" w:eastAsia="ru-RU"/>
        </w:rPr>
        <w:t>1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0-</w:t>
      </w:r>
      <w:r w:rsidR="00565646">
        <w:rPr>
          <w:rFonts w:ascii="Times New Roman" w:hAnsi="Times New Roman"/>
          <w:sz w:val="24"/>
          <w:szCs w:val="24"/>
          <w:lang w:eastAsia="ru-RU"/>
        </w:rPr>
        <w:t>3</w:t>
      </w:r>
      <w:r w:rsidR="00FF5655">
        <w:rPr>
          <w:rFonts w:ascii="Times New Roman" w:hAnsi="Times New Roman"/>
          <w:sz w:val="24"/>
          <w:szCs w:val="24"/>
          <w:lang w:val="en-US" w:eastAsia="ru-RU"/>
        </w:rPr>
        <w:t>1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-00</w:t>
      </w:r>
      <w:r w:rsidR="00565646">
        <w:rPr>
          <w:rFonts w:ascii="Times New Roman" w:hAnsi="Times New Roman"/>
          <w:sz w:val="24"/>
          <w:szCs w:val="24"/>
          <w:lang w:eastAsia="ru-RU"/>
        </w:rPr>
        <w:t>6685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1D7CF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1D7CF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1D7C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7CFA" w:rsidRPr="001D7CF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</w:t>
      </w:r>
      <w:r w:rsidR="001D7CFA" w:rsidRPr="001D7CFA">
        <w:rPr>
          <w:rFonts w:ascii="Times New Roman" w:hAnsi="Times New Roman"/>
          <w:bCs/>
          <w:sz w:val="24"/>
          <w:szCs w:val="24"/>
          <w:lang w:eastAsia="ru-RU"/>
        </w:rPr>
        <w:t>Технічного обслуговування дизель-генераторної установки</w:t>
      </w:r>
      <w:r w:rsidR="001D7CFA" w:rsidRPr="001D7CFA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(предмету закупівлі «</w:t>
      </w:r>
      <w:r w:rsidR="001D7CFA" w:rsidRPr="001D7CFA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</w:t>
      </w:r>
      <w:r w:rsidR="001D7CFA" w:rsidRPr="001D7CFA">
        <w:rPr>
          <w:rFonts w:ascii="Times New Roman" w:eastAsia="Times New Roman" w:hAnsi="Times New Roman"/>
          <w:sz w:val="24"/>
          <w:szCs w:val="24"/>
          <w:lang w:eastAsia="ru-RU"/>
        </w:rPr>
        <w:t>»), відповідає Розрахунку видатків до кошторису Казначейства на 2022 рік (загальний фонд) за КПКВК 3504010 «Керівництво та управління у сфері казначейського обслуговування».</w:t>
      </w:r>
    </w:p>
    <w:p w:rsidR="00035765" w:rsidRPr="001D7CFA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2022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59 180,85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 отриманих від надавачів послуг: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Ц2+Ц3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49 460,96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60 383,58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67698,00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)/3 = </w:t>
      </w:r>
      <w:r w:rsidR="00B86E54">
        <w:rPr>
          <w:rFonts w:ascii="Times New Roman" w:eastAsia="Times New Roman" w:hAnsi="Times New Roman" w:cs="Times New Roman"/>
          <w:sz w:val="24"/>
          <w:szCs w:val="24"/>
          <w:lang w:eastAsia="ru-RU"/>
        </w:rPr>
        <w:t>59180,85</w:t>
      </w:r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(з ПДВ)</w:t>
      </w:r>
      <w:r w:rsidR="00772C36"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5274D"/>
    <w:rsid w:val="001D7CFA"/>
    <w:rsid w:val="001F3234"/>
    <w:rsid w:val="001F3A51"/>
    <w:rsid w:val="00204038"/>
    <w:rsid w:val="00214C14"/>
    <w:rsid w:val="00232C72"/>
    <w:rsid w:val="002E6EA8"/>
    <w:rsid w:val="002F7D8B"/>
    <w:rsid w:val="0030149C"/>
    <w:rsid w:val="003144CE"/>
    <w:rsid w:val="00347FC7"/>
    <w:rsid w:val="00370C4C"/>
    <w:rsid w:val="00374A83"/>
    <w:rsid w:val="0038019F"/>
    <w:rsid w:val="003920C0"/>
    <w:rsid w:val="004A0CED"/>
    <w:rsid w:val="004E446E"/>
    <w:rsid w:val="005621FD"/>
    <w:rsid w:val="00565646"/>
    <w:rsid w:val="00575E3F"/>
    <w:rsid w:val="00593EC8"/>
    <w:rsid w:val="00595B53"/>
    <w:rsid w:val="006065A6"/>
    <w:rsid w:val="006124A8"/>
    <w:rsid w:val="00691B46"/>
    <w:rsid w:val="006A1BE5"/>
    <w:rsid w:val="006D6144"/>
    <w:rsid w:val="0071711D"/>
    <w:rsid w:val="00772C36"/>
    <w:rsid w:val="007D6B69"/>
    <w:rsid w:val="00821A66"/>
    <w:rsid w:val="008920DD"/>
    <w:rsid w:val="008B26F8"/>
    <w:rsid w:val="00941411"/>
    <w:rsid w:val="00967420"/>
    <w:rsid w:val="009C2A02"/>
    <w:rsid w:val="009E2BDF"/>
    <w:rsid w:val="009F610E"/>
    <w:rsid w:val="00A83726"/>
    <w:rsid w:val="00AE7B27"/>
    <w:rsid w:val="00B12373"/>
    <w:rsid w:val="00B44B35"/>
    <w:rsid w:val="00B6060F"/>
    <w:rsid w:val="00B86E54"/>
    <w:rsid w:val="00C50EBF"/>
    <w:rsid w:val="00C819C9"/>
    <w:rsid w:val="00CD34DA"/>
    <w:rsid w:val="00D417A2"/>
    <w:rsid w:val="00DC07E9"/>
    <w:rsid w:val="00DC4F23"/>
    <w:rsid w:val="00DD4E4A"/>
    <w:rsid w:val="00E104AB"/>
    <w:rsid w:val="00E33508"/>
    <w:rsid w:val="00E33FD8"/>
    <w:rsid w:val="00E50FEC"/>
    <w:rsid w:val="00EB0B3B"/>
    <w:rsid w:val="00F06DC4"/>
    <w:rsid w:val="00F34006"/>
    <w:rsid w:val="00F94398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2021-01-11T13:16:00Z</cp:lastPrinted>
  <dcterms:created xsi:type="dcterms:W3CDTF">2022-11-07T06:52:00Z</dcterms:created>
  <dcterms:modified xsi:type="dcterms:W3CDTF">2022-11-07T06:52:00Z</dcterms:modified>
</cp:coreProperties>
</file>