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UA-2022-</w:t>
      </w:r>
      <w:r w:rsidR="00FF5655">
        <w:rPr>
          <w:rFonts w:ascii="Times New Roman" w:hAnsi="Times New Roman"/>
          <w:sz w:val="24"/>
          <w:szCs w:val="24"/>
          <w:lang w:val="en-US" w:eastAsia="ru-RU"/>
        </w:rPr>
        <w:t>1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0-</w:t>
      </w:r>
      <w:r w:rsidR="00FF5655">
        <w:rPr>
          <w:rFonts w:ascii="Times New Roman" w:hAnsi="Times New Roman"/>
          <w:sz w:val="24"/>
          <w:szCs w:val="24"/>
          <w:lang w:val="en-US" w:eastAsia="ru-RU"/>
        </w:rPr>
        <w:t>11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-00</w:t>
      </w:r>
      <w:r w:rsidR="00FF5655">
        <w:rPr>
          <w:rFonts w:ascii="Times New Roman" w:hAnsi="Times New Roman"/>
          <w:sz w:val="24"/>
          <w:szCs w:val="24"/>
          <w:lang w:val="en-US" w:eastAsia="ru-RU"/>
        </w:rPr>
        <w:t>7889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59 180,85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49 460,96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60 383,58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67698,00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59180,85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F3234"/>
    <w:rsid w:val="001F3A51"/>
    <w:rsid w:val="00204038"/>
    <w:rsid w:val="00214C14"/>
    <w:rsid w:val="00232C72"/>
    <w:rsid w:val="002F7D8B"/>
    <w:rsid w:val="003144CE"/>
    <w:rsid w:val="00347FC7"/>
    <w:rsid w:val="00370C4C"/>
    <w:rsid w:val="00374A83"/>
    <w:rsid w:val="0038019F"/>
    <w:rsid w:val="003920C0"/>
    <w:rsid w:val="004A0CED"/>
    <w:rsid w:val="005621FD"/>
    <w:rsid w:val="00575E3F"/>
    <w:rsid w:val="00595B53"/>
    <w:rsid w:val="006065A6"/>
    <w:rsid w:val="006124A8"/>
    <w:rsid w:val="00691B46"/>
    <w:rsid w:val="006A1BE5"/>
    <w:rsid w:val="006D6144"/>
    <w:rsid w:val="006F2743"/>
    <w:rsid w:val="0071711D"/>
    <w:rsid w:val="00772C36"/>
    <w:rsid w:val="00821A66"/>
    <w:rsid w:val="008920DD"/>
    <w:rsid w:val="008B26F8"/>
    <w:rsid w:val="00941411"/>
    <w:rsid w:val="00967420"/>
    <w:rsid w:val="009C2A02"/>
    <w:rsid w:val="009E2BDF"/>
    <w:rsid w:val="009F610E"/>
    <w:rsid w:val="00A83726"/>
    <w:rsid w:val="00B12373"/>
    <w:rsid w:val="00B44B35"/>
    <w:rsid w:val="00B6060F"/>
    <w:rsid w:val="00B86E54"/>
    <w:rsid w:val="00C50EBF"/>
    <w:rsid w:val="00C819C9"/>
    <w:rsid w:val="00D417A2"/>
    <w:rsid w:val="00DC07E9"/>
    <w:rsid w:val="00DC4F23"/>
    <w:rsid w:val="00DD4E4A"/>
    <w:rsid w:val="00E104AB"/>
    <w:rsid w:val="00E33508"/>
    <w:rsid w:val="00E33FD8"/>
    <w:rsid w:val="00E5101C"/>
    <w:rsid w:val="00EB0B3B"/>
    <w:rsid w:val="00F34006"/>
    <w:rsid w:val="00F94398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2022-10-17T08:37:00Z</dcterms:created>
  <dcterms:modified xsi:type="dcterms:W3CDTF">2022-10-17T08:37:00Z</dcterms:modified>
</cp:coreProperties>
</file>