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B904EC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4E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904EC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904EC">
        <w:rPr>
          <w:rFonts w:ascii="Times New Roman" w:hAnsi="Times New Roman"/>
          <w:sz w:val="24"/>
          <w:szCs w:val="24"/>
        </w:rPr>
        <w:t>(відповідно до пункту 4</w:t>
      </w:r>
      <w:r w:rsidRPr="00B904E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904EC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B904EC">
        <w:rPr>
          <w:rFonts w:ascii="Times New Roman" w:hAnsi="Times New Roman"/>
          <w:sz w:val="24"/>
          <w:szCs w:val="24"/>
        </w:rPr>
        <w:t>Кабінету Міністрів України</w:t>
      </w:r>
      <w:r w:rsidRPr="00B904EC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B904EC">
        <w:rPr>
          <w:rFonts w:ascii="Times New Roman" w:hAnsi="Times New Roman"/>
          <w:sz w:val="24"/>
          <w:szCs w:val="24"/>
        </w:rPr>
        <w:br/>
      </w:r>
      <w:r w:rsidRPr="00B904EC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0F24FD" w:rsidRPr="00DD00C2" w:rsidRDefault="000F24FD" w:rsidP="000F24FD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0F24FD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Замовник, який проводить закупівлю: </w:t>
      </w:r>
    </w:p>
    <w:p w:rsidR="000F24FD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ержавне підприємство</w:t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«Українські спеціальні системи»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0F24FD" w:rsidRPr="00400962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Юрія Іллєнка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83-Б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м. Київ, 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4119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F24FD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32348248;</w:t>
      </w:r>
    </w:p>
    <w:p w:rsidR="000F24FD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35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категорія замовника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юридична особа.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F0F92" w:rsidRPr="003B48E4" w:rsidRDefault="00310B13" w:rsidP="000F0F92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B9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03376" w:rsidRPr="003B48E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B48E4" w:rsidRPr="003B48E4">
        <w:rPr>
          <w:rFonts w:ascii="Times New Roman" w:eastAsia="Times New Roman" w:hAnsi="Times New Roman"/>
          <w:sz w:val="24"/>
          <w:szCs w:val="24"/>
          <w:lang w:eastAsia="ru-RU"/>
        </w:rPr>
        <w:t>48620000-0 - Операційні системи (Програмна продукція Microsoft)</w:t>
      </w:r>
      <w:r w:rsidR="00903376" w:rsidRPr="003B48E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D03707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D00C2" w:rsidRPr="00631CDF" w:rsidRDefault="00310B13" w:rsidP="00724691">
      <w:pPr>
        <w:pStyle w:val="a3"/>
        <w:tabs>
          <w:tab w:val="left" w:pos="567"/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 w:bidi="uk-UA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C17A46" w:rsidRPr="00C17A46">
        <w:rPr>
          <w:rFonts w:ascii="Times New Roman" w:eastAsia="Times New Roman" w:hAnsi="Times New Roman"/>
          <w:sz w:val="24"/>
          <w:szCs w:val="24"/>
          <w:lang w:val="uk-UA" w:eastAsia="ru-RU"/>
        </w:rPr>
        <w:t>UA-2022-10-03-009719-a</w:t>
      </w:r>
    </w:p>
    <w:p w:rsidR="009F397E" w:rsidRPr="00B904EC" w:rsidRDefault="00595B53" w:rsidP="0049681E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</w:p>
    <w:p w:rsidR="00631CDF" w:rsidRPr="003B48E4" w:rsidRDefault="003B48E4" w:rsidP="003B48E4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3B48E4">
        <w:rPr>
          <w:bCs/>
          <w:color w:val="000000"/>
          <w:lang w:val="uk-UA" w:bidi="uk-UA"/>
        </w:rPr>
        <w:t xml:space="preserve">З метою використання ліцензійних операційних систем, підтримка яких здійснюється розробником, необхідно провести закупівлю </w:t>
      </w:r>
      <w:r w:rsidRPr="00631CDF">
        <w:rPr>
          <w:bCs/>
          <w:color w:val="000000"/>
          <w:lang w:val="uk-UA"/>
        </w:rPr>
        <w:t xml:space="preserve">30 одиниць </w:t>
      </w:r>
      <w:r w:rsidRPr="003B48E4">
        <w:rPr>
          <w:bCs/>
          <w:color w:val="000000"/>
          <w:lang w:val="uk-UA" w:bidi="uk-UA"/>
        </w:rPr>
        <w:t>примірників програмної продукції</w:t>
      </w:r>
      <w:r>
        <w:rPr>
          <w:bCs/>
          <w:color w:val="000000"/>
          <w:lang w:val="uk-UA" w:bidi="uk-UA"/>
        </w:rPr>
        <w:t xml:space="preserve"> </w:t>
      </w:r>
      <w:r w:rsidR="00631CDF" w:rsidRPr="00631CDF">
        <w:rPr>
          <w:bCs/>
          <w:color w:val="000000"/>
          <w:lang w:val="uk-UA"/>
        </w:rPr>
        <w:t>Microsoft Windows GGWA - Windows 10 Professional - Legalisation Get Genuine</w:t>
      </w:r>
      <w:r>
        <w:rPr>
          <w:bCs/>
          <w:color w:val="000000"/>
          <w:lang w:val="uk-UA"/>
        </w:rPr>
        <w:t>.</w:t>
      </w:r>
    </w:p>
    <w:p w:rsidR="00631CDF" w:rsidRDefault="00631CDF" w:rsidP="000F24FD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</w:p>
    <w:p w:rsidR="000F24FD" w:rsidRPr="00901E9E" w:rsidRDefault="000F24FD" w:rsidP="000F24FD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Загальна характеристика та актуальність завдання (проєкту):</w:t>
      </w:r>
    </w:p>
    <w:p w:rsidR="003B48E4" w:rsidRPr="003B48E4" w:rsidRDefault="000F24FD" w:rsidP="003B48E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B48E4" w:rsidRPr="003B48E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Забезпечення використання ліцензійних операційних систем, підтримка яких здійснюється розробником, забезпечення інформаційної безпеки.</w:t>
      </w:r>
    </w:p>
    <w:p w:rsidR="003B48E4" w:rsidRDefault="003B48E4" w:rsidP="003B48E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060F" w:rsidRPr="00B904EC" w:rsidRDefault="00C819C9" w:rsidP="003B48E4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0F24FD" w:rsidRPr="00D9634E" w:rsidRDefault="000F24FD" w:rsidP="000F24FD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3B48E4" w:rsidRPr="003B48E4">
        <w:rPr>
          <w:rFonts w:ascii="Times New Roman" w:eastAsia="Times New Roman" w:hAnsi="Times New Roman"/>
          <w:sz w:val="24"/>
          <w:szCs w:val="24"/>
          <w:lang w:eastAsia="ru-RU"/>
        </w:rPr>
        <w:t>48620000-0 - Операційні системи (Програмна продукція Microsoft)</w:t>
      </w:r>
      <w:r w:rsidRPr="00132A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B904EC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03707" w:rsidRPr="00B904EC" w:rsidRDefault="007906E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3B48E4" w:rsidRPr="003B48E4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221 746,00 </w:t>
      </w:r>
      <w:r w:rsidRPr="003B48E4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, що відповідає розміру бюджетного призначення</w:t>
      </w:r>
      <w:r w:rsidR="00DD00C2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03707" w:rsidRPr="00B904EC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DA" w:rsidRDefault="00773CDA" w:rsidP="009A525D">
      <w:pPr>
        <w:spacing w:after="0" w:line="240" w:lineRule="auto"/>
      </w:pPr>
      <w:r>
        <w:separator/>
      </w:r>
    </w:p>
  </w:endnote>
  <w:endnote w:type="continuationSeparator" w:id="0">
    <w:p w:rsidR="00773CDA" w:rsidRDefault="00773CDA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DA" w:rsidRDefault="00773CDA" w:rsidP="009A525D">
      <w:pPr>
        <w:spacing w:after="0" w:line="240" w:lineRule="auto"/>
      </w:pPr>
      <w:r>
        <w:separator/>
      </w:r>
    </w:p>
  </w:footnote>
  <w:footnote w:type="continuationSeparator" w:id="0">
    <w:p w:rsidR="00773CDA" w:rsidRDefault="00773CDA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07" w:rsidRDefault="00D03707" w:rsidP="009A525D">
    <w:pPr>
      <w:pStyle w:val="a8"/>
      <w:jc w:val="center"/>
    </w:pPr>
    <w:fldSimple w:instr="PAGE   \* MERGEFORMAT">
      <w:r w:rsidR="00B904E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77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E5722"/>
    <w:multiLevelType w:val="multilevel"/>
    <w:tmpl w:val="307A3926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72D56BB"/>
    <w:multiLevelType w:val="hybridMultilevel"/>
    <w:tmpl w:val="265E67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0F0F92"/>
    <w:rsid w:val="000F24FD"/>
    <w:rsid w:val="00110561"/>
    <w:rsid w:val="001478B0"/>
    <w:rsid w:val="00150D52"/>
    <w:rsid w:val="001B0A74"/>
    <w:rsid w:val="001B3984"/>
    <w:rsid w:val="001D6705"/>
    <w:rsid w:val="001F534A"/>
    <w:rsid w:val="001F781F"/>
    <w:rsid w:val="002131AC"/>
    <w:rsid w:val="0025477A"/>
    <w:rsid w:val="00274606"/>
    <w:rsid w:val="002B2C45"/>
    <w:rsid w:val="002B4BE2"/>
    <w:rsid w:val="002D6E46"/>
    <w:rsid w:val="00302ABA"/>
    <w:rsid w:val="00310B13"/>
    <w:rsid w:val="00325350"/>
    <w:rsid w:val="00331D01"/>
    <w:rsid w:val="0036602B"/>
    <w:rsid w:val="00370C4C"/>
    <w:rsid w:val="0038149E"/>
    <w:rsid w:val="003A756B"/>
    <w:rsid w:val="003B48E4"/>
    <w:rsid w:val="003E5B52"/>
    <w:rsid w:val="00404E80"/>
    <w:rsid w:val="004206A1"/>
    <w:rsid w:val="0042540E"/>
    <w:rsid w:val="004340B4"/>
    <w:rsid w:val="00454B0E"/>
    <w:rsid w:val="00456EF8"/>
    <w:rsid w:val="004742A6"/>
    <w:rsid w:val="0049681E"/>
    <w:rsid w:val="004A362D"/>
    <w:rsid w:val="004A7EB6"/>
    <w:rsid w:val="004D0D97"/>
    <w:rsid w:val="0054392E"/>
    <w:rsid w:val="005568BE"/>
    <w:rsid w:val="005621FD"/>
    <w:rsid w:val="00575E3F"/>
    <w:rsid w:val="00595B53"/>
    <w:rsid w:val="005A69A0"/>
    <w:rsid w:val="005B1643"/>
    <w:rsid w:val="005B68B5"/>
    <w:rsid w:val="005C2EAF"/>
    <w:rsid w:val="005C74E3"/>
    <w:rsid w:val="005E1925"/>
    <w:rsid w:val="005E71BF"/>
    <w:rsid w:val="006124A8"/>
    <w:rsid w:val="0062468A"/>
    <w:rsid w:val="00631CDF"/>
    <w:rsid w:val="00646B55"/>
    <w:rsid w:val="00690E6C"/>
    <w:rsid w:val="006A1BE5"/>
    <w:rsid w:val="006A4ABD"/>
    <w:rsid w:val="006B0457"/>
    <w:rsid w:val="006C4DEA"/>
    <w:rsid w:val="006E22BA"/>
    <w:rsid w:val="006E2BA6"/>
    <w:rsid w:val="00706046"/>
    <w:rsid w:val="00724691"/>
    <w:rsid w:val="00767F7D"/>
    <w:rsid w:val="00773CDA"/>
    <w:rsid w:val="00786FBE"/>
    <w:rsid w:val="007906E0"/>
    <w:rsid w:val="007978FF"/>
    <w:rsid w:val="007F043B"/>
    <w:rsid w:val="007F423A"/>
    <w:rsid w:val="00825E53"/>
    <w:rsid w:val="0083510B"/>
    <w:rsid w:val="00835FB4"/>
    <w:rsid w:val="00853FAA"/>
    <w:rsid w:val="008540A2"/>
    <w:rsid w:val="008B26F8"/>
    <w:rsid w:val="008B2A3E"/>
    <w:rsid w:val="008C2D15"/>
    <w:rsid w:val="008E189B"/>
    <w:rsid w:val="00901E9E"/>
    <w:rsid w:val="00903376"/>
    <w:rsid w:val="00931D71"/>
    <w:rsid w:val="00946262"/>
    <w:rsid w:val="009527A7"/>
    <w:rsid w:val="00966E21"/>
    <w:rsid w:val="00967420"/>
    <w:rsid w:val="00987001"/>
    <w:rsid w:val="00992307"/>
    <w:rsid w:val="009A525D"/>
    <w:rsid w:val="009F397E"/>
    <w:rsid w:val="00A1445B"/>
    <w:rsid w:val="00A14C1A"/>
    <w:rsid w:val="00A665DE"/>
    <w:rsid w:val="00A83726"/>
    <w:rsid w:val="00AA0749"/>
    <w:rsid w:val="00AB64C8"/>
    <w:rsid w:val="00AD63A6"/>
    <w:rsid w:val="00AD71AB"/>
    <w:rsid w:val="00AD7AF3"/>
    <w:rsid w:val="00B12373"/>
    <w:rsid w:val="00B17519"/>
    <w:rsid w:val="00B56B6D"/>
    <w:rsid w:val="00B6060F"/>
    <w:rsid w:val="00B904EC"/>
    <w:rsid w:val="00B923E3"/>
    <w:rsid w:val="00B94D99"/>
    <w:rsid w:val="00BB6FF0"/>
    <w:rsid w:val="00BF32AE"/>
    <w:rsid w:val="00BF4FED"/>
    <w:rsid w:val="00C17A46"/>
    <w:rsid w:val="00C535FE"/>
    <w:rsid w:val="00C666AF"/>
    <w:rsid w:val="00C7280C"/>
    <w:rsid w:val="00C819C9"/>
    <w:rsid w:val="00CA5D5B"/>
    <w:rsid w:val="00CB0FAA"/>
    <w:rsid w:val="00CC3087"/>
    <w:rsid w:val="00D03707"/>
    <w:rsid w:val="00D10FDF"/>
    <w:rsid w:val="00D20043"/>
    <w:rsid w:val="00D417A2"/>
    <w:rsid w:val="00D9634E"/>
    <w:rsid w:val="00D967B3"/>
    <w:rsid w:val="00DB1DF8"/>
    <w:rsid w:val="00DC3684"/>
    <w:rsid w:val="00DD00C2"/>
    <w:rsid w:val="00DD2003"/>
    <w:rsid w:val="00E04F0B"/>
    <w:rsid w:val="00E20C71"/>
    <w:rsid w:val="00E33FD8"/>
    <w:rsid w:val="00E5316E"/>
    <w:rsid w:val="00E73015"/>
    <w:rsid w:val="00EB24B0"/>
    <w:rsid w:val="00EC7002"/>
    <w:rsid w:val="00EE74B4"/>
    <w:rsid w:val="00EF25B8"/>
    <w:rsid w:val="00F13ECF"/>
    <w:rsid w:val="00F176CC"/>
    <w:rsid w:val="00F61527"/>
    <w:rsid w:val="00F81C73"/>
    <w:rsid w:val="00F935F7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2020-12-28T07:57:00Z</cp:lastPrinted>
  <dcterms:created xsi:type="dcterms:W3CDTF">2022-10-04T13:38:00Z</dcterms:created>
  <dcterms:modified xsi:type="dcterms:W3CDTF">2022-10-04T13:38:00Z</dcterms:modified>
</cp:coreProperties>
</file>