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40C" w:rsidRPr="003F340C">
        <w:rPr>
          <w:rFonts w:ascii="Times New Roman" w:eastAsia="Times New Roman" w:hAnsi="Times New Roman"/>
          <w:sz w:val="24"/>
          <w:szCs w:val="24"/>
          <w:lang w:eastAsia="ru-RU"/>
        </w:rPr>
        <w:t>50310000-1 – Технічне обслуговування і ремонт офісної техніки (Технічне обслуговування та поточний ремонт копіювальних апаратів)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3F340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F340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61AB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61ABB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461ABB">
        <w:rPr>
          <w:rFonts w:ascii="Times New Roman" w:eastAsia="Times New Roman" w:hAnsi="Times New Roman"/>
          <w:sz w:val="24"/>
          <w:szCs w:val="24"/>
          <w:lang w:val="ru-RU" w:eastAsia="ru-RU"/>
        </w:rPr>
        <w:t>2856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461AB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B3965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призначення, визначений відповідно до розрахунку до кошторису на 202</w:t>
      </w:r>
      <w:r w:rsidR="009B3965" w:rsidRPr="009B396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9B3965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рік, становить </w:t>
      </w:r>
      <w:r w:rsidR="00461A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9B3965" w:rsidRPr="009B3965">
        <w:rPr>
          <w:rFonts w:ascii="Times New Roman" w:eastAsia="Times New Roman" w:hAnsi="Times New Roman"/>
          <w:sz w:val="24"/>
          <w:szCs w:val="24"/>
          <w:lang w:val="ru-RU" w:eastAsia="ru-RU"/>
        </w:rPr>
        <w:t>350</w:t>
      </w:r>
      <w:r w:rsidR="00461AB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B3965" w:rsidRPr="009B3965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9B3965">
        <w:rPr>
          <w:rFonts w:ascii="Times New Roman" w:eastAsia="Times New Roman" w:hAnsi="Times New Roman"/>
          <w:sz w:val="24"/>
          <w:szCs w:val="24"/>
          <w:lang w:val="ru-RU" w:eastAsia="ru-RU"/>
        </w:rPr>
        <w:t>0,</w:t>
      </w:r>
      <w:r w:rsidR="009B3965" w:rsidRPr="00DC4F23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9B3965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3F340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61ABB">
        <w:rPr>
          <w:rFonts w:ascii="Times New Roman" w:eastAsia="Times New Roman" w:hAnsi="Times New Roman"/>
          <w:sz w:val="24"/>
          <w:szCs w:val="24"/>
          <w:lang w:eastAsia="ru-RU"/>
        </w:rPr>
        <w:t>12 740,00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Посл</w:t>
      </w:r>
      <w:r w:rsidR="003F3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 (далі - ОВ) з використанням </w:t>
      </w:r>
      <w:r w:rsidR="00461A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комерційних пропозицій (далі - Ц), отриманих від надавачів послуг: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="003F340C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C" w:rsidRPr="003F340C" w:rsidRDefault="003F340C" w:rsidP="003F340C">
      <w:pPr>
        <w:pStyle w:val="a5"/>
        <w:spacing w:before="120" w:beforeAutospacing="0" w:after="0" w:afterAutospacing="0"/>
        <w:ind w:firstLine="567"/>
        <w:jc w:val="both"/>
      </w:pPr>
      <w:r w:rsidRPr="003F340C">
        <w:t>ОВ = (</w:t>
      </w:r>
      <w:r w:rsidR="00461ABB" w:rsidRPr="00461ABB">
        <w:rPr>
          <w:lang w:val="ru-RU"/>
        </w:rPr>
        <w:t>311 100</w:t>
      </w:r>
      <w:r w:rsidR="00461ABB" w:rsidRPr="00461ABB">
        <w:t xml:space="preserve">,00 + </w:t>
      </w:r>
      <w:r w:rsidR="00461ABB" w:rsidRPr="00461ABB">
        <w:rPr>
          <w:lang w:val="ru-RU"/>
        </w:rPr>
        <w:t>312 120</w:t>
      </w:r>
      <w:r w:rsidR="00461ABB" w:rsidRPr="00461ABB">
        <w:t>,00</w:t>
      </w:r>
      <w:r w:rsidR="00461ABB" w:rsidRPr="00461ABB">
        <w:rPr>
          <w:lang w:val="ru-RU"/>
        </w:rPr>
        <w:t xml:space="preserve"> + 315 000,00</w:t>
      </w:r>
      <w:r w:rsidR="00461ABB" w:rsidRPr="00461ABB">
        <w:t>)/3 = 938 220,00/3</w:t>
      </w:r>
      <w:r w:rsidR="00461ABB" w:rsidRPr="00461ABB">
        <w:rPr>
          <w:shd w:val="clear" w:color="auto" w:fill="FFFFFF"/>
        </w:rPr>
        <w:t>= 312 740,00</w:t>
      </w:r>
      <w:r w:rsidRPr="003F340C">
        <w:t xml:space="preserve"> грн (з ПДВ).</w:t>
      </w:r>
    </w:p>
    <w:p w:rsidR="00B12373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1F7C58"/>
    <w:rsid w:val="00204038"/>
    <w:rsid w:val="00214C14"/>
    <w:rsid w:val="00232C72"/>
    <w:rsid w:val="002F7D8B"/>
    <w:rsid w:val="00347FC7"/>
    <w:rsid w:val="00370C4C"/>
    <w:rsid w:val="0038019F"/>
    <w:rsid w:val="003920C0"/>
    <w:rsid w:val="003F340C"/>
    <w:rsid w:val="00461ABB"/>
    <w:rsid w:val="004A0CED"/>
    <w:rsid w:val="005621FD"/>
    <w:rsid w:val="00575E3F"/>
    <w:rsid w:val="00595B53"/>
    <w:rsid w:val="006065A6"/>
    <w:rsid w:val="006124A8"/>
    <w:rsid w:val="00646F2E"/>
    <w:rsid w:val="00691B46"/>
    <w:rsid w:val="006A1BE5"/>
    <w:rsid w:val="006D6144"/>
    <w:rsid w:val="0071711D"/>
    <w:rsid w:val="00772C36"/>
    <w:rsid w:val="008920DD"/>
    <w:rsid w:val="008B26F8"/>
    <w:rsid w:val="00941411"/>
    <w:rsid w:val="00967420"/>
    <w:rsid w:val="009B3965"/>
    <w:rsid w:val="009C2A02"/>
    <w:rsid w:val="009E2BDF"/>
    <w:rsid w:val="009F610E"/>
    <w:rsid w:val="00A83726"/>
    <w:rsid w:val="00B12373"/>
    <w:rsid w:val="00B44B35"/>
    <w:rsid w:val="00B6060F"/>
    <w:rsid w:val="00C50EBF"/>
    <w:rsid w:val="00C819C9"/>
    <w:rsid w:val="00D417A2"/>
    <w:rsid w:val="00DC07E9"/>
    <w:rsid w:val="00DC4F23"/>
    <w:rsid w:val="00DD4E4A"/>
    <w:rsid w:val="00E104AB"/>
    <w:rsid w:val="00E33508"/>
    <w:rsid w:val="00E33FD8"/>
    <w:rsid w:val="00EB0B3B"/>
    <w:rsid w:val="00EE4695"/>
    <w:rsid w:val="00F34006"/>
    <w:rsid w:val="00F94398"/>
    <w:rsid w:val="00FC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3F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2022-02-14T07:44:00Z</cp:lastPrinted>
  <dcterms:created xsi:type="dcterms:W3CDTF">2022-10-03T06:17:00Z</dcterms:created>
  <dcterms:modified xsi:type="dcterms:W3CDTF">2022-10-03T06:17:00Z</dcterms:modified>
</cp:coreProperties>
</file>