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86E54" w:rsidRPr="00057C6C">
        <w:rPr>
          <w:rFonts w:ascii="Times New Roman" w:hAnsi="Times New Roman"/>
          <w:bCs/>
          <w:sz w:val="24"/>
          <w:szCs w:val="24"/>
          <w:lang w:eastAsia="ru-RU"/>
        </w:rPr>
        <w:t>50530000-9 ‒ Послуги з ремонту і технічного обслуговування техніки (Технічне обслуговування дизель-генераторної установки)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B86E5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86E54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86E5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F3400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86E54">
        <w:rPr>
          <w:rFonts w:ascii="Times New Roman" w:eastAsia="Times New Roman" w:hAnsi="Times New Roman"/>
          <w:sz w:val="24"/>
          <w:szCs w:val="24"/>
          <w:lang w:eastAsia="ru-RU"/>
        </w:rPr>
        <w:t>670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59 180,85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очікуваної вартості закупівлі Послуг (далі - ОВ) з використанням 3 комерційних пропозицій (далі - Ц), отриманих від надавачів послуг: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49 460,96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60 383,58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67698,00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)/3 = 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59180,85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F7D8B"/>
    <w:rsid w:val="00347FC7"/>
    <w:rsid w:val="00370C4C"/>
    <w:rsid w:val="0038019F"/>
    <w:rsid w:val="003920C0"/>
    <w:rsid w:val="004A0CED"/>
    <w:rsid w:val="005621FD"/>
    <w:rsid w:val="00575E3F"/>
    <w:rsid w:val="00595B53"/>
    <w:rsid w:val="006065A6"/>
    <w:rsid w:val="006124A8"/>
    <w:rsid w:val="00691B46"/>
    <w:rsid w:val="006A1BE5"/>
    <w:rsid w:val="006D6144"/>
    <w:rsid w:val="0071711D"/>
    <w:rsid w:val="00772C36"/>
    <w:rsid w:val="008920DD"/>
    <w:rsid w:val="008B26F8"/>
    <w:rsid w:val="00941411"/>
    <w:rsid w:val="00967420"/>
    <w:rsid w:val="009C2A02"/>
    <w:rsid w:val="009E2BDF"/>
    <w:rsid w:val="009F610E"/>
    <w:rsid w:val="00A83726"/>
    <w:rsid w:val="00B12373"/>
    <w:rsid w:val="00B44B35"/>
    <w:rsid w:val="00B6060F"/>
    <w:rsid w:val="00B86E54"/>
    <w:rsid w:val="00C50EBF"/>
    <w:rsid w:val="00C819C9"/>
    <w:rsid w:val="00D417A2"/>
    <w:rsid w:val="00DC07E9"/>
    <w:rsid w:val="00DC4F23"/>
    <w:rsid w:val="00DD4E4A"/>
    <w:rsid w:val="00E104AB"/>
    <w:rsid w:val="00E33508"/>
    <w:rsid w:val="00E33FD8"/>
    <w:rsid w:val="00EB0B3B"/>
    <w:rsid w:val="00F3400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3C59DF"/>
  <w15:docId w15:val="{ACD45D1B-6C3D-4A86-9288-B2D8E245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14</cp:revision>
  <cp:lastPrinted>2021-01-11T13:16:00Z</cp:lastPrinted>
  <dcterms:created xsi:type="dcterms:W3CDTF">2021-01-11T13:13:00Z</dcterms:created>
  <dcterms:modified xsi:type="dcterms:W3CDTF">2022-08-18T09:02:00Z</dcterms:modified>
</cp:coreProperties>
</file>