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4EE" w:rsidRPr="003E64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uk-UA"/>
        </w:rPr>
        <w:t>50730000-1 - Послуги з ремонту і технічного обслуговування охолоджувальних установок (</w:t>
      </w:r>
      <w:bookmarkStart w:id="0" w:name="_GoBack"/>
      <w:r w:rsidR="003E64EE" w:rsidRPr="003E64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uk-UA"/>
        </w:rPr>
        <w:t>Технічне обслуговування кондиціонерів в приміщеннях к. № 110/1, 111/1, 312/2)</w:t>
      </w:r>
      <w:bookmarkEnd w:id="0"/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6C528F" w:rsidRDefault="006C528F" w:rsidP="006C528F">
      <w:pPr>
        <w:tabs>
          <w:tab w:val="left" w:pos="851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8F">
        <w:rPr>
          <w:rFonts w:ascii="Times New Roman" w:eastAsia="Times New Roman" w:hAnsi="Times New Roman" w:cs="Times New Roman"/>
          <w:sz w:val="28"/>
          <w:szCs w:val="28"/>
          <w:lang w:eastAsia="ru-RU"/>
        </w:rPr>
        <w:t>UA-2022-07-14-007623-а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3E64EE" w:rsidRPr="003E64EE" w:rsidRDefault="003E64EE" w:rsidP="003E64EE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E64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щодо технічного обслуговування на протязі 202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3E64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року кондиціонерів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3E64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приміщен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нях</w:t>
      </w:r>
      <w:r w:rsidRPr="003E64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Казначейства, а саме: кондиціонерів C&amp;H (3,5 кВт), кондиціонерів C&amp;H (7 кВт) та кондиціонеру </w:t>
      </w:r>
      <w:proofErr w:type="spellStart"/>
      <w:r w:rsidRPr="003E64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Daikin</w:t>
      </w:r>
      <w:proofErr w:type="spellEnd"/>
      <w:r w:rsidRPr="003E64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FTYN 25/35.</w:t>
      </w:r>
    </w:p>
    <w:p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 «</w:t>
      </w:r>
      <w:r w:rsidR="003E64EE" w:rsidRPr="003E64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uk-UA"/>
        </w:rPr>
        <w:t>50730000-1 - Послуги з ремонту і технічного обслуговування охолоджувальних установок (Технічне обслуговування кондиціонерів в приміщеннях к. № 110/1, 111/1, 312/2)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відповідає розрахунку видатків до кошторису апарату Казначейства на 202</w:t>
      </w:r>
      <w:r w:rsidR="008173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(загальний фонд) за КПКВК 3504010 «Керівництво та управління у сфері казначейського обслуговування».</w:t>
      </w:r>
    </w:p>
    <w:p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5E00" w:rsidRPr="007C51FB" w:rsidRDefault="00DB4950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A25DC8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комерційних пропозицій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становить </w:t>
      </w:r>
      <w:r w:rsidR="003E6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14 590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421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83B42"/>
    <w:rsid w:val="000B1F80"/>
    <w:rsid w:val="000C58C4"/>
    <w:rsid w:val="000C7711"/>
    <w:rsid w:val="000D292C"/>
    <w:rsid w:val="000D4E09"/>
    <w:rsid w:val="000E058E"/>
    <w:rsid w:val="000E7FF8"/>
    <w:rsid w:val="00107850"/>
    <w:rsid w:val="001350A6"/>
    <w:rsid w:val="0015274D"/>
    <w:rsid w:val="001A1A5C"/>
    <w:rsid w:val="001A7571"/>
    <w:rsid w:val="001E0B8C"/>
    <w:rsid w:val="001F3A51"/>
    <w:rsid w:val="0020089E"/>
    <w:rsid w:val="00204038"/>
    <w:rsid w:val="00214C14"/>
    <w:rsid w:val="0028430E"/>
    <w:rsid w:val="002A7F6C"/>
    <w:rsid w:val="002D5F44"/>
    <w:rsid w:val="002E3C42"/>
    <w:rsid w:val="002F5EE4"/>
    <w:rsid w:val="002F7D8B"/>
    <w:rsid w:val="00301EE4"/>
    <w:rsid w:val="00347FC7"/>
    <w:rsid w:val="00356E04"/>
    <w:rsid w:val="00370C4C"/>
    <w:rsid w:val="0038019F"/>
    <w:rsid w:val="003920C0"/>
    <w:rsid w:val="00394421"/>
    <w:rsid w:val="003E64EE"/>
    <w:rsid w:val="00431A7F"/>
    <w:rsid w:val="0046340D"/>
    <w:rsid w:val="00463785"/>
    <w:rsid w:val="004844B5"/>
    <w:rsid w:val="004D7F65"/>
    <w:rsid w:val="004E1635"/>
    <w:rsid w:val="004F383C"/>
    <w:rsid w:val="00520DCD"/>
    <w:rsid w:val="00547AAA"/>
    <w:rsid w:val="00547CED"/>
    <w:rsid w:val="005621FD"/>
    <w:rsid w:val="00575E3F"/>
    <w:rsid w:val="00595B53"/>
    <w:rsid w:val="006065A6"/>
    <w:rsid w:val="0060703D"/>
    <w:rsid w:val="006124A8"/>
    <w:rsid w:val="00681DC9"/>
    <w:rsid w:val="00691B46"/>
    <w:rsid w:val="006A1BE5"/>
    <w:rsid w:val="006B7798"/>
    <w:rsid w:val="006C528F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81737A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E3B8D"/>
    <w:rsid w:val="00EF62AC"/>
    <w:rsid w:val="00F050A8"/>
    <w:rsid w:val="00F057B6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433E"/>
  <w15:docId w15:val="{C2A0937E-8172-436B-946E-C44BFD61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B7797-0DD0-47A4-BD1E-D2132EF7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Черкасова Марина Вячеславівна</cp:lastModifiedBy>
  <cp:revision>9</cp:revision>
  <cp:lastPrinted>2021-02-26T07:32:00Z</cp:lastPrinted>
  <dcterms:created xsi:type="dcterms:W3CDTF">2021-03-19T07:52:00Z</dcterms:created>
  <dcterms:modified xsi:type="dcterms:W3CDTF">2022-07-15T08:33:00Z</dcterms:modified>
</cp:coreProperties>
</file>