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0CED" w:rsidRPr="004A0CED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13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10145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42B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1 0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51</w:t>
      </w:r>
      <w:r w:rsidR="00742B13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742B13">
        <w:rPr>
          <w:rFonts w:ascii="Times New Roman" w:eastAsia="Times New Roman" w:hAnsi="Times New Roman"/>
          <w:sz w:val="24"/>
          <w:szCs w:val="24"/>
          <w:lang w:val="en-US" w:eastAsia="ru-RU"/>
        </w:rPr>
        <w:t>00</w:t>
      </w:r>
      <w:r w:rsidR="00742B13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42B13" w:rsidRPr="00742B13" w:rsidRDefault="008B26F8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застосований для розрахунку відповідно до Методики: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B13" w:rsidRPr="00742B13">
        <w:rPr>
          <w:rFonts w:ascii="Times New Roman" w:eastAsia="Times New Roman" w:hAnsi="Times New Roman"/>
          <w:sz w:val="24"/>
          <w:szCs w:val="24"/>
          <w:lang w:eastAsia="ru-RU"/>
        </w:rPr>
        <w:t>розрахунку очікуваної вартості товарів/послуг на підставі закупівельних цін попередніх закупівель.</w:t>
      </w:r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Цм.п</w:t>
      </w:r>
      <w:proofErr w:type="spellEnd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 xml:space="preserve">. х </w:t>
      </w:r>
      <w:proofErr w:type="spellStart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ki</w:t>
      </w:r>
      <w:proofErr w:type="spellEnd"/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ОВ= 1 039 264,01 грн *1,053 = 1 094 345,01 грн</w:t>
      </w:r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Граничний обсяг видатків за даним напрямком закупівлі на 2023 рік становить 1 051 200,00 грн. </w:t>
      </w:r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В зв’язку з вищезазначеним очікувана вартість закупівлі Послуги водіїв з перевезення автотранспортом на 2023 рік становить 1 051 200,00 грн.</w:t>
      </w:r>
    </w:p>
    <w:p w:rsidR="00B12373" w:rsidRPr="00204038" w:rsidRDefault="00B12373" w:rsidP="0074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42B13"/>
    <w:rsid w:val="00772C36"/>
    <w:rsid w:val="008920DD"/>
    <w:rsid w:val="008B26F8"/>
    <w:rsid w:val="00967420"/>
    <w:rsid w:val="009C2A02"/>
    <w:rsid w:val="009E2BDF"/>
    <w:rsid w:val="009F610E"/>
    <w:rsid w:val="00A83726"/>
    <w:rsid w:val="00B12373"/>
    <w:rsid w:val="00B44B35"/>
    <w:rsid w:val="00B6060F"/>
    <w:rsid w:val="00C50EBF"/>
    <w:rsid w:val="00C653B5"/>
    <w:rsid w:val="00C819C9"/>
    <w:rsid w:val="00D417A2"/>
    <w:rsid w:val="00DC4F23"/>
    <w:rsid w:val="00DD4E4A"/>
    <w:rsid w:val="00E33508"/>
    <w:rsid w:val="00E33FD8"/>
    <w:rsid w:val="00EB0B3B"/>
    <w:rsid w:val="00F94381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2022-12-19T06:56:00Z</dcterms:created>
  <dcterms:modified xsi:type="dcterms:W3CDTF">2022-12-19T06:56:00Z</dcterms:modified>
</cp:coreProperties>
</file>