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34006" w:rsidRPr="00F34006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11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C07E9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F34006">
        <w:rPr>
          <w:rFonts w:ascii="Times New Roman" w:eastAsia="Times New Roman" w:hAnsi="Times New Roman"/>
          <w:sz w:val="24"/>
          <w:szCs w:val="24"/>
          <w:lang w:eastAsia="ru-RU"/>
        </w:rPr>
        <w:t>4062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DC07E9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34006">
        <w:rPr>
          <w:rFonts w:ascii="Times New Roman" w:eastAsia="Times New Roman" w:hAnsi="Times New Roman"/>
          <w:sz w:val="24"/>
          <w:szCs w:val="24"/>
          <w:lang w:val="ru-RU" w:eastAsia="ru-RU"/>
        </w:rPr>
        <w:t>2 645 291,11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C07E9"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E9"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3 575 873,34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DC07E9"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07E9"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A0CED"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>2 645 291,11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E9" w:rsidRPr="00204038" w:rsidRDefault="00F34006" w:rsidP="00F3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зято до уваги пропозицію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 сумою 3 575 873,34 грн</w:t>
      </w:r>
      <w:r w:rsidRPr="00F3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відсутність пропозицій від інших надавачів відповідних послуг.</w:t>
      </w:r>
    </w:p>
    <w:sectPr w:rsidR="00DC07E9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4A0CED"/>
    <w:rsid w:val="004E377E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41411"/>
    <w:rsid w:val="00967420"/>
    <w:rsid w:val="009C2A02"/>
    <w:rsid w:val="009D4589"/>
    <w:rsid w:val="009E2BDF"/>
    <w:rsid w:val="009F610E"/>
    <w:rsid w:val="00A83726"/>
    <w:rsid w:val="00B12373"/>
    <w:rsid w:val="00B44B35"/>
    <w:rsid w:val="00B6060F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2021-12-02T14:23:00Z</dcterms:created>
  <dcterms:modified xsi:type="dcterms:W3CDTF">2021-12-02T14:23:00Z</dcterms:modified>
</cp:coreProperties>
</file>