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50B09" w:rsidRPr="00150B09">
        <w:rPr>
          <w:rFonts w:ascii="Times New Roman" w:eastAsia="Times New Roman" w:hAnsi="Times New Roman"/>
          <w:sz w:val="24"/>
          <w:szCs w:val="24"/>
        </w:rPr>
        <w:t>39710000-2 - Електричні побутові прилади (Мікрохвильові печі, чайники електричні)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87149">
        <w:rPr>
          <w:rFonts w:ascii="Times New Roman" w:eastAsia="Times New Roman" w:hAnsi="Times New Roman"/>
          <w:sz w:val="24"/>
          <w:szCs w:val="24"/>
          <w:lang w:eastAsia="ru-RU"/>
        </w:rPr>
        <w:t>UA-2021-</w:t>
      </w:r>
      <w:r w:rsidR="00761D0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50B09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50B09">
        <w:rPr>
          <w:rFonts w:ascii="Times New Roman" w:eastAsia="Times New Roman" w:hAnsi="Times New Roman"/>
          <w:sz w:val="24"/>
          <w:szCs w:val="24"/>
          <w:lang w:val="en-US" w:eastAsia="ru-RU"/>
        </w:rPr>
        <w:t>03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E319E3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150B09">
        <w:rPr>
          <w:rFonts w:ascii="Times New Roman" w:eastAsia="Times New Roman" w:hAnsi="Times New Roman"/>
          <w:sz w:val="24"/>
          <w:szCs w:val="24"/>
          <w:lang w:val="en-US" w:eastAsia="ru-RU"/>
        </w:rPr>
        <w:t>7567</w:t>
      </w:r>
      <w:r w:rsidR="00DC4F23" w:rsidRPr="00D8714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50B09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482B">
        <w:rPr>
          <w:rFonts w:ascii="Times New Roman" w:eastAsia="Times New Roman" w:hAnsi="Times New Roman"/>
          <w:sz w:val="24"/>
          <w:szCs w:val="24"/>
          <w:lang w:eastAsia="ru-RU"/>
        </w:rPr>
        <w:t>та відповідають базовим тех</w:t>
      </w:r>
      <w:r w:rsidR="00F76DEB">
        <w:rPr>
          <w:rFonts w:ascii="Times New Roman" w:eastAsia="Times New Roman" w:hAnsi="Times New Roman"/>
          <w:sz w:val="24"/>
          <w:szCs w:val="24"/>
          <w:lang w:eastAsia="ru-RU"/>
        </w:rPr>
        <w:t>нічним вимогам до таких товарів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150B09" w:rsidRPr="00150B09">
        <w:rPr>
          <w:rFonts w:ascii="Times New Roman" w:eastAsia="Times New Roman" w:hAnsi="Times New Roman"/>
          <w:sz w:val="24"/>
          <w:szCs w:val="24"/>
          <w:lang w:val="ru-RU" w:eastAsia="ru-RU"/>
        </w:rPr>
        <w:t>36078</w:t>
      </w:r>
      <w:r w:rsidR="002421DA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F14C1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150B09">
        <w:rPr>
          <w:rFonts w:ascii="Times New Roman" w:eastAsia="Times New Roman" w:hAnsi="Times New Roman"/>
          <w:sz w:val="24"/>
          <w:szCs w:val="24"/>
          <w:lang w:val="ru-RU" w:eastAsia="ru-RU"/>
        </w:rPr>
        <w:t>36078,</w:t>
      </w:r>
      <w:r w:rsidR="00150B09" w:rsidRPr="00150B09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</w:t>
      </w:r>
      <w:r w:rsidR="002618F1" w:rsidRP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розроблено</w:t>
      </w:r>
      <w:r w:rsidR="0026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на основі </w:t>
      </w:r>
      <w:r w:rsidR="0045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 Міністерства розвитку економіки, торгівлі та сільського господарства України</w:t>
      </w:r>
      <w:r w:rsidR="00D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4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примір</w:t>
      </w:r>
      <w:r w:rsidR="003A5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методики визначення очікуваної вартості предмета закупівлі» від 18.02.2020 № 275 (зі змінами)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149" w:rsidRPr="00D87149" w:rsidRDefault="00D87149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D87149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="00F14C1B">
        <w:rPr>
          <w:lang w:eastAsia="ru-RU"/>
        </w:rPr>
        <w:t>Товару</w:t>
      </w:r>
      <w:r w:rsidRPr="00D87149">
        <w:rPr>
          <w:lang w:eastAsia="ru-RU"/>
        </w:rPr>
        <w:t xml:space="preserve"> (далі - ОВ) з використанням цін (далі - Ц), отриманих з відкритих джерел інформації</w:t>
      </w:r>
      <w:r w:rsidR="003A5189">
        <w:rPr>
          <w:lang w:eastAsia="ru-RU"/>
        </w:rPr>
        <w:t xml:space="preserve">, а саме з </w:t>
      </w:r>
      <w:r w:rsidR="00A30D09">
        <w:rPr>
          <w:lang w:eastAsia="ru-RU"/>
        </w:rPr>
        <w:t>сайтів постачальників відповідного товару</w:t>
      </w:r>
      <w:r w:rsidR="002421DA">
        <w:rPr>
          <w:lang w:eastAsia="ru-RU"/>
        </w:rPr>
        <w:t xml:space="preserve"> (</w:t>
      </w:r>
      <w:hyperlink r:id="rId5" w:history="1">
        <w:r w:rsidR="002421DA" w:rsidRPr="00186447">
          <w:rPr>
            <w:rStyle w:val="a6"/>
            <w:lang w:eastAsia="ru-RU"/>
          </w:rPr>
          <w:t>https://rozetka.com.ua</w:t>
        </w:r>
      </w:hyperlink>
      <w:r w:rsidR="002421DA">
        <w:rPr>
          <w:lang w:eastAsia="ru-RU"/>
        </w:rPr>
        <w:t xml:space="preserve">, </w:t>
      </w:r>
      <w:r w:rsidR="00150B09" w:rsidRPr="00150B09">
        <w:t>https://epicentrk.ua</w:t>
      </w:r>
      <w:r w:rsidR="002421DA">
        <w:rPr>
          <w:lang w:eastAsia="ru-RU"/>
        </w:rPr>
        <w:t xml:space="preserve">, </w:t>
      </w:r>
      <w:hyperlink r:id="rId6" w:history="1">
        <w:r w:rsidR="00150B09" w:rsidRPr="008C4AD6">
          <w:rPr>
            <w:rStyle w:val="a6"/>
            <w:lang w:eastAsia="ru-RU"/>
          </w:rPr>
          <w:t>https://allo.ua</w:t>
        </w:r>
      </w:hyperlink>
      <w:r w:rsidR="00150B09" w:rsidRPr="00150B09">
        <w:rPr>
          <w:lang w:eastAsia="ru-RU"/>
        </w:rPr>
        <w:t>, https://eldorado.ua</w:t>
      </w:r>
      <w:r w:rsidR="002421DA">
        <w:rPr>
          <w:lang w:eastAsia="ru-RU"/>
        </w:rPr>
        <w:t>)</w:t>
      </w:r>
      <w:r w:rsidRPr="00D87149">
        <w:rPr>
          <w:lang w:eastAsia="ru-RU"/>
        </w:rPr>
        <w:t>:</w:t>
      </w:r>
    </w:p>
    <w:p w:rsidR="00F14C1B" w:rsidRPr="00F14C1B" w:rsidRDefault="00150B09" w:rsidP="00B8246B">
      <w:pPr>
        <w:pStyle w:val="a5"/>
        <w:spacing w:before="0" w:beforeAutospacing="0" w:after="0" w:afterAutospacing="0"/>
        <w:ind w:firstLine="426"/>
        <w:jc w:val="both"/>
      </w:pPr>
      <w:r w:rsidRPr="00150B09">
        <w:t>Мікрохвильова піч</w:t>
      </w:r>
    </w:p>
    <w:p w:rsidR="00F14C1B" w:rsidRPr="00150B09" w:rsidRDefault="003A397B" w:rsidP="00F14C1B">
      <w:pPr>
        <w:pStyle w:val="a5"/>
        <w:spacing w:before="0" w:beforeAutospacing="0" w:after="0" w:afterAutospacing="0"/>
        <w:ind w:firstLine="426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 w:rsidR="008D0B93">
        <w:t>Ц2</w:t>
      </w:r>
      <w:r w:rsidRPr="003A397B">
        <w:t>+Ц</w:t>
      </w:r>
      <w:r w:rsidR="008D0B93">
        <w:t>3</w:t>
      </w:r>
      <w:r w:rsidRPr="003A397B">
        <w:t>)/</w:t>
      </w:r>
      <w:r w:rsidR="008D0B93">
        <w:t xml:space="preserve">3 </w:t>
      </w:r>
      <w:r w:rsidRPr="003A397B">
        <w:t>=</w:t>
      </w:r>
      <w:r>
        <w:t xml:space="preserve"> </w:t>
      </w:r>
      <w:r w:rsidR="00640AE4">
        <w:t>(</w:t>
      </w:r>
      <w:r w:rsidR="00150B09" w:rsidRPr="00150B09">
        <w:t>2799,00</w:t>
      </w:r>
      <w:r w:rsidR="008D0B93">
        <w:t>+</w:t>
      </w:r>
      <w:r w:rsidR="00150B09" w:rsidRPr="00150B09">
        <w:t>2799,00</w:t>
      </w:r>
      <w:r w:rsidR="008D0B93">
        <w:t>+</w:t>
      </w:r>
      <w:r w:rsidR="00150B09" w:rsidRPr="00150B09">
        <w:t>2799</w:t>
      </w:r>
      <w:r w:rsidR="002421DA">
        <w:t>,00</w:t>
      </w:r>
      <w:r w:rsidR="00640AE4">
        <w:t>)</w:t>
      </w:r>
      <w:r w:rsidRPr="003A397B">
        <w:t>/</w:t>
      </w:r>
      <w:r w:rsidR="008D0B93">
        <w:t>3</w:t>
      </w:r>
      <w:r w:rsidRPr="003A397B">
        <w:t xml:space="preserve"> = </w:t>
      </w:r>
      <w:r w:rsidR="00150B09">
        <w:rPr>
          <w:lang w:val="ru-RU"/>
        </w:rPr>
        <w:t>2799,00</w:t>
      </w:r>
      <w:r w:rsidRPr="003A397B">
        <w:t xml:space="preserve"> грн</w:t>
      </w:r>
    </w:p>
    <w:p w:rsidR="003E26FC" w:rsidRDefault="002421DA" w:rsidP="00F14C1B">
      <w:pPr>
        <w:pStyle w:val="a5"/>
        <w:spacing w:before="0" w:beforeAutospacing="0" w:after="0" w:afterAutospacing="0"/>
        <w:ind w:firstLine="426"/>
        <w:jc w:val="both"/>
      </w:pPr>
      <w:r>
        <w:t>ОВ</w:t>
      </w:r>
      <w:r w:rsidR="00150B09">
        <w:rPr>
          <w:lang w:val="ru-RU"/>
        </w:rPr>
        <w:t>1</w:t>
      </w:r>
      <w:r w:rsidR="003A397B" w:rsidRPr="003A397B">
        <w:t xml:space="preserve"> = </w:t>
      </w:r>
      <w:proofErr w:type="spellStart"/>
      <w:r w:rsidR="003A397B" w:rsidRPr="003A397B">
        <w:rPr>
          <w:lang w:val="ru-RU"/>
        </w:rPr>
        <w:t>Цод</w:t>
      </w:r>
      <w:proofErr w:type="spellEnd"/>
      <w:r w:rsidR="003A397B" w:rsidRPr="003A397B">
        <w:t xml:space="preserve"> </w:t>
      </w:r>
      <w:proofErr w:type="spellStart"/>
      <w:r w:rsidR="003A397B" w:rsidRPr="003A397B">
        <w:rPr>
          <w:lang w:val="ru-RU"/>
        </w:rPr>
        <w:t>х</w:t>
      </w:r>
      <w:proofErr w:type="spellEnd"/>
      <w:r w:rsidR="003A397B" w:rsidRPr="003A397B">
        <w:rPr>
          <w:lang w:val="ru-RU"/>
        </w:rPr>
        <w:t xml:space="preserve"> </w:t>
      </w:r>
      <w:r w:rsidR="003A397B" w:rsidRPr="003A397B">
        <w:rPr>
          <w:lang w:val="en-US"/>
        </w:rPr>
        <w:t>V</w:t>
      </w:r>
      <w:r w:rsidR="003A397B" w:rsidRPr="003A397B">
        <w:t xml:space="preserve">= </w:t>
      </w:r>
      <w:r w:rsidR="00150B09">
        <w:rPr>
          <w:lang w:val="ru-RU"/>
        </w:rPr>
        <w:t>2799,00</w:t>
      </w:r>
      <w:r>
        <w:t xml:space="preserve"> грн</w:t>
      </w:r>
      <w:r w:rsidR="003A397B" w:rsidRPr="003A397B">
        <w:t xml:space="preserve"> х </w:t>
      </w:r>
      <w:r w:rsidR="00150B09">
        <w:rPr>
          <w:lang w:val="ru-RU"/>
        </w:rPr>
        <w:t>7</w:t>
      </w:r>
      <w:r w:rsidR="003A397B" w:rsidRPr="003A397B">
        <w:t xml:space="preserve"> </w:t>
      </w:r>
      <w:proofErr w:type="spellStart"/>
      <w:r>
        <w:t>шт</w:t>
      </w:r>
      <w:proofErr w:type="spellEnd"/>
      <w:r>
        <w:t xml:space="preserve"> </w:t>
      </w:r>
      <w:r w:rsidR="003A397B" w:rsidRPr="003A397B">
        <w:t xml:space="preserve">= </w:t>
      </w:r>
      <w:r w:rsidR="00150B09">
        <w:rPr>
          <w:lang w:val="ru-RU"/>
        </w:rPr>
        <w:t>19593,00</w:t>
      </w:r>
      <w:r w:rsidR="003A397B" w:rsidRPr="003A397B">
        <w:t xml:space="preserve"> грн (з ПДВ)</w:t>
      </w:r>
    </w:p>
    <w:p w:rsidR="003A397B" w:rsidRDefault="003A397B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150B09" w:rsidRDefault="00150B09" w:rsidP="00150B09">
      <w:pPr>
        <w:pStyle w:val="a5"/>
        <w:spacing w:before="0" w:beforeAutospacing="0" w:after="0" w:afterAutospacing="0"/>
        <w:ind w:firstLine="426"/>
        <w:jc w:val="both"/>
      </w:pPr>
      <w:r w:rsidRPr="00150B09">
        <w:t>Електричний чайник</w:t>
      </w:r>
    </w:p>
    <w:p w:rsidR="00150B09" w:rsidRPr="00150B09" w:rsidRDefault="00150B09" w:rsidP="00150B09">
      <w:pPr>
        <w:pStyle w:val="a5"/>
        <w:spacing w:before="0" w:beforeAutospacing="0" w:after="0" w:afterAutospacing="0"/>
        <w:ind w:firstLine="426"/>
        <w:jc w:val="both"/>
      </w:pPr>
      <w:proofErr w:type="spellStart"/>
      <w:r w:rsidRPr="003A397B">
        <w:t>Цод=</w:t>
      </w:r>
      <w:proofErr w:type="spellEnd"/>
      <w:r w:rsidRPr="003A397B">
        <w:t>(Ц1+</w:t>
      </w:r>
      <w:r>
        <w:t>Ц2</w:t>
      </w:r>
      <w:r w:rsidRPr="003A397B">
        <w:t>+Ц</w:t>
      </w:r>
      <w:r>
        <w:t>3</w:t>
      </w:r>
      <w:r w:rsidRPr="003A397B">
        <w:t>)/</w:t>
      </w:r>
      <w:r>
        <w:t xml:space="preserve">3 </w:t>
      </w:r>
      <w:r w:rsidRPr="003A397B">
        <w:t>=</w:t>
      </w:r>
      <w:r>
        <w:t xml:space="preserve"> (</w:t>
      </w:r>
      <w:r>
        <w:rPr>
          <w:lang w:val="ru-RU"/>
        </w:rPr>
        <w:t>1099</w:t>
      </w:r>
      <w:r w:rsidRPr="00150B09">
        <w:t>,00</w:t>
      </w:r>
      <w:r>
        <w:t>+</w:t>
      </w:r>
      <w:r>
        <w:rPr>
          <w:lang w:val="ru-RU"/>
        </w:rPr>
        <w:t>109</w:t>
      </w:r>
      <w:r w:rsidRPr="00150B09">
        <w:t>9,00</w:t>
      </w:r>
      <w:r>
        <w:t>+</w:t>
      </w:r>
      <w:r>
        <w:rPr>
          <w:lang w:val="ru-RU"/>
        </w:rPr>
        <w:t>109</w:t>
      </w:r>
      <w:r w:rsidRPr="00150B09">
        <w:t>9</w:t>
      </w:r>
      <w:r>
        <w:t>,00)</w:t>
      </w:r>
      <w:r w:rsidRPr="003A397B">
        <w:t>/</w:t>
      </w:r>
      <w:r>
        <w:t>3</w:t>
      </w:r>
      <w:r w:rsidRPr="003A397B">
        <w:t xml:space="preserve"> = </w:t>
      </w:r>
      <w:r>
        <w:rPr>
          <w:lang w:val="ru-RU"/>
        </w:rPr>
        <w:t>1099,00</w:t>
      </w:r>
      <w:r w:rsidRPr="003A397B">
        <w:t xml:space="preserve"> грн</w:t>
      </w:r>
    </w:p>
    <w:p w:rsidR="00150B09" w:rsidRDefault="00150B09" w:rsidP="00150B09">
      <w:pPr>
        <w:pStyle w:val="a5"/>
        <w:spacing w:before="0" w:beforeAutospacing="0" w:after="0" w:afterAutospacing="0"/>
        <w:ind w:firstLine="426"/>
        <w:jc w:val="both"/>
      </w:pPr>
      <w:r>
        <w:t>ОВ</w:t>
      </w:r>
      <w:r>
        <w:rPr>
          <w:lang w:val="ru-RU"/>
        </w:rPr>
        <w:t>2</w:t>
      </w:r>
      <w:r w:rsidRPr="003A397B">
        <w:t xml:space="preserve">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proofErr w:type="spellStart"/>
      <w:r w:rsidRPr="003A397B">
        <w:rPr>
          <w:lang w:val="ru-RU"/>
        </w:rPr>
        <w:t>х</w:t>
      </w:r>
      <w:proofErr w:type="spellEnd"/>
      <w:r w:rsidRPr="003A397B">
        <w:rPr>
          <w:lang w:val="ru-RU"/>
        </w:rPr>
        <w:t xml:space="preserve"> </w:t>
      </w:r>
      <w:r w:rsidRPr="003A397B">
        <w:rPr>
          <w:lang w:val="en-US"/>
        </w:rPr>
        <w:t>V</w:t>
      </w:r>
      <w:r w:rsidRPr="003A397B">
        <w:t xml:space="preserve">= </w:t>
      </w:r>
      <w:r>
        <w:rPr>
          <w:lang w:val="ru-RU"/>
        </w:rPr>
        <w:t>1099,00</w:t>
      </w:r>
      <w:r>
        <w:t xml:space="preserve"> грн</w:t>
      </w:r>
      <w:r w:rsidRPr="003A397B">
        <w:t xml:space="preserve"> х </w:t>
      </w:r>
      <w:r>
        <w:rPr>
          <w:lang w:val="ru-RU"/>
        </w:rPr>
        <w:t>15</w:t>
      </w:r>
      <w:r w:rsidRPr="003A397B">
        <w:t xml:space="preserve"> </w:t>
      </w:r>
      <w:proofErr w:type="spellStart"/>
      <w:r>
        <w:t>шт</w:t>
      </w:r>
      <w:proofErr w:type="spellEnd"/>
      <w:r>
        <w:t xml:space="preserve"> </w:t>
      </w:r>
      <w:r w:rsidRPr="003A397B">
        <w:t xml:space="preserve">= </w:t>
      </w:r>
      <w:r>
        <w:rPr>
          <w:lang w:val="ru-RU"/>
        </w:rPr>
        <w:t>16485,00</w:t>
      </w:r>
      <w:r w:rsidRPr="003A397B">
        <w:t xml:space="preserve"> грн (з ПДВ)</w:t>
      </w:r>
    </w:p>
    <w:p w:rsidR="00150B09" w:rsidRPr="00150B09" w:rsidRDefault="00150B09" w:rsidP="00150B09">
      <w:pPr>
        <w:pStyle w:val="a5"/>
        <w:spacing w:before="0" w:beforeAutospacing="0" w:after="0" w:afterAutospacing="0"/>
        <w:ind w:firstLine="425"/>
        <w:jc w:val="both"/>
      </w:pPr>
    </w:p>
    <w:p w:rsidR="00150B09" w:rsidRPr="00150B09" w:rsidRDefault="00150B09" w:rsidP="00B8246B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  <w:r>
        <w:rPr>
          <w:lang w:val="ru-RU"/>
        </w:rPr>
        <w:t>ОВ=ОВ</w:t>
      </w:r>
      <w:proofErr w:type="gramStart"/>
      <w:r>
        <w:rPr>
          <w:lang w:val="ru-RU"/>
        </w:rPr>
        <w:t>1</w:t>
      </w:r>
      <w:proofErr w:type="gramEnd"/>
      <w:r>
        <w:rPr>
          <w:lang w:val="ru-RU"/>
        </w:rPr>
        <w:t xml:space="preserve">+ОВ2= 19593,00 + 16845,00 = 36078,00 </w:t>
      </w:r>
      <w:r w:rsidRPr="003A397B">
        <w:t>грн (з ПДВ)</w:t>
      </w:r>
    </w:p>
    <w:sectPr w:rsidR="00150B09" w:rsidRPr="00150B0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115DB9"/>
    <w:rsid w:val="00150B09"/>
    <w:rsid w:val="0015274D"/>
    <w:rsid w:val="001F3234"/>
    <w:rsid w:val="001F3A51"/>
    <w:rsid w:val="00204038"/>
    <w:rsid w:val="00214C14"/>
    <w:rsid w:val="002421DA"/>
    <w:rsid w:val="00246C8B"/>
    <w:rsid w:val="002618F1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55766"/>
    <w:rsid w:val="004D4894"/>
    <w:rsid w:val="00552A57"/>
    <w:rsid w:val="005621FD"/>
    <w:rsid w:val="00575E3F"/>
    <w:rsid w:val="00595B53"/>
    <w:rsid w:val="006065A6"/>
    <w:rsid w:val="006124A8"/>
    <w:rsid w:val="0063482B"/>
    <w:rsid w:val="00640AE4"/>
    <w:rsid w:val="00691B46"/>
    <w:rsid w:val="006A1BE5"/>
    <w:rsid w:val="006C7536"/>
    <w:rsid w:val="006D6144"/>
    <w:rsid w:val="006E0B50"/>
    <w:rsid w:val="0070478B"/>
    <w:rsid w:val="0071711D"/>
    <w:rsid w:val="00761D06"/>
    <w:rsid w:val="00772C36"/>
    <w:rsid w:val="007B14B4"/>
    <w:rsid w:val="007E6ED2"/>
    <w:rsid w:val="008920DD"/>
    <w:rsid w:val="008B26F8"/>
    <w:rsid w:val="008D0B93"/>
    <w:rsid w:val="00967420"/>
    <w:rsid w:val="009C2A02"/>
    <w:rsid w:val="009E2BDF"/>
    <w:rsid w:val="009F610E"/>
    <w:rsid w:val="00A21AD8"/>
    <w:rsid w:val="00A30D09"/>
    <w:rsid w:val="00A83726"/>
    <w:rsid w:val="00B12373"/>
    <w:rsid w:val="00B44B35"/>
    <w:rsid w:val="00B6060F"/>
    <w:rsid w:val="00B8246B"/>
    <w:rsid w:val="00C04811"/>
    <w:rsid w:val="00C50EBF"/>
    <w:rsid w:val="00C819C9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6553D"/>
    <w:rsid w:val="00E83152"/>
    <w:rsid w:val="00F14C1B"/>
    <w:rsid w:val="00F76DEB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2421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o.ua" TargetMode="External"/><Relationship Id="rId5" Type="http://schemas.openxmlformats.org/officeDocument/2006/relationships/hyperlink" Target="https://rozetka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2800-MelnykN</cp:lastModifiedBy>
  <cp:revision>25</cp:revision>
  <cp:lastPrinted>2021-07-01T15:03:00Z</cp:lastPrinted>
  <dcterms:created xsi:type="dcterms:W3CDTF">2021-01-11T13:13:00Z</dcterms:created>
  <dcterms:modified xsi:type="dcterms:W3CDTF">2021-11-04T08:29:00Z</dcterms:modified>
</cp:coreProperties>
</file>