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57A5E" w:rsidRPr="00857A5E">
        <w:rPr>
          <w:rFonts w:ascii="Times New Roman" w:eastAsia="Times New Roman" w:hAnsi="Times New Roman"/>
          <w:sz w:val="24"/>
          <w:szCs w:val="24"/>
          <w:lang w:eastAsia="ru-RU"/>
        </w:rPr>
        <w:t>22850000-3 Швидкозшивачі та супутнє приладдя (Лотки, папки, швидкозшивачі)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761D06">
        <w:rPr>
          <w:rFonts w:ascii="Times New Roman" w:eastAsia="Times New Roman" w:hAnsi="Times New Roman"/>
          <w:sz w:val="24"/>
          <w:szCs w:val="24"/>
          <w:lang w:val="ru-RU" w:eastAsia="ru-RU"/>
        </w:rPr>
        <w:t>3427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76DEB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857A5E">
        <w:rPr>
          <w:rFonts w:ascii="Times New Roman" w:eastAsia="Times New Roman" w:hAnsi="Times New Roman"/>
          <w:sz w:val="24"/>
          <w:szCs w:val="24"/>
          <w:lang w:val="ru-RU" w:eastAsia="ru-RU"/>
        </w:rPr>
        <w:t>31210</w:t>
      </w:r>
      <w:r w:rsidR="00857A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57A5E" w:rsidRPr="00857A5E">
        <w:rPr>
          <w:rFonts w:ascii="Times New Roman" w:eastAsia="Times New Roman" w:hAnsi="Times New Roman"/>
          <w:sz w:val="24"/>
          <w:szCs w:val="24"/>
          <w:lang w:val="ru-RU" w:eastAsia="ru-RU"/>
        </w:rPr>
        <w:t>41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57A5E">
        <w:rPr>
          <w:rFonts w:ascii="Times New Roman" w:eastAsia="Times New Roman" w:hAnsi="Times New Roman"/>
          <w:sz w:val="24"/>
          <w:szCs w:val="24"/>
          <w:lang w:val="ru-RU" w:eastAsia="ru-RU"/>
        </w:rPr>
        <w:t>31210,41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сайту </w:t>
      </w:r>
      <w:proofErr w:type="spellStart"/>
      <w:r w:rsidR="00A30D09">
        <w:rPr>
          <w:lang w:val="en-US" w:eastAsia="ru-RU"/>
        </w:rPr>
        <w:t>Prozorro</w:t>
      </w:r>
      <w:proofErr w:type="spellEnd"/>
      <w:r w:rsidR="00A30D09">
        <w:rPr>
          <w:lang w:eastAsia="ru-RU"/>
        </w:rPr>
        <w:t xml:space="preserve"> та сайтів постачальників відповідного товару</w:t>
      </w:r>
      <w:r w:rsidRPr="00D87149">
        <w:rPr>
          <w:lang w:eastAsia="ru-RU"/>
        </w:rPr>
        <w:t>:</w:t>
      </w:r>
    </w:p>
    <w:p w:rsidR="00F14C1B" w:rsidRPr="00D16E4B" w:rsidRDefault="00857A5E" w:rsidP="00B8246B">
      <w:pPr>
        <w:pStyle w:val="a5"/>
        <w:spacing w:before="0" w:beforeAutospacing="0" w:after="0" w:afterAutospacing="0"/>
        <w:ind w:firstLine="426"/>
        <w:jc w:val="both"/>
        <w:rPr>
          <w:lang w:val="en-US"/>
        </w:rPr>
      </w:pPr>
      <w:r w:rsidRPr="00857A5E">
        <w:t>Лоток для паперів, вертикальний, на 1 відділення, пластиковий</w:t>
      </w:r>
    </w:p>
    <w:p w:rsidR="00F14C1B" w:rsidRPr="003A397B" w:rsidRDefault="003A397B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 w:rsidR="008D0B93">
        <w:t>Ц2</w:t>
      </w:r>
      <w:r w:rsidRPr="003A397B">
        <w:t>+Ц</w:t>
      </w:r>
      <w:r w:rsidR="008D0B93">
        <w:t>3</w:t>
      </w:r>
      <w:r w:rsidRPr="003A397B">
        <w:t>)/</w:t>
      </w:r>
      <w:r w:rsidR="008D0B93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D16E4B" w:rsidRPr="00D16E4B">
        <w:rPr>
          <w:lang w:val="ru-RU"/>
        </w:rPr>
        <w:t>58</w:t>
      </w:r>
      <w:r w:rsidR="00D16E4B">
        <w:t>,</w:t>
      </w:r>
      <w:r w:rsidR="00D16E4B" w:rsidRPr="00D16E4B">
        <w:rPr>
          <w:lang w:val="ru-RU"/>
        </w:rPr>
        <w:t>00</w:t>
      </w:r>
      <w:r w:rsidR="008D0B93">
        <w:t>+</w:t>
      </w:r>
      <w:r w:rsidR="00D16E4B">
        <w:t>66,00</w:t>
      </w:r>
      <w:r w:rsidR="008D0B93">
        <w:t>+</w:t>
      </w:r>
      <w:r w:rsidR="00D16E4B">
        <w:t>69,60</w:t>
      </w:r>
      <w:r w:rsidR="00640AE4">
        <w:t>)</w:t>
      </w:r>
      <w:r w:rsidRPr="003A397B">
        <w:t>/</w:t>
      </w:r>
      <w:r w:rsidR="008D0B93">
        <w:t>3</w:t>
      </w:r>
      <w:r w:rsidRPr="003A397B">
        <w:t xml:space="preserve"> = </w:t>
      </w:r>
      <w:r w:rsidR="00D16E4B">
        <w:t>64,53</w:t>
      </w:r>
      <w:r w:rsidRPr="003A397B">
        <w:t xml:space="preserve"> грн</w:t>
      </w:r>
    </w:p>
    <w:p w:rsidR="003E26FC" w:rsidRDefault="003A397B" w:rsidP="00F14C1B">
      <w:pPr>
        <w:pStyle w:val="a5"/>
        <w:spacing w:before="0" w:beforeAutospacing="0" w:after="0" w:afterAutospacing="0"/>
        <w:ind w:firstLine="426"/>
        <w:jc w:val="both"/>
      </w:pPr>
      <w:r w:rsidRPr="003A397B">
        <w:t xml:space="preserve">ОВ1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16E4B">
        <w:t>64,53</w:t>
      </w:r>
      <w:r w:rsidRPr="003A397B">
        <w:t xml:space="preserve"> х </w:t>
      </w:r>
      <w:r w:rsidR="00D16E4B">
        <w:t>35</w:t>
      </w:r>
      <w:r w:rsidRPr="003A397B">
        <w:t xml:space="preserve"> = </w:t>
      </w:r>
      <w:r w:rsidR="00D16E4B">
        <w:t>2258,55</w:t>
      </w:r>
      <w:r w:rsidRPr="003A397B">
        <w:t xml:space="preserve"> грн (з ПДВ)</w:t>
      </w:r>
    </w:p>
    <w:p w:rsidR="00305111" w:rsidRPr="003A397B" w:rsidRDefault="00305111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D16E4B" w:rsidRDefault="00D16E4B" w:rsidP="00B8246B">
      <w:pPr>
        <w:pStyle w:val="a5"/>
        <w:spacing w:before="0" w:beforeAutospacing="0" w:after="0" w:afterAutospacing="0"/>
        <w:ind w:firstLine="425"/>
        <w:jc w:val="both"/>
      </w:pPr>
      <w:r w:rsidRPr="00D16E4B">
        <w:t>Лоток для паперів, горизонтальний, на 1 відділення, пластиковий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</w:t>
      </w:r>
      <w:r w:rsidR="00640AE4" w:rsidRPr="003A397B">
        <w:t>Ц1+</w:t>
      </w:r>
      <w:r w:rsidR="00640AE4">
        <w:t>Ц2</w:t>
      </w:r>
      <w:r w:rsidR="00640AE4" w:rsidRPr="003A397B">
        <w:t>+Ц</w:t>
      </w:r>
      <w:r w:rsidR="00640AE4">
        <w:t>3</w:t>
      </w:r>
      <w:r w:rsidR="00640AE4" w:rsidRPr="003A397B">
        <w:t>)/</w:t>
      </w:r>
      <w:r w:rsidR="00640AE4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D16E4B">
        <w:t>62,00</w:t>
      </w:r>
      <w:r w:rsidR="00640AE4">
        <w:t>+</w:t>
      </w:r>
      <w:r w:rsidR="00D16E4B">
        <w:t>61,00</w:t>
      </w:r>
      <w:r w:rsidR="00640AE4">
        <w:t>+</w:t>
      </w:r>
      <w:r w:rsidR="00D16E4B">
        <w:t>61,99</w:t>
      </w:r>
      <w:r w:rsidR="00640AE4">
        <w:t>)/3</w:t>
      </w:r>
      <w:r>
        <w:t xml:space="preserve"> =</w:t>
      </w:r>
      <w:r w:rsidRPr="003A397B">
        <w:t xml:space="preserve"> </w:t>
      </w:r>
      <w:r w:rsidR="00D16E4B">
        <w:t>61,66</w:t>
      </w:r>
      <w:r w:rsidRPr="003A397B">
        <w:t xml:space="preserve"> грн;</w:t>
      </w:r>
    </w:p>
    <w:p w:rsidR="003A397B" w:rsidRPr="003A397B" w:rsidRDefault="003A397B" w:rsidP="00D16E4B">
      <w:pPr>
        <w:pStyle w:val="a5"/>
        <w:spacing w:before="0" w:beforeAutospacing="0" w:after="0" w:afterAutospacing="0"/>
        <w:ind w:firstLine="425"/>
        <w:jc w:val="both"/>
      </w:pPr>
      <w:r w:rsidRPr="003A397B">
        <w:t xml:space="preserve">ОВ2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16E4B">
        <w:t>61,66</w:t>
      </w:r>
      <w:r w:rsidRPr="003A397B">
        <w:t xml:space="preserve"> х </w:t>
      </w:r>
      <w:r w:rsidR="00D16E4B">
        <w:t>34</w:t>
      </w:r>
      <w:r w:rsidRPr="003A397B">
        <w:t xml:space="preserve"> = </w:t>
      </w:r>
      <w:r w:rsidR="00D16E4B">
        <w:t>2096,44</w:t>
      </w:r>
      <w:r w:rsidRPr="003A397B">
        <w:t xml:space="preserve"> грн (з ПДВ).</w:t>
      </w:r>
    </w:p>
    <w:p w:rsidR="003E26FC" w:rsidRDefault="003E26FC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640AE4" w:rsidRDefault="00D16E4B" w:rsidP="00B8246B">
      <w:pPr>
        <w:pStyle w:val="a5"/>
        <w:spacing w:before="0" w:beforeAutospacing="0" w:after="0" w:afterAutospacing="0"/>
        <w:ind w:firstLine="425"/>
        <w:jc w:val="both"/>
      </w:pPr>
      <w:r w:rsidRPr="00D16E4B">
        <w:t>Папка-швидкозшивач з прозорим верхом, А4, поліпропілен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D16E4B">
        <w:t>4,50</w:t>
      </w:r>
      <w:r>
        <w:t>+</w:t>
      </w:r>
      <w:r w:rsidR="00D16E4B">
        <w:t>4,50</w:t>
      </w:r>
      <w:r>
        <w:t>+</w:t>
      </w:r>
      <w:r w:rsidR="00D16E4B">
        <w:t>4,70</w:t>
      </w:r>
      <w:r>
        <w:t>)/3 =</w:t>
      </w:r>
      <w:r w:rsidRPr="003A397B">
        <w:t xml:space="preserve"> </w:t>
      </w:r>
      <w:r w:rsidR="00D16E4B">
        <w:t>4,57</w:t>
      </w:r>
      <w:r w:rsidRPr="003A397B">
        <w:t xml:space="preserve"> грн;</w:t>
      </w:r>
    </w:p>
    <w:p w:rsidR="00640AE4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>ОВ3</w:t>
      </w:r>
      <w:r w:rsidR="00640AE4" w:rsidRPr="003A397B">
        <w:t xml:space="preserve"> = </w:t>
      </w:r>
      <w:proofErr w:type="spellStart"/>
      <w:r w:rsidR="00640AE4" w:rsidRPr="003A397B">
        <w:rPr>
          <w:lang w:val="ru-RU"/>
        </w:rPr>
        <w:t>Цод</w:t>
      </w:r>
      <w:proofErr w:type="spellEnd"/>
      <w:r w:rsidR="00640AE4" w:rsidRPr="003A397B">
        <w:t xml:space="preserve"> </w:t>
      </w:r>
      <w:proofErr w:type="spellStart"/>
      <w:r w:rsidR="00640AE4" w:rsidRPr="003A397B">
        <w:rPr>
          <w:lang w:val="ru-RU"/>
        </w:rPr>
        <w:t>х</w:t>
      </w:r>
      <w:proofErr w:type="spellEnd"/>
      <w:r w:rsidR="00640AE4" w:rsidRPr="003A397B">
        <w:rPr>
          <w:lang w:val="ru-RU"/>
        </w:rPr>
        <w:t xml:space="preserve"> </w:t>
      </w:r>
      <w:r w:rsidR="00640AE4" w:rsidRPr="003A397B">
        <w:rPr>
          <w:lang w:val="en-US"/>
        </w:rPr>
        <w:t>V</w:t>
      </w:r>
      <w:r w:rsidR="00640AE4" w:rsidRPr="003A397B">
        <w:t xml:space="preserve">= </w:t>
      </w:r>
      <w:r w:rsidR="00D16E4B">
        <w:t>4,57</w:t>
      </w:r>
      <w:r w:rsidR="00640AE4" w:rsidRPr="003A397B">
        <w:t xml:space="preserve"> х </w:t>
      </w:r>
      <w:r w:rsidR="00D16E4B">
        <w:t>285</w:t>
      </w:r>
      <w:r w:rsidR="00640AE4" w:rsidRPr="003A397B">
        <w:t xml:space="preserve"> = </w:t>
      </w:r>
      <w:r w:rsidR="00D16E4B">
        <w:t>1302,45</w:t>
      </w:r>
      <w:r w:rsidR="00640AE4"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D16E4B" w:rsidRDefault="00D16E4B" w:rsidP="00B8246B">
      <w:pPr>
        <w:pStyle w:val="a5"/>
        <w:spacing w:before="0" w:beforeAutospacing="0" w:after="0" w:afterAutospacing="0"/>
        <w:ind w:firstLine="425"/>
        <w:jc w:val="both"/>
      </w:pPr>
      <w:r w:rsidRPr="00D16E4B">
        <w:t>Папка-конверт на кнопці, A4, поліпропілен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D16E4B">
        <w:t>7</w:t>
      </w:r>
      <w:r>
        <w:t>,00+</w:t>
      </w:r>
      <w:r w:rsidR="00D16E4B">
        <w:t>7,</w:t>
      </w:r>
      <w:r>
        <w:t>2</w:t>
      </w:r>
      <w:r w:rsidR="00D16E4B">
        <w:t>0</w:t>
      </w:r>
      <w:r>
        <w:t>+</w:t>
      </w:r>
      <w:r w:rsidR="00D16E4B">
        <w:t>7,62</w:t>
      </w:r>
      <w:r>
        <w:t>)/3 =</w:t>
      </w:r>
      <w:r w:rsidRPr="003A397B">
        <w:t xml:space="preserve"> </w:t>
      </w:r>
      <w:r w:rsidR="00D16E4B">
        <w:t>7,27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16E4B">
        <w:t>7,27</w:t>
      </w:r>
      <w:r w:rsidRPr="003A397B">
        <w:t xml:space="preserve"> х </w:t>
      </w:r>
      <w:r w:rsidR="00D16E4B">
        <w:t xml:space="preserve">58 </w:t>
      </w:r>
      <w:r w:rsidRPr="003A397B">
        <w:t xml:space="preserve">= </w:t>
      </w:r>
      <w:r w:rsidR="00D16E4B">
        <w:t>421,66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D16E4B" w:rsidRDefault="00D16E4B" w:rsidP="00B8246B">
      <w:pPr>
        <w:pStyle w:val="a5"/>
        <w:spacing w:before="0" w:beforeAutospacing="0" w:after="0" w:afterAutospacing="0"/>
        <w:ind w:firstLine="425"/>
        <w:jc w:val="both"/>
      </w:pPr>
      <w:r w:rsidRPr="00D16E4B">
        <w:t>Папка-швидкозшивач, А4, картон 260 г/м²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D16E4B">
        <w:t>3,7</w:t>
      </w:r>
      <w:r>
        <w:t>0+</w:t>
      </w:r>
      <w:r w:rsidR="00D16E4B">
        <w:t>3,5</w:t>
      </w:r>
      <w:r>
        <w:t>0+</w:t>
      </w:r>
      <w:r w:rsidR="00D16E4B">
        <w:t>3,5</w:t>
      </w:r>
      <w:r>
        <w:t>0)/3 =</w:t>
      </w:r>
      <w:r w:rsidRPr="003A397B">
        <w:t xml:space="preserve"> </w:t>
      </w:r>
      <w:r w:rsidR="00D16E4B">
        <w:t>3,57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16E4B">
        <w:t>3,57</w:t>
      </w:r>
      <w:r w:rsidRPr="003A397B">
        <w:t xml:space="preserve"> х </w:t>
      </w:r>
      <w:r w:rsidR="00D16E4B">
        <w:t>2350,00</w:t>
      </w:r>
      <w:r w:rsidRPr="003A397B">
        <w:t xml:space="preserve"> = </w:t>
      </w:r>
      <w:r w:rsidR="00D16E4B">
        <w:t>8389,50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D16E4B" w:rsidRDefault="00D16E4B" w:rsidP="00B8246B">
      <w:pPr>
        <w:pStyle w:val="a5"/>
        <w:spacing w:before="0" w:beforeAutospacing="0" w:after="0" w:afterAutospacing="0"/>
        <w:ind w:firstLine="425"/>
        <w:jc w:val="both"/>
      </w:pPr>
      <w:r w:rsidRPr="00D16E4B">
        <w:t>Папка на зав'язках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D16E4B">
        <w:t>4,30</w:t>
      </w:r>
      <w:r>
        <w:t>+</w:t>
      </w:r>
      <w:r w:rsidR="00D16E4B">
        <w:t>4,1</w:t>
      </w:r>
      <w:r>
        <w:t>0+</w:t>
      </w:r>
      <w:r w:rsidR="00D16E4B">
        <w:t>4</w:t>
      </w:r>
      <w:r>
        <w:t>,</w:t>
      </w:r>
      <w:r w:rsidR="00D16E4B">
        <w:t>7</w:t>
      </w:r>
      <w:r>
        <w:t>4)/3 =</w:t>
      </w:r>
      <w:r w:rsidRPr="003A397B">
        <w:t xml:space="preserve"> </w:t>
      </w:r>
      <w:r w:rsidR="00D16E4B">
        <w:t>4,38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16E4B">
        <w:t>4,38</w:t>
      </w:r>
      <w:r w:rsidRPr="003A397B">
        <w:t xml:space="preserve">х </w:t>
      </w:r>
      <w:r w:rsidR="00D16E4B">
        <w:t>2250</w:t>
      </w:r>
      <w:r w:rsidRPr="003A397B">
        <w:t xml:space="preserve"> = </w:t>
      </w:r>
      <w:r w:rsidR="00D16E4B">
        <w:t>9855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D16E4B" w:rsidRDefault="00D16E4B" w:rsidP="00B8246B">
      <w:pPr>
        <w:pStyle w:val="a5"/>
        <w:spacing w:before="0" w:beforeAutospacing="0" w:after="0" w:afterAutospacing="0"/>
        <w:ind w:firstLine="425"/>
        <w:jc w:val="both"/>
      </w:pPr>
      <w:r w:rsidRPr="00D16E4B">
        <w:t>Папка-куточок, A4, поліпропілен 180 мкм, прозора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D16E4B">
        <w:t>3</w:t>
      </w:r>
      <w:r>
        <w:t>,</w:t>
      </w:r>
      <w:r w:rsidR="00D16E4B">
        <w:t>7</w:t>
      </w:r>
      <w:r>
        <w:t>0+</w:t>
      </w:r>
      <w:r w:rsidR="00D16E4B">
        <w:t>3,8</w:t>
      </w:r>
      <w:r>
        <w:t>0+</w:t>
      </w:r>
      <w:r w:rsidR="00D16E4B">
        <w:t>3,70</w:t>
      </w:r>
      <w:r>
        <w:t>)/3 =</w:t>
      </w:r>
      <w:r w:rsidRPr="003A397B">
        <w:t xml:space="preserve"> </w:t>
      </w:r>
      <w:r w:rsidR="00D16E4B">
        <w:t>3,73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16E4B">
        <w:t>3,73</w:t>
      </w:r>
      <w:r w:rsidRPr="003A397B">
        <w:t xml:space="preserve"> х </w:t>
      </w:r>
      <w:r w:rsidR="00D16E4B">
        <w:t>117</w:t>
      </w:r>
      <w:r w:rsidRPr="003A397B">
        <w:t xml:space="preserve"> = </w:t>
      </w:r>
      <w:r w:rsidR="00D16E4B">
        <w:t>436,41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D16E4B" w:rsidRDefault="00D16E4B" w:rsidP="00B8246B">
      <w:pPr>
        <w:pStyle w:val="a5"/>
        <w:spacing w:before="0" w:beforeAutospacing="0" w:after="0" w:afterAutospacing="0"/>
        <w:ind w:firstLine="425"/>
        <w:jc w:val="both"/>
      </w:pPr>
      <w:r w:rsidRPr="00D16E4B">
        <w:t>Папка на гумках, A4, поліпропілен 500 мкм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</w:t>
      </w:r>
      <w:r w:rsidR="00B8246B">
        <w:t>(</w:t>
      </w:r>
      <w:r w:rsidR="00D16E4B">
        <w:t>20,04</w:t>
      </w:r>
      <w:r w:rsidR="00B8246B">
        <w:t>+</w:t>
      </w:r>
      <w:r w:rsidR="00D16E4B">
        <w:t>20,00</w:t>
      </w:r>
      <w:r w:rsidR="00B8246B">
        <w:t>+</w:t>
      </w:r>
      <w:r w:rsidR="00D16E4B">
        <w:t>17,85</w:t>
      </w:r>
      <w:r w:rsidR="00B8246B">
        <w:t xml:space="preserve">)/ </w:t>
      </w:r>
      <w:r>
        <w:t>3 =</w:t>
      </w:r>
      <w:r w:rsidRPr="003A397B">
        <w:t xml:space="preserve"> </w:t>
      </w:r>
      <w:r w:rsidR="00D16E4B">
        <w:t>19,30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16E4B">
        <w:t>19,30</w:t>
      </w:r>
      <w:r w:rsidRPr="003A397B">
        <w:t xml:space="preserve"> х </w:t>
      </w:r>
      <w:r w:rsidR="00D16E4B">
        <w:t>98</w:t>
      </w:r>
      <w:r w:rsidRPr="003A397B">
        <w:t xml:space="preserve"> = </w:t>
      </w:r>
      <w:r w:rsidR="00D16E4B">
        <w:t>1891,40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D16E4B" w:rsidP="00B8246B">
      <w:pPr>
        <w:pStyle w:val="a5"/>
        <w:spacing w:before="0" w:beforeAutospacing="0" w:after="0" w:afterAutospacing="0"/>
        <w:ind w:firstLine="425"/>
        <w:jc w:val="both"/>
      </w:pPr>
      <w:r w:rsidRPr="00D16E4B">
        <w:t>Папка-реєстратор, А4, 70 мм, одностороння ламінація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D16E4B">
        <w:t>44,07</w:t>
      </w:r>
      <w:r w:rsidR="00B8246B">
        <w:t>+</w:t>
      </w:r>
      <w:r w:rsidR="00D16E4B">
        <w:t>45,00</w:t>
      </w:r>
      <w:r w:rsidR="00B8246B">
        <w:t>+</w:t>
      </w:r>
      <w:r w:rsidR="00D16E4B">
        <w:t>47,70</w:t>
      </w:r>
      <w:r>
        <w:t>)/3 =</w:t>
      </w:r>
      <w:r w:rsidRPr="003A397B">
        <w:t xml:space="preserve"> </w:t>
      </w:r>
      <w:r w:rsidR="00D16E4B">
        <w:t>45,59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16E4B">
        <w:t>45,59</w:t>
      </w:r>
      <w:r w:rsidRPr="003A397B">
        <w:t xml:space="preserve"> х </w:t>
      </w:r>
      <w:r w:rsidR="00D16E4B">
        <w:t xml:space="preserve">100 </w:t>
      </w:r>
      <w:r w:rsidRPr="003A397B">
        <w:t xml:space="preserve">= </w:t>
      </w:r>
      <w:r w:rsidR="00D16E4B">
        <w:t>4559,00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4213A3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en-US"/>
        </w:rPr>
      </w:pPr>
      <w:r w:rsidRPr="003A397B">
        <w:t>ОВ= ОВ1 +</w:t>
      </w:r>
      <w:r w:rsidR="00B8246B">
        <w:t>…+</w:t>
      </w:r>
      <w:r w:rsidRPr="003A397B">
        <w:t xml:space="preserve"> ОВ</w:t>
      </w:r>
      <w:r w:rsidR="00D16E4B">
        <w:t>9</w:t>
      </w:r>
      <w:r w:rsidRPr="003A397B">
        <w:t>=</w:t>
      </w:r>
      <w:r w:rsidR="00710181">
        <w:t>2258,55+2096,44+1302,45+421,66+8389,5</w:t>
      </w:r>
      <w:r w:rsidR="004213A3">
        <w:rPr>
          <w:lang w:val="en-US"/>
        </w:rPr>
        <w:t>0</w:t>
      </w:r>
      <w:r w:rsidR="00710181">
        <w:t>+9855,00+436,41+</w:t>
      </w:r>
    </w:p>
    <w:p w:rsidR="003A397B" w:rsidRPr="003A397B" w:rsidRDefault="004213A3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rPr>
          <w:lang w:val="en-US"/>
        </w:rPr>
        <w:t>+</w:t>
      </w:r>
      <w:r w:rsidR="00710181">
        <w:t>1891,40+4559,00</w:t>
      </w:r>
      <w:r w:rsidR="00B8246B">
        <w:t xml:space="preserve"> </w:t>
      </w:r>
      <w:r w:rsidR="003A397B" w:rsidRPr="003A397B">
        <w:t xml:space="preserve">= </w:t>
      </w:r>
      <w:r w:rsidR="00B8246B">
        <w:t>3</w:t>
      </w:r>
      <w:r w:rsidR="00710181">
        <w:t>1210,41</w:t>
      </w:r>
      <w:r w:rsidR="003A397B" w:rsidRPr="003A397B">
        <w:t xml:space="preserve"> грн (з ПДВ).</w:t>
      </w: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36D0"/>
    <w:rsid w:val="00115DB9"/>
    <w:rsid w:val="0015274D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213A3"/>
    <w:rsid w:val="00455766"/>
    <w:rsid w:val="004D4894"/>
    <w:rsid w:val="00552A57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0181"/>
    <w:rsid w:val="0071711D"/>
    <w:rsid w:val="00761D06"/>
    <w:rsid w:val="00772C36"/>
    <w:rsid w:val="007B14B4"/>
    <w:rsid w:val="00857A5E"/>
    <w:rsid w:val="008920DD"/>
    <w:rsid w:val="008B26F8"/>
    <w:rsid w:val="008D0B93"/>
    <w:rsid w:val="00967420"/>
    <w:rsid w:val="009C2A02"/>
    <w:rsid w:val="009E2BDF"/>
    <w:rsid w:val="009F610E"/>
    <w:rsid w:val="00A21AD8"/>
    <w:rsid w:val="00A30D09"/>
    <w:rsid w:val="00A83726"/>
    <w:rsid w:val="00B12373"/>
    <w:rsid w:val="00B44B35"/>
    <w:rsid w:val="00B6060F"/>
    <w:rsid w:val="00B8246B"/>
    <w:rsid w:val="00C04811"/>
    <w:rsid w:val="00C50EBF"/>
    <w:rsid w:val="00C819C9"/>
    <w:rsid w:val="00CB4A30"/>
    <w:rsid w:val="00CC7D6B"/>
    <w:rsid w:val="00D16E4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2800-MelnykN</cp:lastModifiedBy>
  <cp:revision>24</cp:revision>
  <cp:lastPrinted>2021-10-26T07:43:00Z</cp:lastPrinted>
  <dcterms:created xsi:type="dcterms:W3CDTF">2021-01-11T13:13:00Z</dcterms:created>
  <dcterms:modified xsi:type="dcterms:W3CDTF">2021-10-26T11:40:00Z</dcterms:modified>
</cp:coreProperties>
</file>