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F5106">
        <w:rPr>
          <w:rFonts w:ascii="Times New Roman" w:eastAsia="Times New Roman" w:hAnsi="Times New Roman"/>
          <w:sz w:val="24"/>
          <w:szCs w:val="24"/>
        </w:rPr>
        <w:t>30190000-7 - Офісне устаткування та приладдя різне (Офісне устаткування та приладдя різне)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5106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8F5106">
        <w:rPr>
          <w:rFonts w:ascii="Times New Roman" w:eastAsia="Times New Roman" w:hAnsi="Times New Roman"/>
          <w:sz w:val="24"/>
          <w:szCs w:val="24"/>
          <w:lang w:val="en-US" w:eastAsia="ru-RU"/>
        </w:rPr>
        <w:t>5495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F5106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F5106">
        <w:rPr>
          <w:rFonts w:ascii="Times New Roman" w:eastAsia="Times New Roman" w:hAnsi="Times New Roman"/>
          <w:sz w:val="24"/>
          <w:szCs w:val="24"/>
          <w:lang w:val="ru-RU" w:eastAsia="ru-RU"/>
        </w:rPr>
        <w:t>74976,</w:t>
      </w:r>
      <w:r w:rsidR="008F5106" w:rsidRPr="008F5106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F5106">
        <w:rPr>
          <w:rFonts w:ascii="Times New Roman" w:eastAsia="Times New Roman" w:hAnsi="Times New Roman"/>
          <w:sz w:val="24"/>
          <w:szCs w:val="24"/>
          <w:lang w:val="ru-RU" w:eastAsia="ru-RU"/>
        </w:rPr>
        <w:t>74976,26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proofErr w:type="spellStart"/>
      <w:r w:rsidR="00A30D09">
        <w:rPr>
          <w:lang w:val="en-US" w:eastAsia="ru-RU"/>
        </w:rPr>
        <w:t>Prozorro</w:t>
      </w:r>
      <w:proofErr w:type="spellEnd"/>
      <w:r w:rsidR="00A30D09">
        <w:rPr>
          <w:lang w:eastAsia="ru-RU"/>
        </w:rPr>
        <w:t xml:space="preserve"> та сайтів постачальників відповідного товару</w:t>
      </w:r>
      <w:r w:rsidRPr="00D87149">
        <w:rPr>
          <w:lang w:eastAsia="ru-RU"/>
        </w:rPr>
        <w:t>:</w:t>
      </w:r>
    </w:p>
    <w:p w:rsidR="008F5106" w:rsidRDefault="008F5106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r w:rsidRPr="008F5106">
        <w:t xml:space="preserve">Закладки з клейким шаром пластикові 12х45 мм (5 кольорів по 20 </w:t>
      </w:r>
      <w:proofErr w:type="spellStart"/>
      <w:r w:rsidRPr="008F5106">
        <w:t>шт</w:t>
      </w:r>
      <w:proofErr w:type="spellEnd"/>
      <w:r w:rsidRPr="008F5106">
        <w:t>)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8F5106">
        <w:rPr>
          <w:lang w:val="ru-RU"/>
        </w:rPr>
        <w:t>9,00</w:t>
      </w:r>
      <w:r w:rsidR="008D0B93">
        <w:t>+</w:t>
      </w:r>
      <w:r w:rsidR="008F5106">
        <w:rPr>
          <w:lang w:val="ru-RU"/>
        </w:rPr>
        <w:t>9,66</w:t>
      </w:r>
      <w:r w:rsidR="008D0B93">
        <w:t>+</w:t>
      </w:r>
      <w:r w:rsidR="008F5106">
        <w:rPr>
          <w:lang w:val="ru-RU"/>
        </w:rPr>
        <w:t>9,84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8F5106">
        <w:rPr>
          <w:lang w:val="ru-RU"/>
        </w:rPr>
        <w:t>9,50</w:t>
      </w:r>
      <w:r w:rsidRPr="003A397B">
        <w:t xml:space="preserve">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F5106">
        <w:rPr>
          <w:lang w:val="ru-RU"/>
        </w:rPr>
        <w:t>9,50</w:t>
      </w:r>
      <w:r w:rsidRPr="003A397B">
        <w:t xml:space="preserve"> х </w:t>
      </w:r>
      <w:r w:rsidR="008F5106">
        <w:rPr>
          <w:lang w:val="ru-RU"/>
        </w:rPr>
        <w:t>630,</w:t>
      </w:r>
      <w:r w:rsidRPr="003A397B">
        <w:t xml:space="preserve"> = </w:t>
      </w:r>
      <w:r w:rsidR="008F5106">
        <w:rPr>
          <w:lang w:val="ru-RU"/>
        </w:rPr>
        <w:t>5985,00</w:t>
      </w:r>
      <w:r w:rsidRPr="003A397B">
        <w:t xml:space="preserve">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8F5106" w:rsidRDefault="008F5106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8F5106">
        <w:t>Затискач для паперів, 19 мм, металевий, 12 шт. в паковані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</w:t>
      </w:r>
      <w:r w:rsidR="00640AE4" w:rsidRPr="003A397B">
        <w:t>Ц1+</w:t>
      </w:r>
      <w:r w:rsidR="00640AE4">
        <w:t>Ц2</w:t>
      </w:r>
      <w:r w:rsidR="00640AE4" w:rsidRPr="003A397B">
        <w:t>+Ц</w:t>
      </w:r>
      <w:r w:rsidR="00640AE4">
        <w:t>3</w:t>
      </w:r>
      <w:r w:rsidR="00640AE4" w:rsidRPr="003A397B">
        <w:t>)/</w:t>
      </w:r>
      <w:r w:rsidR="00640AE4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8F5106">
        <w:rPr>
          <w:lang w:val="ru-RU"/>
        </w:rPr>
        <w:t>11,40</w:t>
      </w:r>
      <w:r w:rsidR="00640AE4">
        <w:t>+</w:t>
      </w:r>
      <w:r w:rsidR="008F5106">
        <w:rPr>
          <w:lang w:val="ru-RU"/>
        </w:rPr>
        <w:t>11,40</w:t>
      </w:r>
      <w:r w:rsidR="00640AE4">
        <w:t>+</w:t>
      </w:r>
      <w:r w:rsidR="008F5106">
        <w:rPr>
          <w:lang w:val="ru-RU"/>
        </w:rPr>
        <w:t>12,10</w:t>
      </w:r>
      <w:r w:rsidR="00640AE4">
        <w:t>)/3</w:t>
      </w:r>
      <w:r>
        <w:t xml:space="preserve"> =</w:t>
      </w:r>
      <w:r w:rsidRPr="003A397B">
        <w:t xml:space="preserve"> </w:t>
      </w:r>
      <w:r w:rsidR="008F5106">
        <w:rPr>
          <w:lang w:val="ru-RU"/>
        </w:rPr>
        <w:t>11,63</w:t>
      </w:r>
      <w:r w:rsidRPr="003A397B">
        <w:t xml:space="preserve"> грн;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 xml:space="preserve">ОВ2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F5106">
        <w:rPr>
          <w:lang w:val="ru-RU"/>
        </w:rPr>
        <w:t xml:space="preserve">11,63 </w:t>
      </w:r>
      <w:r w:rsidRPr="003A397B">
        <w:t xml:space="preserve"> х </w:t>
      </w:r>
      <w:r w:rsidR="008F5106">
        <w:rPr>
          <w:lang w:val="ru-RU"/>
        </w:rPr>
        <w:t>6</w:t>
      </w:r>
      <w:r w:rsidR="00640AE4">
        <w:t>0</w:t>
      </w:r>
      <w:r w:rsidRPr="003A397B">
        <w:t xml:space="preserve"> =</w:t>
      </w:r>
      <w:r w:rsidR="008F5106">
        <w:rPr>
          <w:lang w:val="ru-RU"/>
        </w:rPr>
        <w:t xml:space="preserve"> 698,00</w:t>
      </w:r>
      <w:r w:rsidRPr="003A397B">
        <w:t xml:space="preserve"> грн (з ПДВ).</w:t>
      </w:r>
    </w:p>
    <w:p w:rsidR="003E26FC" w:rsidRDefault="003E26FC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8F5106" w:rsidRDefault="008F5106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8F5106">
        <w:t>Затискач для паперів, 25 мм, металевий, 12 шт. в паковані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8F5106">
        <w:rPr>
          <w:lang w:val="ru-RU"/>
        </w:rPr>
        <w:t>14,50</w:t>
      </w:r>
      <w:r>
        <w:t>+</w:t>
      </w:r>
      <w:r w:rsidR="008F5106">
        <w:rPr>
          <w:lang w:val="ru-RU"/>
        </w:rPr>
        <w:t>14,40</w:t>
      </w:r>
      <w:r>
        <w:t>+</w:t>
      </w:r>
      <w:r w:rsidR="008F5106">
        <w:rPr>
          <w:lang w:val="ru-RU"/>
        </w:rPr>
        <w:t>17,94</w:t>
      </w:r>
      <w:r>
        <w:t>)/3 =</w:t>
      </w:r>
      <w:r w:rsidRPr="003A397B">
        <w:t xml:space="preserve"> </w:t>
      </w:r>
      <w:r w:rsidR="008F5106">
        <w:rPr>
          <w:lang w:val="ru-RU"/>
        </w:rPr>
        <w:t>15,61</w:t>
      </w:r>
      <w:r w:rsidRPr="003A397B">
        <w:t xml:space="preserve"> грн;</w:t>
      </w:r>
    </w:p>
    <w:p w:rsidR="00640AE4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ОВ3</w:t>
      </w:r>
      <w:r w:rsidR="00640AE4" w:rsidRPr="003A397B">
        <w:t xml:space="preserve"> = </w:t>
      </w:r>
      <w:proofErr w:type="spellStart"/>
      <w:r w:rsidR="00640AE4" w:rsidRPr="003A397B">
        <w:rPr>
          <w:lang w:val="ru-RU"/>
        </w:rPr>
        <w:t>Цод</w:t>
      </w:r>
      <w:proofErr w:type="spellEnd"/>
      <w:r w:rsidR="00640AE4" w:rsidRPr="003A397B">
        <w:t xml:space="preserve"> </w:t>
      </w:r>
      <w:proofErr w:type="spellStart"/>
      <w:r w:rsidR="00640AE4" w:rsidRPr="003A397B">
        <w:rPr>
          <w:lang w:val="ru-RU"/>
        </w:rPr>
        <w:t>х</w:t>
      </w:r>
      <w:proofErr w:type="spellEnd"/>
      <w:r w:rsidR="00640AE4" w:rsidRPr="003A397B">
        <w:rPr>
          <w:lang w:val="ru-RU"/>
        </w:rPr>
        <w:t xml:space="preserve"> </w:t>
      </w:r>
      <w:r w:rsidR="00640AE4" w:rsidRPr="003A397B">
        <w:rPr>
          <w:lang w:val="en-US"/>
        </w:rPr>
        <w:t>V</w:t>
      </w:r>
      <w:r w:rsidR="00640AE4" w:rsidRPr="003A397B">
        <w:t xml:space="preserve">= </w:t>
      </w:r>
      <w:r w:rsidR="008F5106">
        <w:rPr>
          <w:lang w:val="ru-RU"/>
        </w:rPr>
        <w:t>15,6</w:t>
      </w:r>
      <w:r w:rsidR="00640AE4">
        <w:t>1</w:t>
      </w:r>
      <w:r w:rsidR="00640AE4" w:rsidRPr="003A397B">
        <w:t xml:space="preserve"> х </w:t>
      </w:r>
      <w:r w:rsidR="008F5106">
        <w:rPr>
          <w:lang w:val="ru-RU"/>
        </w:rPr>
        <w:t>11</w:t>
      </w:r>
      <w:r w:rsidR="00640AE4">
        <w:t>0</w:t>
      </w:r>
      <w:r w:rsidR="00640AE4" w:rsidRPr="003A397B">
        <w:t xml:space="preserve"> = </w:t>
      </w:r>
      <w:r w:rsidR="00B957E9">
        <w:t>1717,47</w:t>
      </w:r>
      <w:r w:rsidR="00640AE4"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8F5106" w:rsidRDefault="008F5106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8F5106">
        <w:t>Затискач для паперів, 32 мм, металевий, 12 шт. в паковані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8F5106">
        <w:rPr>
          <w:lang w:val="ru-RU"/>
        </w:rPr>
        <w:t>21,30</w:t>
      </w:r>
      <w:r>
        <w:t>+</w:t>
      </w:r>
      <w:r w:rsidR="008F5106">
        <w:rPr>
          <w:lang w:val="ru-RU"/>
        </w:rPr>
        <w:t>20,45</w:t>
      </w:r>
      <w:r>
        <w:t>+</w:t>
      </w:r>
      <w:r w:rsidR="008F5106">
        <w:rPr>
          <w:lang w:val="ru-RU"/>
        </w:rPr>
        <w:t>26,46</w:t>
      </w:r>
      <w:r>
        <w:t>)/3 =</w:t>
      </w:r>
      <w:r w:rsidRPr="003A397B">
        <w:t xml:space="preserve"> </w:t>
      </w:r>
      <w:r w:rsidR="008F5106">
        <w:rPr>
          <w:lang w:val="ru-RU"/>
        </w:rPr>
        <w:t>22,74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F5106">
        <w:rPr>
          <w:lang w:val="ru-RU"/>
        </w:rPr>
        <w:t>22,74</w:t>
      </w:r>
      <w:r w:rsidRPr="003A397B">
        <w:t xml:space="preserve"> х </w:t>
      </w:r>
      <w:r w:rsidR="008F5106">
        <w:rPr>
          <w:lang w:val="ru-RU"/>
        </w:rPr>
        <w:t>10</w:t>
      </w:r>
      <w:r>
        <w:t>0</w:t>
      </w:r>
      <w:r w:rsidRPr="003A397B">
        <w:t xml:space="preserve"> = </w:t>
      </w:r>
      <w:r w:rsidR="008F5106">
        <w:rPr>
          <w:lang w:val="ru-RU"/>
        </w:rPr>
        <w:t>2274,00</w:t>
      </w:r>
      <w:r w:rsidRPr="003A397B">
        <w:t>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8F5106" w:rsidP="00B8246B">
      <w:pPr>
        <w:pStyle w:val="a5"/>
        <w:spacing w:before="0" w:beforeAutospacing="0" w:after="0" w:afterAutospacing="0"/>
        <w:ind w:firstLine="425"/>
        <w:jc w:val="both"/>
      </w:pPr>
      <w:r w:rsidRPr="008F5106">
        <w:t>Затискач для паперів, 41 мм, металевий, 12 шт. в паковані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8F5106">
        <w:rPr>
          <w:lang w:val="ru-RU"/>
        </w:rPr>
        <w:t>32,90</w:t>
      </w:r>
      <w:r>
        <w:t>+</w:t>
      </w:r>
      <w:r w:rsidR="008F5106">
        <w:rPr>
          <w:lang w:val="ru-RU"/>
        </w:rPr>
        <w:t>38,00</w:t>
      </w:r>
      <w:r>
        <w:t>+</w:t>
      </w:r>
      <w:r w:rsidR="008F5106">
        <w:rPr>
          <w:lang w:val="ru-RU"/>
        </w:rPr>
        <w:t>36,45</w:t>
      </w:r>
      <w:r>
        <w:t>)/3 =</w:t>
      </w:r>
      <w:r w:rsidRPr="003A397B">
        <w:t xml:space="preserve"> </w:t>
      </w:r>
      <w:r w:rsidR="008F5106">
        <w:rPr>
          <w:lang w:val="ru-RU"/>
        </w:rPr>
        <w:t>35,78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F5106">
        <w:rPr>
          <w:lang w:val="ru-RU"/>
        </w:rPr>
        <w:t>35,78</w:t>
      </w:r>
      <w:r w:rsidRPr="003A397B">
        <w:t xml:space="preserve"> х </w:t>
      </w:r>
      <w:r w:rsidR="008F5106">
        <w:rPr>
          <w:lang w:val="ru-RU"/>
        </w:rPr>
        <w:t>90</w:t>
      </w:r>
      <w:r w:rsidRPr="003A397B">
        <w:t xml:space="preserve"> = </w:t>
      </w:r>
      <w:r w:rsidR="008F5106">
        <w:rPr>
          <w:lang w:val="ru-RU"/>
        </w:rPr>
        <w:t>3220,50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8F5106" w:rsidRDefault="008F5106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8F5106">
        <w:t>Затискач для паперів, 51 мм, металевий, 12 шт. в паковані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 w:rsidR="008F5106">
        <w:t xml:space="preserve"> (</w:t>
      </w:r>
      <w:r w:rsidR="008F5106">
        <w:rPr>
          <w:lang w:val="ru-RU"/>
        </w:rPr>
        <w:t>59,00</w:t>
      </w:r>
      <w:r>
        <w:t>+</w:t>
      </w:r>
      <w:r w:rsidR="008F5106">
        <w:rPr>
          <w:lang w:val="ru-RU"/>
        </w:rPr>
        <w:t>50,60</w:t>
      </w:r>
      <w:r>
        <w:t>+</w:t>
      </w:r>
      <w:r w:rsidR="008F5106">
        <w:rPr>
          <w:lang w:val="ru-RU"/>
        </w:rPr>
        <w:t>53,12</w:t>
      </w:r>
      <w:r>
        <w:t>)/3 =</w:t>
      </w:r>
      <w:r w:rsidRPr="003A397B">
        <w:t xml:space="preserve"> </w:t>
      </w:r>
      <w:r w:rsidR="008F5106">
        <w:rPr>
          <w:lang w:val="ru-RU"/>
        </w:rPr>
        <w:t>54,24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F5106">
        <w:rPr>
          <w:lang w:val="ru-RU"/>
        </w:rPr>
        <w:t>54,24</w:t>
      </w:r>
      <w:r w:rsidRPr="003A397B">
        <w:t xml:space="preserve"> х </w:t>
      </w:r>
      <w:r w:rsidR="008F5106">
        <w:rPr>
          <w:lang w:val="ru-RU"/>
        </w:rPr>
        <w:t>50</w:t>
      </w:r>
      <w:r w:rsidRPr="003A397B">
        <w:t xml:space="preserve"> = </w:t>
      </w:r>
      <w:r w:rsidR="008F5106">
        <w:rPr>
          <w:lang w:val="ru-RU"/>
        </w:rPr>
        <w:t>2712,00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8F5106" w:rsidRDefault="008F5106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8F5106">
        <w:t>Скріпки канцелярські 28 мм, нікельовані, 100 шт. в паковані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8F5106">
        <w:rPr>
          <w:lang w:val="ru-RU"/>
        </w:rPr>
        <w:t>7,92</w:t>
      </w:r>
      <w:r>
        <w:t>+8,00+</w:t>
      </w:r>
      <w:r w:rsidR="008F5106">
        <w:rPr>
          <w:lang w:val="ru-RU"/>
        </w:rPr>
        <w:t>7,25</w:t>
      </w:r>
      <w:r>
        <w:t>)/3 =</w:t>
      </w:r>
      <w:r w:rsidRPr="003A397B">
        <w:t xml:space="preserve"> </w:t>
      </w:r>
      <w:r w:rsidR="00DE1EF4">
        <w:rPr>
          <w:lang w:val="ru-RU"/>
        </w:rPr>
        <w:t xml:space="preserve">7,72 </w:t>
      </w:r>
      <w:r w:rsidRPr="003A397B">
        <w:t>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E1EF4">
        <w:rPr>
          <w:lang w:val="ru-RU"/>
        </w:rPr>
        <w:t>7,72</w:t>
      </w:r>
      <w:r w:rsidRPr="003A397B">
        <w:t xml:space="preserve"> х </w:t>
      </w:r>
      <w:r w:rsidR="00DE1EF4">
        <w:rPr>
          <w:lang w:val="ru-RU"/>
        </w:rPr>
        <w:t xml:space="preserve">165 </w:t>
      </w:r>
      <w:r w:rsidRPr="003A397B">
        <w:t xml:space="preserve"> = </w:t>
      </w:r>
      <w:r w:rsidR="00DE1EF4">
        <w:rPr>
          <w:lang w:val="ru-RU"/>
        </w:rPr>
        <w:t>1273,80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DE1EF4" w:rsidP="00B8246B">
      <w:pPr>
        <w:pStyle w:val="a5"/>
        <w:spacing w:before="0" w:beforeAutospacing="0" w:after="0" w:afterAutospacing="0"/>
        <w:ind w:firstLine="425"/>
        <w:jc w:val="both"/>
      </w:pPr>
      <w:r w:rsidRPr="00DE1EF4">
        <w:t>Скріпки канцелярські 50 мм, нікельовані, 100 шт. в паковані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</w:t>
      </w:r>
      <w:r w:rsidR="00B8246B">
        <w:t>(</w:t>
      </w:r>
      <w:r w:rsidR="00DE1EF4">
        <w:rPr>
          <w:lang w:val="ru-RU"/>
        </w:rPr>
        <w:t>21,84</w:t>
      </w:r>
      <w:r w:rsidR="00B8246B">
        <w:t>+</w:t>
      </w:r>
      <w:r w:rsidR="00DE1EF4">
        <w:rPr>
          <w:lang w:val="ru-RU"/>
        </w:rPr>
        <w:t>21,00</w:t>
      </w:r>
      <w:r w:rsidR="00DE1EF4">
        <w:t>+</w:t>
      </w:r>
      <w:r w:rsidR="00DE1EF4">
        <w:rPr>
          <w:lang w:val="ru-RU"/>
        </w:rPr>
        <w:t>1</w:t>
      </w:r>
      <w:r w:rsidR="00B8246B">
        <w:t>8,</w:t>
      </w:r>
      <w:r w:rsidR="00DE1EF4">
        <w:rPr>
          <w:lang w:val="ru-RU"/>
        </w:rPr>
        <w:t>1</w:t>
      </w:r>
      <w:r w:rsidR="00B8246B">
        <w:t xml:space="preserve">0)/ </w:t>
      </w:r>
      <w:r>
        <w:t>3 =</w:t>
      </w:r>
      <w:r w:rsidRPr="003A397B">
        <w:t xml:space="preserve"> </w:t>
      </w:r>
      <w:r w:rsidR="00DE1EF4">
        <w:rPr>
          <w:lang w:val="ru-RU"/>
        </w:rPr>
        <w:t>20,31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E1EF4">
        <w:rPr>
          <w:lang w:val="ru-RU"/>
        </w:rPr>
        <w:t>20,31</w:t>
      </w:r>
      <w:r w:rsidRPr="003A397B">
        <w:t xml:space="preserve"> х </w:t>
      </w:r>
      <w:r>
        <w:t>1</w:t>
      </w:r>
      <w:r w:rsidR="00DE1EF4">
        <w:rPr>
          <w:lang w:val="ru-RU"/>
        </w:rPr>
        <w:t>0</w:t>
      </w:r>
      <w:proofErr w:type="spellStart"/>
      <w:r>
        <w:t>0</w:t>
      </w:r>
      <w:proofErr w:type="spellEnd"/>
      <w:r w:rsidRPr="003A397B">
        <w:t xml:space="preserve"> = </w:t>
      </w:r>
      <w:r w:rsidR="00DE1EF4">
        <w:rPr>
          <w:lang w:val="ru-RU"/>
        </w:rPr>
        <w:t>2031,00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E1EF4" w:rsidRDefault="00DE1EF4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>Олівець графітний HB, корпус дерев'яний з гумкою, заточений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E1EF4">
        <w:rPr>
          <w:lang w:val="ru-RU"/>
        </w:rPr>
        <w:t>2,58</w:t>
      </w:r>
      <w:r w:rsidR="00B8246B">
        <w:t>+</w:t>
      </w:r>
      <w:r w:rsidR="00DE1EF4">
        <w:rPr>
          <w:lang w:val="ru-RU"/>
        </w:rPr>
        <w:t>2,40</w:t>
      </w:r>
      <w:r w:rsidR="00B8246B">
        <w:t>+</w:t>
      </w:r>
      <w:r w:rsidR="00DE1EF4">
        <w:rPr>
          <w:lang w:val="ru-RU"/>
        </w:rPr>
        <w:t>2,58</w:t>
      </w:r>
      <w:r>
        <w:t>)/3 =</w:t>
      </w:r>
      <w:r w:rsidRPr="003A397B">
        <w:t xml:space="preserve"> </w:t>
      </w:r>
      <w:r w:rsidR="00DE1EF4">
        <w:rPr>
          <w:lang w:val="ru-RU"/>
        </w:rPr>
        <w:t>2,52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E1EF4">
        <w:rPr>
          <w:lang w:val="ru-RU"/>
        </w:rPr>
        <w:t>2,52</w:t>
      </w:r>
      <w:r w:rsidRPr="003A397B">
        <w:t xml:space="preserve"> х </w:t>
      </w:r>
      <w:r w:rsidR="00DE1EF4">
        <w:rPr>
          <w:lang w:val="ru-RU"/>
        </w:rPr>
        <w:t>2000</w:t>
      </w:r>
      <w:r w:rsidRPr="003A397B">
        <w:t xml:space="preserve"> = </w:t>
      </w:r>
      <w:r w:rsidR="00DE1EF4">
        <w:rPr>
          <w:lang w:val="ru-RU"/>
        </w:rPr>
        <w:t>5040,00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DE1EF4" w:rsidRDefault="00DE1EF4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>Гумка для видалення написів графітним олівцем та чорнилом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E1EF4">
        <w:rPr>
          <w:lang w:val="ru-RU"/>
        </w:rPr>
        <w:t>6,42</w:t>
      </w:r>
      <w:r>
        <w:t>+5</w:t>
      </w:r>
      <w:r w:rsidR="00DE1EF4">
        <w:rPr>
          <w:lang w:val="ru-RU"/>
        </w:rPr>
        <w:t>,00</w:t>
      </w:r>
      <w:r>
        <w:t>+</w:t>
      </w:r>
      <w:r w:rsidR="00DE1EF4">
        <w:rPr>
          <w:lang w:val="ru-RU"/>
        </w:rPr>
        <w:t>6,40</w:t>
      </w:r>
      <w:r>
        <w:t>)/3 =</w:t>
      </w:r>
      <w:r w:rsidRPr="003A397B">
        <w:t xml:space="preserve"> </w:t>
      </w:r>
      <w:r w:rsidR="00DE1EF4">
        <w:rPr>
          <w:lang w:val="ru-RU"/>
        </w:rPr>
        <w:t>5,94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>
        <w:t>10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E1EF4">
        <w:rPr>
          <w:lang w:val="ru-RU"/>
        </w:rPr>
        <w:t>5,94</w:t>
      </w:r>
      <w:r w:rsidRPr="003A397B">
        <w:t xml:space="preserve"> х </w:t>
      </w:r>
      <w:r w:rsidR="00DE1EF4">
        <w:rPr>
          <w:lang w:val="ru-RU"/>
        </w:rPr>
        <w:t>350</w:t>
      </w:r>
      <w:r w:rsidRPr="003A397B">
        <w:t xml:space="preserve"> = </w:t>
      </w:r>
      <w:r w:rsidR="00DE1EF4">
        <w:rPr>
          <w:lang w:val="ru-RU"/>
        </w:rPr>
        <w:t>2079,00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DE1EF4" w:rsidRDefault="00DE1EF4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 xml:space="preserve">Коректор на масляній основі, 20 </w:t>
      </w:r>
      <w:proofErr w:type="spellStart"/>
      <w:r w:rsidRPr="00DE1EF4">
        <w:t>мл</w:t>
      </w:r>
      <w:proofErr w:type="spellEnd"/>
      <w:r w:rsidRPr="00DE1EF4">
        <w:t>., з пензликом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DE1EF4">
        <w:rPr>
          <w:lang w:val="ru-RU"/>
        </w:rPr>
        <w:t>14,76</w:t>
      </w:r>
      <w:r>
        <w:t>+</w:t>
      </w:r>
      <w:r w:rsidR="00DE1EF4">
        <w:rPr>
          <w:lang w:val="ru-RU"/>
        </w:rPr>
        <w:t>14,6</w:t>
      </w:r>
      <w:r>
        <w:t>0+</w:t>
      </w:r>
      <w:r w:rsidR="00DE1EF4">
        <w:rPr>
          <w:lang w:val="ru-RU"/>
        </w:rPr>
        <w:t>14,76</w:t>
      </w:r>
      <w:r>
        <w:t>)/3 =</w:t>
      </w:r>
      <w:r w:rsidRPr="003A397B">
        <w:t xml:space="preserve"> </w:t>
      </w:r>
      <w:r w:rsidR="00DE1EF4">
        <w:rPr>
          <w:lang w:val="ru-RU"/>
        </w:rPr>
        <w:t>14,71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ОВ11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DE1EF4">
        <w:rPr>
          <w:lang w:val="ru-RU"/>
        </w:rPr>
        <w:t>14,71</w:t>
      </w:r>
      <w:r w:rsidRPr="003A397B">
        <w:t xml:space="preserve"> х </w:t>
      </w:r>
      <w:r w:rsidR="00DE1EF4">
        <w:rPr>
          <w:lang w:val="ru-RU"/>
        </w:rPr>
        <w:t>30</w:t>
      </w:r>
      <w:r>
        <w:t>0</w:t>
      </w:r>
      <w:r w:rsidRPr="003A397B">
        <w:t xml:space="preserve"> = </w:t>
      </w:r>
      <w:r w:rsidR="00DE1EF4">
        <w:rPr>
          <w:lang w:val="ru-RU"/>
        </w:rPr>
        <w:t>4412,00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 xml:space="preserve">Коректор-ручка на спиртовій основі, 8 </w:t>
      </w:r>
      <w:proofErr w:type="spellStart"/>
      <w:r w:rsidRPr="00DE1EF4">
        <w:t>мл</w:t>
      </w:r>
      <w:proofErr w:type="spellEnd"/>
      <w:r w:rsidRPr="00DE1EF4">
        <w:t xml:space="preserve">. </w:t>
      </w:r>
    </w:p>
    <w:p w:rsidR="00DE1EF4" w:rsidRPr="003A397B" w:rsidRDefault="00DE1EF4" w:rsidP="00DE1EF4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10,78</w:t>
      </w:r>
      <w:r>
        <w:t>+</w:t>
      </w:r>
      <w:r>
        <w:rPr>
          <w:lang w:val="ru-RU"/>
        </w:rPr>
        <w:t>11,94</w:t>
      </w:r>
      <w:r>
        <w:t>+</w:t>
      </w:r>
      <w:r>
        <w:rPr>
          <w:lang w:val="ru-RU"/>
        </w:rPr>
        <w:t>10,80</w:t>
      </w:r>
      <w:r>
        <w:t>)/3 =</w:t>
      </w:r>
      <w:r w:rsidRPr="003A397B">
        <w:t xml:space="preserve"> </w:t>
      </w:r>
      <w:r>
        <w:rPr>
          <w:lang w:val="ru-RU"/>
        </w:rPr>
        <w:t>11,17</w:t>
      </w:r>
      <w:r w:rsidRPr="003A397B">
        <w:t xml:space="preserve"> грн;</w:t>
      </w: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</w:t>
      </w:r>
      <w:r w:rsidR="00EB1470">
        <w:t>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rPr>
          <w:lang w:val="ru-RU"/>
        </w:rPr>
        <w:t>11,17</w:t>
      </w:r>
      <w:r w:rsidRPr="003A397B">
        <w:t xml:space="preserve"> х </w:t>
      </w:r>
      <w:r>
        <w:rPr>
          <w:lang w:val="ru-RU"/>
        </w:rPr>
        <w:t>10</w:t>
      </w:r>
      <w:r>
        <w:t>0</w:t>
      </w:r>
      <w:r w:rsidRPr="003A397B">
        <w:t xml:space="preserve"> = </w:t>
      </w:r>
      <w:r>
        <w:rPr>
          <w:lang w:val="ru-RU"/>
        </w:rPr>
        <w:t>1117,33</w:t>
      </w:r>
      <w:r w:rsidRPr="003A397B">
        <w:t xml:space="preserve"> грн (з ПДВ).</w:t>
      </w: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 xml:space="preserve">Маркери для виділення тексту, клиноподібний пишучий вузол, товщина лінії 2-4 мм  </w:t>
      </w:r>
    </w:p>
    <w:p w:rsidR="00DE1EF4" w:rsidRPr="003A397B" w:rsidRDefault="00DE1EF4" w:rsidP="00DE1EF4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5,40</w:t>
      </w:r>
      <w:r>
        <w:t>+</w:t>
      </w:r>
      <w:r>
        <w:rPr>
          <w:lang w:val="ru-RU"/>
        </w:rPr>
        <w:t>5,20</w:t>
      </w:r>
      <w:r>
        <w:t>+</w:t>
      </w:r>
      <w:r>
        <w:rPr>
          <w:lang w:val="ru-RU"/>
        </w:rPr>
        <w:t>4,90</w:t>
      </w:r>
      <w:r>
        <w:t>)/3 =</w:t>
      </w:r>
      <w:r w:rsidRPr="003A397B">
        <w:t xml:space="preserve"> </w:t>
      </w:r>
      <w:r>
        <w:rPr>
          <w:lang w:val="ru-RU"/>
        </w:rPr>
        <w:t>5,17</w:t>
      </w:r>
      <w:r w:rsidRPr="003A397B">
        <w:t xml:space="preserve"> грн;</w:t>
      </w:r>
    </w:p>
    <w:p w:rsidR="00DE1EF4" w:rsidRDefault="00EB1470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ОВ13</w:t>
      </w:r>
      <w:r w:rsidR="00DE1EF4" w:rsidRPr="003A397B">
        <w:t xml:space="preserve"> = </w:t>
      </w:r>
      <w:proofErr w:type="spellStart"/>
      <w:r w:rsidR="00DE1EF4" w:rsidRPr="003A397B">
        <w:rPr>
          <w:lang w:val="ru-RU"/>
        </w:rPr>
        <w:t>Цод</w:t>
      </w:r>
      <w:proofErr w:type="spellEnd"/>
      <w:r w:rsidR="00DE1EF4" w:rsidRPr="003A397B">
        <w:t xml:space="preserve"> </w:t>
      </w:r>
      <w:proofErr w:type="spellStart"/>
      <w:r w:rsidR="00DE1EF4" w:rsidRPr="003A397B">
        <w:rPr>
          <w:lang w:val="ru-RU"/>
        </w:rPr>
        <w:t>х</w:t>
      </w:r>
      <w:proofErr w:type="spellEnd"/>
      <w:r w:rsidR="00DE1EF4" w:rsidRPr="003A397B">
        <w:rPr>
          <w:lang w:val="ru-RU"/>
        </w:rPr>
        <w:t xml:space="preserve"> </w:t>
      </w:r>
      <w:r w:rsidR="00DE1EF4" w:rsidRPr="003A397B">
        <w:rPr>
          <w:lang w:val="en-US"/>
        </w:rPr>
        <w:t>V</w:t>
      </w:r>
      <w:r w:rsidR="00DE1EF4" w:rsidRPr="003A397B">
        <w:t xml:space="preserve">= </w:t>
      </w:r>
      <w:r w:rsidR="00DE1EF4">
        <w:rPr>
          <w:lang w:val="ru-RU"/>
        </w:rPr>
        <w:t>5,17</w:t>
      </w:r>
      <w:r w:rsidR="00DE1EF4" w:rsidRPr="003A397B">
        <w:t xml:space="preserve"> х </w:t>
      </w:r>
      <w:r w:rsidR="00DE1EF4">
        <w:rPr>
          <w:lang w:val="ru-RU"/>
        </w:rPr>
        <w:t>60</w:t>
      </w:r>
      <w:r w:rsidR="00DE1EF4">
        <w:t>0</w:t>
      </w:r>
      <w:r w:rsidR="00DE1EF4" w:rsidRPr="003A397B">
        <w:t xml:space="preserve"> = </w:t>
      </w:r>
      <w:r w:rsidR="00DE1EF4">
        <w:rPr>
          <w:lang w:val="ru-RU"/>
        </w:rPr>
        <w:t>3100,00</w:t>
      </w:r>
      <w:r w:rsidR="00DE1EF4" w:rsidRPr="003A397B">
        <w:t xml:space="preserve"> грн (з ПДВ).</w:t>
      </w: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>Маркер перманентний, конусоподібний пишучий вузол, товщина лінії 2-4 мм, пише чорним</w:t>
      </w:r>
    </w:p>
    <w:p w:rsidR="00DE1EF4" w:rsidRPr="003A397B" w:rsidRDefault="00DE1EF4" w:rsidP="00DE1EF4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9,78</w:t>
      </w:r>
      <w:r>
        <w:t>+</w:t>
      </w:r>
      <w:r>
        <w:rPr>
          <w:lang w:val="ru-RU"/>
        </w:rPr>
        <w:t>9,60</w:t>
      </w:r>
      <w:r>
        <w:t>+</w:t>
      </w:r>
      <w:r>
        <w:rPr>
          <w:lang w:val="ru-RU"/>
        </w:rPr>
        <w:t>9,07</w:t>
      </w:r>
      <w:r>
        <w:t>)/3 =</w:t>
      </w:r>
      <w:r w:rsidRPr="003A397B">
        <w:t xml:space="preserve"> </w:t>
      </w:r>
      <w:r>
        <w:rPr>
          <w:lang w:val="ru-RU"/>
        </w:rPr>
        <w:t>9,48</w:t>
      </w:r>
      <w:r w:rsidRPr="003A397B">
        <w:t xml:space="preserve"> грн;</w:t>
      </w:r>
    </w:p>
    <w:p w:rsidR="00DE1EF4" w:rsidRDefault="00EB1470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ОВ14</w:t>
      </w:r>
      <w:r w:rsidR="00DE1EF4" w:rsidRPr="003A397B">
        <w:t xml:space="preserve"> = </w:t>
      </w:r>
      <w:proofErr w:type="spellStart"/>
      <w:r w:rsidR="00DE1EF4" w:rsidRPr="003A397B">
        <w:rPr>
          <w:lang w:val="ru-RU"/>
        </w:rPr>
        <w:t>Цод</w:t>
      </w:r>
      <w:proofErr w:type="spellEnd"/>
      <w:r w:rsidR="00DE1EF4" w:rsidRPr="003A397B">
        <w:t xml:space="preserve"> </w:t>
      </w:r>
      <w:proofErr w:type="spellStart"/>
      <w:r w:rsidR="00DE1EF4" w:rsidRPr="003A397B">
        <w:rPr>
          <w:lang w:val="ru-RU"/>
        </w:rPr>
        <w:t>х</w:t>
      </w:r>
      <w:proofErr w:type="spellEnd"/>
      <w:r w:rsidR="00DE1EF4" w:rsidRPr="003A397B">
        <w:rPr>
          <w:lang w:val="ru-RU"/>
        </w:rPr>
        <w:t xml:space="preserve"> </w:t>
      </w:r>
      <w:r w:rsidR="00DE1EF4" w:rsidRPr="003A397B">
        <w:rPr>
          <w:lang w:val="en-US"/>
        </w:rPr>
        <w:t>V</w:t>
      </w:r>
      <w:r w:rsidR="00DE1EF4" w:rsidRPr="003A397B">
        <w:t xml:space="preserve">= </w:t>
      </w:r>
      <w:r w:rsidR="00DE1EF4">
        <w:rPr>
          <w:lang w:val="ru-RU"/>
        </w:rPr>
        <w:t>9,48</w:t>
      </w:r>
      <w:r w:rsidR="00DE1EF4" w:rsidRPr="003A397B">
        <w:t xml:space="preserve"> х </w:t>
      </w:r>
      <w:r w:rsidR="00DE1EF4">
        <w:rPr>
          <w:lang w:val="ru-RU"/>
        </w:rPr>
        <w:t>3</w:t>
      </w:r>
      <w:r w:rsidR="00DE1EF4">
        <w:t>0</w:t>
      </w:r>
      <w:r w:rsidR="00DE1EF4" w:rsidRPr="003A397B">
        <w:t xml:space="preserve"> = </w:t>
      </w:r>
      <w:r w:rsidR="00DE1EF4">
        <w:rPr>
          <w:lang w:val="ru-RU"/>
        </w:rPr>
        <w:t>284,50</w:t>
      </w:r>
      <w:r w:rsidR="00DE1EF4" w:rsidRPr="003A397B">
        <w:t xml:space="preserve"> грн (з ПДВ).</w:t>
      </w: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DE1EF4">
        <w:t>Ручка кулькова, товщина лінії 0,7 мм, пише синім</w:t>
      </w:r>
    </w:p>
    <w:p w:rsidR="00DE1EF4" w:rsidRPr="003A397B" w:rsidRDefault="00DE1EF4" w:rsidP="00DE1EF4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F75DA0">
        <w:rPr>
          <w:lang w:val="ru-RU"/>
        </w:rPr>
        <w:t>1,92</w:t>
      </w:r>
      <w:r>
        <w:t>+</w:t>
      </w:r>
      <w:r w:rsidR="00F75DA0">
        <w:rPr>
          <w:lang w:val="ru-RU"/>
        </w:rPr>
        <w:t>1,9</w:t>
      </w:r>
      <w:r>
        <w:rPr>
          <w:lang w:val="ru-RU"/>
        </w:rPr>
        <w:t>0</w:t>
      </w:r>
      <w:r>
        <w:t>+</w:t>
      </w:r>
      <w:r w:rsidR="00F75DA0">
        <w:rPr>
          <w:lang w:val="ru-RU"/>
        </w:rPr>
        <w:t>1,71</w:t>
      </w:r>
      <w:r>
        <w:t>)/3 =</w:t>
      </w:r>
      <w:r w:rsidRPr="003A397B">
        <w:t xml:space="preserve"> </w:t>
      </w:r>
      <w:r w:rsidR="00F75DA0">
        <w:rPr>
          <w:lang w:val="ru-RU"/>
        </w:rPr>
        <w:t>1,84</w:t>
      </w:r>
      <w:r w:rsidRPr="003A397B">
        <w:t xml:space="preserve"> грн;</w:t>
      </w:r>
    </w:p>
    <w:p w:rsidR="00DE1EF4" w:rsidRDefault="00EB1470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ОВ15</w:t>
      </w:r>
      <w:r w:rsidR="00DE1EF4" w:rsidRPr="003A397B">
        <w:t xml:space="preserve"> = </w:t>
      </w:r>
      <w:proofErr w:type="spellStart"/>
      <w:r w:rsidR="00DE1EF4" w:rsidRPr="003A397B">
        <w:rPr>
          <w:lang w:val="ru-RU"/>
        </w:rPr>
        <w:t>Цод</w:t>
      </w:r>
      <w:proofErr w:type="spellEnd"/>
      <w:r w:rsidR="00DE1EF4" w:rsidRPr="003A397B">
        <w:t xml:space="preserve"> </w:t>
      </w:r>
      <w:proofErr w:type="spellStart"/>
      <w:r w:rsidR="00DE1EF4" w:rsidRPr="003A397B">
        <w:rPr>
          <w:lang w:val="ru-RU"/>
        </w:rPr>
        <w:t>х</w:t>
      </w:r>
      <w:proofErr w:type="spellEnd"/>
      <w:r w:rsidR="00DE1EF4" w:rsidRPr="003A397B">
        <w:rPr>
          <w:lang w:val="ru-RU"/>
        </w:rPr>
        <w:t xml:space="preserve"> </w:t>
      </w:r>
      <w:r w:rsidR="00DE1EF4" w:rsidRPr="003A397B">
        <w:rPr>
          <w:lang w:val="en-US"/>
        </w:rPr>
        <w:t>V</w:t>
      </w:r>
      <w:r w:rsidR="00DE1EF4" w:rsidRPr="003A397B">
        <w:t xml:space="preserve">= </w:t>
      </w:r>
      <w:r w:rsidR="00F75DA0">
        <w:rPr>
          <w:lang w:val="ru-RU"/>
        </w:rPr>
        <w:t>1,84</w:t>
      </w:r>
      <w:r w:rsidR="00DE1EF4" w:rsidRPr="003A397B">
        <w:t xml:space="preserve"> х </w:t>
      </w:r>
      <w:r w:rsidR="00F75DA0">
        <w:rPr>
          <w:lang w:val="ru-RU"/>
        </w:rPr>
        <w:t>40</w:t>
      </w:r>
      <w:r w:rsidR="00DE1EF4">
        <w:t>0</w:t>
      </w:r>
      <w:r w:rsidR="00DE1EF4" w:rsidRPr="003A397B">
        <w:t xml:space="preserve"> = </w:t>
      </w:r>
      <w:r w:rsidR="00F75DA0">
        <w:rPr>
          <w:lang w:val="ru-RU"/>
        </w:rPr>
        <w:t>737,33</w:t>
      </w:r>
      <w:r w:rsidR="00DE1EF4" w:rsidRPr="003A397B">
        <w:t xml:space="preserve"> грн (з ПДВ).</w:t>
      </w:r>
    </w:p>
    <w:p w:rsidR="00DE1EF4" w:rsidRDefault="00DE1EF4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F75DA0">
        <w:t>Ручка кулькова, корпус з подачею стрижня, товщина лінії 0,7 мм, пише синім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4,80</w:t>
      </w:r>
      <w:r>
        <w:t>+</w:t>
      </w:r>
      <w:r>
        <w:rPr>
          <w:lang w:val="ru-RU"/>
        </w:rPr>
        <w:t>5,30</w:t>
      </w:r>
      <w:r>
        <w:t>+</w:t>
      </w:r>
      <w:r>
        <w:rPr>
          <w:lang w:val="ru-RU"/>
        </w:rPr>
        <w:t>5,20</w:t>
      </w:r>
      <w:r>
        <w:t>)/3 =</w:t>
      </w:r>
      <w:r w:rsidRPr="003A397B">
        <w:t xml:space="preserve"> </w:t>
      </w:r>
      <w:r>
        <w:rPr>
          <w:lang w:val="ru-RU"/>
        </w:rPr>
        <w:t>5,10</w:t>
      </w:r>
      <w:r w:rsidRPr="003A397B">
        <w:t xml:space="preserve"> грн;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</w:t>
      </w:r>
      <w:r w:rsidR="00EB1470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rPr>
          <w:lang w:val="ru-RU"/>
        </w:rPr>
        <w:t>5,10</w:t>
      </w:r>
      <w:r w:rsidRPr="003A397B">
        <w:t xml:space="preserve"> х </w:t>
      </w:r>
      <w:r>
        <w:rPr>
          <w:lang w:val="ru-RU"/>
        </w:rPr>
        <w:t>110</w:t>
      </w:r>
      <w:r>
        <w:t>0</w:t>
      </w:r>
      <w:r w:rsidRPr="003A397B">
        <w:t xml:space="preserve"> = </w:t>
      </w:r>
      <w:r>
        <w:rPr>
          <w:lang w:val="ru-RU"/>
        </w:rPr>
        <w:t>5610,00</w:t>
      </w:r>
      <w:r w:rsidRPr="003A397B">
        <w:t xml:space="preserve"> грн (з ПДВ).</w:t>
      </w:r>
    </w:p>
    <w:p w:rsidR="00F75DA0" w:rsidRDefault="00F75DA0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F75DA0">
        <w:t xml:space="preserve">Ручка </w:t>
      </w:r>
      <w:proofErr w:type="spellStart"/>
      <w:r w:rsidRPr="00F75DA0">
        <w:t>гелева</w:t>
      </w:r>
      <w:proofErr w:type="spellEnd"/>
      <w:r w:rsidRPr="00F75DA0">
        <w:t>, товщина лінії 1 мм, пише синім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13,00</w:t>
      </w:r>
      <w:r>
        <w:t>+</w:t>
      </w:r>
      <w:r>
        <w:rPr>
          <w:lang w:val="ru-RU"/>
        </w:rPr>
        <w:t>14,25</w:t>
      </w:r>
      <w:r>
        <w:t>+</w:t>
      </w:r>
      <w:r>
        <w:rPr>
          <w:lang w:val="ru-RU"/>
        </w:rPr>
        <w:t>14,20</w:t>
      </w:r>
      <w:r>
        <w:t>)/3 =</w:t>
      </w:r>
      <w:r w:rsidRPr="003A397B">
        <w:t xml:space="preserve"> </w:t>
      </w:r>
      <w:r>
        <w:rPr>
          <w:lang w:val="ru-RU"/>
        </w:rPr>
        <w:t>13,82</w:t>
      </w:r>
      <w:r w:rsidRPr="003A397B">
        <w:t xml:space="preserve"> грн;</w:t>
      </w:r>
    </w:p>
    <w:p w:rsidR="00F75DA0" w:rsidRDefault="00EB147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</w:t>
      </w:r>
      <w:r w:rsidR="00F75DA0">
        <w:t>1</w:t>
      </w:r>
      <w:r>
        <w:t>7</w:t>
      </w:r>
      <w:r w:rsidR="00F75DA0" w:rsidRPr="003A397B">
        <w:t xml:space="preserve"> = </w:t>
      </w:r>
      <w:proofErr w:type="spellStart"/>
      <w:r w:rsidR="00F75DA0" w:rsidRPr="003A397B">
        <w:rPr>
          <w:lang w:val="ru-RU"/>
        </w:rPr>
        <w:t>Цод</w:t>
      </w:r>
      <w:proofErr w:type="spellEnd"/>
      <w:r w:rsidR="00F75DA0" w:rsidRPr="003A397B">
        <w:t xml:space="preserve"> </w:t>
      </w:r>
      <w:proofErr w:type="spellStart"/>
      <w:r w:rsidR="00F75DA0" w:rsidRPr="003A397B">
        <w:rPr>
          <w:lang w:val="ru-RU"/>
        </w:rPr>
        <w:t>х</w:t>
      </w:r>
      <w:proofErr w:type="spellEnd"/>
      <w:r w:rsidR="00F75DA0" w:rsidRPr="003A397B">
        <w:rPr>
          <w:lang w:val="ru-RU"/>
        </w:rPr>
        <w:t xml:space="preserve"> </w:t>
      </w:r>
      <w:r w:rsidR="00F75DA0" w:rsidRPr="003A397B">
        <w:rPr>
          <w:lang w:val="en-US"/>
        </w:rPr>
        <w:t>V</w:t>
      </w:r>
      <w:r w:rsidR="00F75DA0" w:rsidRPr="003A397B">
        <w:t xml:space="preserve">= </w:t>
      </w:r>
      <w:r w:rsidR="00F75DA0">
        <w:rPr>
          <w:lang w:val="ru-RU"/>
        </w:rPr>
        <w:t>13,82</w:t>
      </w:r>
      <w:r w:rsidR="00F75DA0" w:rsidRPr="003A397B">
        <w:t xml:space="preserve"> х </w:t>
      </w:r>
      <w:r w:rsidR="00F75DA0">
        <w:rPr>
          <w:lang w:val="ru-RU"/>
        </w:rPr>
        <w:t>30</w:t>
      </w:r>
      <w:r w:rsidR="00F75DA0" w:rsidRPr="003A397B">
        <w:t xml:space="preserve"> = </w:t>
      </w:r>
      <w:r w:rsidR="00F75DA0">
        <w:rPr>
          <w:lang w:val="ru-RU"/>
        </w:rPr>
        <w:t>414,50</w:t>
      </w:r>
      <w:r w:rsidR="00F75DA0" w:rsidRPr="003A397B">
        <w:t xml:space="preserve"> грн (з ПДВ).</w:t>
      </w:r>
    </w:p>
    <w:p w:rsidR="00F75DA0" w:rsidRPr="00DE1EF4" w:rsidRDefault="00F75DA0" w:rsidP="00DE1EF4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F75DA0">
        <w:t xml:space="preserve">Ручка </w:t>
      </w:r>
      <w:proofErr w:type="spellStart"/>
      <w:r w:rsidRPr="00F75DA0">
        <w:t>гелева</w:t>
      </w:r>
      <w:proofErr w:type="spellEnd"/>
      <w:r w:rsidRPr="00F75DA0">
        <w:t>, товщина лінії 0,7 мм, пише чорним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10,00</w:t>
      </w:r>
      <w:r>
        <w:t>+</w:t>
      </w:r>
      <w:r>
        <w:rPr>
          <w:lang w:val="ru-RU"/>
        </w:rPr>
        <w:t>9,88</w:t>
      </w:r>
      <w:r>
        <w:t>+</w:t>
      </w:r>
      <w:r>
        <w:rPr>
          <w:lang w:val="ru-RU"/>
        </w:rPr>
        <w:t>9,00</w:t>
      </w:r>
      <w:r>
        <w:t>)/3 =</w:t>
      </w:r>
      <w:r w:rsidRPr="003A397B">
        <w:t xml:space="preserve"> </w:t>
      </w:r>
      <w:r>
        <w:rPr>
          <w:lang w:val="ru-RU"/>
        </w:rPr>
        <w:t>9,63</w:t>
      </w:r>
      <w:r w:rsidRPr="003A397B">
        <w:t xml:space="preserve"> грн;</w:t>
      </w:r>
    </w:p>
    <w:p w:rsidR="00F75DA0" w:rsidRDefault="00EB147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</w:t>
      </w:r>
      <w:r w:rsidR="00F75DA0">
        <w:t>1</w:t>
      </w:r>
      <w:r>
        <w:t>8</w:t>
      </w:r>
      <w:r w:rsidR="00F75DA0" w:rsidRPr="003A397B">
        <w:t xml:space="preserve"> = </w:t>
      </w:r>
      <w:proofErr w:type="spellStart"/>
      <w:r w:rsidR="00F75DA0" w:rsidRPr="003A397B">
        <w:rPr>
          <w:lang w:val="ru-RU"/>
        </w:rPr>
        <w:t>Цод</w:t>
      </w:r>
      <w:proofErr w:type="spellEnd"/>
      <w:r w:rsidR="00F75DA0" w:rsidRPr="003A397B">
        <w:t xml:space="preserve"> </w:t>
      </w:r>
      <w:proofErr w:type="spellStart"/>
      <w:r w:rsidR="00F75DA0" w:rsidRPr="003A397B">
        <w:rPr>
          <w:lang w:val="ru-RU"/>
        </w:rPr>
        <w:t>х</w:t>
      </w:r>
      <w:proofErr w:type="spellEnd"/>
      <w:r w:rsidR="00F75DA0" w:rsidRPr="003A397B">
        <w:rPr>
          <w:lang w:val="ru-RU"/>
        </w:rPr>
        <w:t xml:space="preserve"> </w:t>
      </w:r>
      <w:r w:rsidR="00F75DA0" w:rsidRPr="003A397B">
        <w:rPr>
          <w:lang w:val="en-US"/>
        </w:rPr>
        <w:t>V</w:t>
      </w:r>
      <w:r w:rsidR="00F75DA0" w:rsidRPr="003A397B">
        <w:t xml:space="preserve">= </w:t>
      </w:r>
      <w:r w:rsidR="00F75DA0">
        <w:rPr>
          <w:lang w:val="ru-RU"/>
        </w:rPr>
        <w:t>9,63</w:t>
      </w:r>
      <w:r w:rsidR="00F75DA0" w:rsidRPr="003A397B">
        <w:t xml:space="preserve"> х </w:t>
      </w:r>
      <w:r w:rsidR="00F75DA0">
        <w:rPr>
          <w:lang w:val="ru-RU"/>
        </w:rPr>
        <w:t>40</w:t>
      </w:r>
      <w:r w:rsidR="00F75DA0" w:rsidRPr="003A397B">
        <w:t xml:space="preserve"> = </w:t>
      </w:r>
      <w:r w:rsidR="00F75DA0">
        <w:rPr>
          <w:lang w:val="ru-RU"/>
        </w:rPr>
        <w:t>385,07</w:t>
      </w:r>
      <w:r w:rsidR="00F75DA0"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F75DA0">
        <w:t>Змінний стрижень до кулькової ручки,товщина лінії 0,7 мм, 107 мм, пише синім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lastRenderedPageBreak/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0,85</w:t>
      </w:r>
      <w:r>
        <w:t>+</w:t>
      </w:r>
      <w:r>
        <w:rPr>
          <w:lang w:val="ru-RU"/>
        </w:rPr>
        <w:t>0,90</w:t>
      </w:r>
      <w:r>
        <w:t>+</w:t>
      </w:r>
      <w:r>
        <w:rPr>
          <w:lang w:val="ru-RU"/>
        </w:rPr>
        <w:t>0,90</w:t>
      </w:r>
      <w:r>
        <w:t>)/3 =</w:t>
      </w:r>
      <w:r w:rsidRPr="003A397B">
        <w:t xml:space="preserve"> </w:t>
      </w:r>
      <w:r>
        <w:rPr>
          <w:lang w:val="ru-RU"/>
        </w:rPr>
        <w:t>0,88</w:t>
      </w:r>
      <w:r w:rsidRPr="003A397B">
        <w:t xml:space="preserve"> грн;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</w:t>
      </w:r>
      <w:r w:rsidR="00EB1470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rPr>
          <w:lang w:val="ru-RU"/>
        </w:rPr>
        <w:t>0,88</w:t>
      </w:r>
      <w:r w:rsidRPr="003A397B">
        <w:t xml:space="preserve"> х </w:t>
      </w:r>
      <w:r>
        <w:rPr>
          <w:lang w:val="ru-RU"/>
        </w:rPr>
        <w:t>1200</w:t>
      </w:r>
      <w:r w:rsidRPr="003A397B">
        <w:t xml:space="preserve"> = </w:t>
      </w:r>
      <w:r>
        <w:rPr>
          <w:lang w:val="ru-RU"/>
        </w:rPr>
        <w:t>1060,00</w:t>
      </w:r>
      <w:r w:rsidRPr="003A397B">
        <w:t xml:space="preserve"> грн (з ПДВ).</w:t>
      </w:r>
    </w:p>
    <w:p w:rsidR="00F75DA0" w:rsidRDefault="00F75DA0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F75DA0">
        <w:t xml:space="preserve">Скоби для </w:t>
      </w:r>
      <w:proofErr w:type="spellStart"/>
      <w:r w:rsidRPr="00F75DA0">
        <w:t>степлера</w:t>
      </w:r>
      <w:proofErr w:type="spellEnd"/>
      <w:r w:rsidRPr="00F75DA0">
        <w:t xml:space="preserve"> № 24/6, 1000 шт. в паковані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6,30</w:t>
      </w:r>
      <w:r>
        <w:t>+</w:t>
      </w:r>
      <w:r>
        <w:rPr>
          <w:lang w:val="ru-RU"/>
        </w:rPr>
        <w:t>5,74</w:t>
      </w:r>
      <w:r>
        <w:t>+</w:t>
      </w:r>
      <w:r>
        <w:rPr>
          <w:lang w:val="ru-RU"/>
        </w:rPr>
        <w:t>6,00</w:t>
      </w:r>
      <w:r>
        <w:t>)/3 =</w:t>
      </w:r>
      <w:r w:rsidRPr="003A397B">
        <w:t xml:space="preserve"> </w:t>
      </w:r>
      <w:r>
        <w:rPr>
          <w:lang w:val="ru-RU"/>
        </w:rPr>
        <w:t>6,01</w:t>
      </w:r>
      <w:r w:rsidRPr="003A397B">
        <w:t xml:space="preserve"> грн;</w:t>
      </w:r>
    </w:p>
    <w:p w:rsidR="00F75DA0" w:rsidRDefault="00EB147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ОВ20</w:t>
      </w:r>
      <w:r w:rsidR="00F75DA0" w:rsidRPr="003A397B">
        <w:t xml:space="preserve"> = </w:t>
      </w:r>
      <w:proofErr w:type="spellStart"/>
      <w:r w:rsidR="00F75DA0" w:rsidRPr="003A397B">
        <w:rPr>
          <w:lang w:val="ru-RU"/>
        </w:rPr>
        <w:t>Цод</w:t>
      </w:r>
      <w:proofErr w:type="spellEnd"/>
      <w:r w:rsidR="00F75DA0" w:rsidRPr="003A397B">
        <w:t xml:space="preserve"> </w:t>
      </w:r>
      <w:proofErr w:type="spellStart"/>
      <w:r w:rsidR="00F75DA0" w:rsidRPr="003A397B">
        <w:rPr>
          <w:lang w:val="ru-RU"/>
        </w:rPr>
        <w:t>х</w:t>
      </w:r>
      <w:proofErr w:type="spellEnd"/>
      <w:r w:rsidR="00F75DA0" w:rsidRPr="003A397B">
        <w:rPr>
          <w:lang w:val="ru-RU"/>
        </w:rPr>
        <w:t xml:space="preserve"> </w:t>
      </w:r>
      <w:r w:rsidR="00F75DA0" w:rsidRPr="003A397B">
        <w:rPr>
          <w:lang w:val="en-US"/>
        </w:rPr>
        <w:t>V</w:t>
      </w:r>
      <w:r w:rsidR="00F75DA0" w:rsidRPr="003A397B">
        <w:t xml:space="preserve">= </w:t>
      </w:r>
      <w:r w:rsidR="00F75DA0">
        <w:rPr>
          <w:lang w:val="ru-RU"/>
        </w:rPr>
        <w:t>6,01</w:t>
      </w:r>
      <w:r w:rsidR="00F75DA0" w:rsidRPr="003A397B">
        <w:t xml:space="preserve"> х </w:t>
      </w:r>
      <w:r w:rsidR="00F75DA0">
        <w:rPr>
          <w:lang w:val="ru-RU"/>
        </w:rPr>
        <w:t>500</w:t>
      </w:r>
      <w:r w:rsidR="00F75DA0" w:rsidRPr="003A397B">
        <w:t xml:space="preserve"> = </w:t>
      </w:r>
      <w:r w:rsidR="00F75DA0">
        <w:rPr>
          <w:lang w:val="ru-RU"/>
        </w:rPr>
        <w:t>3006,67</w:t>
      </w:r>
      <w:r w:rsidR="00F75DA0" w:rsidRPr="003A397B">
        <w:t xml:space="preserve"> грн (з ПДВ).</w:t>
      </w:r>
    </w:p>
    <w:p w:rsidR="00F75DA0" w:rsidRDefault="00F75DA0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F75DA0">
        <w:t>Степлер</w:t>
      </w:r>
      <w:proofErr w:type="spellEnd"/>
      <w:r w:rsidRPr="00F75DA0">
        <w:t xml:space="preserve"> канцелярський, скоба №24/6, 30 арк., металевий корпус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76,57</w:t>
      </w:r>
      <w:r>
        <w:t>+</w:t>
      </w:r>
      <w:r>
        <w:rPr>
          <w:lang w:val="ru-RU"/>
        </w:rPr>
        <w:t>87,00</w:t>
      </w:r>
      <w:r>
        <w:t>+</w:t>
      </w:r>
      <w:r>
        <w:rPr>
          <w:lang w:val="ru-RU"/>
        </w:rPr>
        <w:t>77,43</w:t>
      </w:r>
      <w:r>
        <w:t>)/3 =</w:t>
      </w:r>
      <w:r w:rsidRPr="003A397B">
        <w:t xml:space="preserve"> </w:t>
      </w:r>
      <w:r>
        <w:rPr>
          <w:lang w:val="ru-RU"/>
        </w:rPr>
        <w:t>80,33</w:t>
      </w:r>
      <w:r w:rsidRPr="003A397B">
        <w:t xml:space="preserve"> грн;</w:t>
      </w:r>
    </w:p>
    <w:p w:rsidR="00F75DA0" w:rsidRDefault="00EB147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ОВ21</w:t>
      </w:r>
      <w:r w:rsidR="00F75DA0" w:rsidRPr="003A397B">
        <w:t xml:space="preserve"> = </w:t>
      </w:r>
      <w:proofErr w:type="spellStart"/>
      <w:r w:rsidR="00F75DA0" w:rsidRPr="003A397B">
        <w:rPr>
          <w:lang w:val="ru-RU"/>
        </w:rPr>
        <w:t>Цод</w:t>
      </w:r>
      <w:proofErr w:type="spellEnd"/>
      <w:r w:rsidR="00F75DA0" w:rsidRPr="003A397B">
        <w:t xml:space="preserve"> </w:t>
      </w:r>
      <w:proofErr w:type="spellStart"/>
      <w:r w:rsidR="00F75DA0" w:rsidRPr="003A397B">
        <w:rPr>
          <w:lang w:val="ru-RU"/>
        </w:rPr>
        <w:t>х</w:t>
      </w:r>
      <w:proofErr w:type="spellEnd"/>
      <w:r w:rsidR="00F75DA0" w:rsidRPr="003A397B">
        <w:rPr>
          <w:lang w:val="ru-RU"/>
        </w:rPr>
        <w:t xml:space="preserve"> </w:t>
      </w:r>
      <w:r w:rsidR="00F75DA0" w:rsidRPr="003A397B">
        <w:rPr>
          <w:lang w:val="en-US"/>
        </w:rPr>
        <w:t>V</w:t>
      </w:r>
      <w:r w:rsidR="00F75DA0" w:rsidRPr="003A397B">
        <w:t xml:space="preserve">= </w:t>
      </w:r>
      <w:r w:rsidR="00F75DA0">
        <w:rPr>
          <w:lang w:val="ru-RU"/>
        </w:rPr>
        <w:t>80,33</w:t>
      </w:r>
      <w:r w:rsidR="00F75DA0" w:rsidRPr="003A397B">
        <w:t xml:space="preserve"> х </w:t>
      </w:r>
      <w:r w:rsidR="00F75DA0">
        <w:rPr>
          <w:lang w:val="ru-RU"/>
        </w:rPr>
        <w:t>41</w:t>
      </w:r>
      <w:r w:rsidR="00F75DA0" w:rsidRPr="003A397B">
        <w:t xml:space="preserve"> = </w:t>
      </w:r>
      <w:r w:rsidR="00F75DA0">
        <w:rPr>
          <w:lang w:val="ru-RU"/>
        </w:rPr>
        <w:t>3293,67</w:t>
      </w:r>
      <w:r w:rsidR="00F75DA0" w:rsidRPr="003A397B">
        <w:t xml:space="preserve"> грн (з ПДВ).</w:t>
      </w:r>
    </w:p>
    <w:p w:rsidR="00F75DA0" w:rsidRDefault="00F75DA0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F75DA0">
        <w:t>Діркопробивач, 40 арк., металевий корпус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B957E9">
        <w:t>245,63</w:t>
      </w:r>
      <w:r>
        <w:t>+</w:t>
      </w:r>
      <w:r w:rsidR="00B957E9">
        <w:t>268,00</w:t>
      </w:r>
      <w:r>
        <w:t>+</w:t>
      </w:r>
      <w:r w:rsidR="00B957E9">
        <w:t>242,00</w:t>
      </w:r>
      <w:r>
        <w:t>)/3 =</w:t>
      </w:r>
      <w:r w:rsidRPr="003A397B">
        <w:t xml:space="preserve"> </w:t>
      </w:r>
      <w:r w:rsidR="00B957E9">
        <w:t>251,88</w:t>
      </w:r>
      <w:r w:rsidRPr="003A397B">
        <w:t xml:space="preserve"> грн;</w:t>
      </w:r>
    </w:p>
    <w:p w:rsidR="00F75DA0" w:rsidRDefault="00EB1470" w:rsidP="00F75DA0">
      <w:pPr>
        <w:pStyle w:val="a5"/>
        <w:spacing w:before="0" w:beforeAutospacing="0" w:after="0" w:afterAutospacing="0"/>
        <w:ind w:firstLine="425"/>
        <w:jc w:val="both"/>
      </w:pPr>
      <w:r>
        <w:t>ОВ22</w:t>
      </w:r>
      <w:r w:rsidR="00F75DA0" w:rsidRPr="003A397B">
        <w:t xml:space="preserve"> = </w:t>
      </w:r>
      <w:proofErr w:type="spellStart"/>
      <w:r w:rsidR="00F75DA0" w:rsidRPr="003A397B">
        <w:rPr>
          <w:lang w:val="ru-RU"/>
        </w:rPr>
        <w:t>Цод</w:t>
      </w:r>
      <w:proofErr w:type="spellEnd"/>
      <w:r w:rsidR="00F75DA0" w:rsidRPr="003A397B">
        <w:t xml:space="preserve"> </w:t>
      </w:r>
      <w:proofErr w:type="spellStart"/>
      <w:r w:rsidR="00F75DA0" w:rsidRPr="003A397B">
        <w:rPr>
          <w:lang w:val="ru-RU"/>
        </w:rPr>
        <w:t>х</w:t>
      </w:r>
      <w:proofErr w:type="spellEnd"/>
      <w:r w:rsidR="00F75DA0" w:rsidRPr="003A397B">
        <w:rPr>
          <w:lang w:val="ru-RU"/>
        </w:rPr>
        <w:t xml:space="preserve"> </w:t>
      </w:r>
      <w:r w:rsidR="00F75DA0" w:rsidRPr="003A397B">
        <w:rPr>
          <w:lang w:val="en-US"/>
        </w:rPr>
        <w:t>V</w:t>
      </w:r>
      <w:r w:rsidR="00F75DA0" w:rsidRPr="003A397B">
        <w:t xml:space="preserve">= </w:t>
      </w:r>
      <w:r w:rsidR="00B957E9">
        <w:t>251,88</w:t>
      </w:r>
      <w:r w:rsidR="00F75DA0" w:rsidRPr="003A397B">
        <w:t xml:space="preserve"> х </w:t>
      </w:r>
      <w:r w:rsidR="00B957E9">
        <w:t>90</w:t>
      </w:r>
      <w:r w:rsidR="00F75DA0" w:rsidRPr="003A397B">
        <w:t xml:space="preserve"> = </w:t>
      </w:r>
      <w:r w:rsidR="00B957E9">
        <w:t>2266,89</w:t>
      </w:r>
      <w:r w:rsidR="00F75DA0" w:rsidRPr="003A397B">
        <w:t xml:space="preserve"> грн (з ПДВ).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</w:pP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</w:pPr>
      <w:r w:rsidRPr="00F75DA0">
        <w:t>Ніж канцелярський, ширина леза 18 мм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(9,00+9,60+9,00)/3 =</w:t>
      </w:r>
      <w:r w:rsidRPr="003A397B">
        <w:t xml:space="preserve"> </w:t>
      </w:r>
      <w:r w:rsidR="00EB1470">
        <w:t>9,20</w:t>
      </w:r>
      <w:r w:rsidRPr="003A397B">
        <w:t xml:space="preserve"> грн;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ОВ11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EB1470">
        <w:rPr>
          <w:lang w:val="ru-RU"/>
        </w:rPr>
        <w:t>9,20</w:t>
      </w:r>
      <w:r w:rsidRPr="003A397B">
        <w:t xml:space="preserve"> х </w:t>
      </w:r>
      <w:r>
        <w:t>100</w:t>
      </w:r>
      <w:r w:rsidRPr="003A397B">
        <w:t xml:space="preserve"> = </w:t>
      </w:r>
      <w:r w:rsidR="00EB1470">
        <w:t>920,00</w:t>
      </w:r>
      <w:r w:rsidRPr="003A397B">
        <w:t xml:space="preserve"> грн (з ПДВ).</w:t>
      </w:r>
    </w:p>
    <w:p w:rsidR="00F75DA0" w:rsidRDefault="00F75DA0" w:rsidP="00F75DA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EB1470">
        <w:t>Органайзер</w:t>
      </w:r>
      <w:proofErr w:type="spellEnd"/>
      <w:r w:rsidRPr="00EB1470">
        <w:t xml:space="preserve"> настільний, 9 відділень, 16 предметів, пластиковий, обертовий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(142,00+132,50+141,90)/3 =</w:t>
      </w:r>
      <w:r w:rsidRPr="003A397B">
        <w:t xml:space="preserve"> </w:t>
      </w:r>
      <w:r>
        <w:t>138,80</w:t>
      </w:r>
      <w:r w:rsidRPr="003A397B">
        <w:t xml:space="preserve"> грн;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ОВ23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rPr>
          <w:lang w:val="ru-RU"/>
        </w:rPr>
        <w:t>138,80</w:t>
      </w:r>
      <w:r w:rsidRPr="003A397B">
        <w:t xml:space="preserve"> х </w:t>
      </w:r>
      <w:r>
        <w:t>15</w:t>
      </w:r>
      <w:r w:rsidRPr="003A397B">
        <w:t xml:space="preserve"> = </w:t>
      </w:r>
      <w:r>
        <w:t>2082,00</w:t>
      </w:r>
      <w:r w:rsidRPr="003A397B">
        <w:t xml:space="preserve"> грн (з ПДВ).</w:t>
      </w:r>
    </w:p>
    <w:p w:rsidR="00F75DA0" w:rsidRDefault="00F75DA0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  <w:r w:rsidRPr="00EB1470">
        <w:t>Етикетки 210х297 мм, А4, 100 арк. в пачці, білий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(265,00+265,00+217,00)/3 =</w:t>
      </w:r>
      <w:r w:rsidRPr="003A397B">
        <w:t xml:space="preserve"> </w:t>
      </w:r>
      <w:r>
        <w:t>249,00</w:t>
      </w:r>
      <w:r w:rsidRPr="003A397B">
        <w:t xml:space="preserve"> грн;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ОВ24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249,00</w:t>
      </w:r>
      <w:r w:rsidRPr="003A397B">
        <w:t xml:space="preserve"> х </w:t>
      </w:r>
      <w:r>
        <w:t>40</w:t>
      </w:r>
      <w:r w:rsidRPr="003A397B">
        <w:t xml:space="preserve"> = </w:t>
      </w:r>
      <w:r>
        <w:t>9960,00</w:t>
      </w:r>
      <w:r w:rsidRPr="003A397B">
        <w:t xml:space="preserve"> грн (з ПДВ).</w:t>
      </w:r>
    </w:p>
    <w:p w:rsidR="00EB1470" w:rsidRDefault="00EB1470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  <w:r w:rsidRPr="00EB1470">
        <w:t>Оснащення для штампа автоматичне 82х25 мм, подушка синього кольору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(440,00+439,00+415,00)/3 =</w:t>
      </w:r>
      <w:r w:rsidRPr="003A397B">
        <w:t xml:space="preserve"> </w:t>
      </w:r>
      <w:r>
        <w:t>431,33</w:t>
      </w:r>
      <w:r w:rsidRPr="003A397B">
        <w:t xml:space="preserve"> грн;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  <w:r>
        <w:t>ОВ25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431,33</w:t>
      </w:r>
      <w:r w:rsidRPr="003A397B">
        <w:t xml:space="preserve"> х </w:t>
      </w:r>
      <w:r>
        <w:t>2</w:t>
      </w:r>
      <w:r w:rsidRPr="003A397B">
        <w:t xml:space="preserve"> = </w:t>
      </w:r>
      <w:r>
        <w:t>862,67</w:t>
      </w:r>
      <w:r w:rsidRPr="003A397B">
        <w:t xml:space="preserve"> грн (з ПДВ).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EB1470">
        <w:rPr>
          <w:lang w:val="ru-RU"/>
        </w:rPr>
        <w:t>Датер</w:t>
      </w:r>
      <w:proofErr w:type="spellEnd"/>
      <w:r w:rsidRPr="00EB1470">
        <w:rPr>
          <w:lang w:val="ru-RU"/>
        </w:rPr>
        <w:t xml:space="preserve"> </w:t>
      </w:r>
      <w:proofErr w:type="spellStart"/>
      <w:r w:rsidRPr="00EB1470">
        <w:rPr>
          <w:lang w:val="ru-RU"/>
        </w:rPr>
        <w:t>з</w:t>
      </w:r>
      <w:proofErr w:type="spellEnd"/>
      <w:r w:rsidRPr="00EB1470">
        <w:rPr>
          <w:lang w:val="ru-RU"/>
        </w:rPr>
        <w:t xml:space="preserve"> </w:t>
      </w:r>
      <w:proofErr w:type="spellStart"/>
      <w:r w:rsidRPr="00EB1470">
        <w:rPr>
          <w:lang w:val="ru-RU"/>
        </w:rPr>
        <w:t>вільним</w:t>
      </w:r>
      <w:proofErr w:type="spellEnd"/>
      <w:r w:rsidRPr="00EB1470">
        <w:rPr>
          <w:lang w:val="ru-RU"/>
        </w:rPr>
        <w:t xml:space="preserve"> полем 60х40мм, подушка </w:t>
      </w:r>
      <w:proofErr w:type="spellStart"/>
      <w:r w:rsidRPr="00EB1470">
        <w:rPr>
          <w:lang w:val="ru-RU"/>
        </w:rPr>
        <w:t>синього</w:t>
      </w:r>
      <w:proofErr w:type="spellEnd"/>
      <w:r w:rsidRPr="00EB1470">
        <w:rPr>
          <w:lang w:val="ru-RU"/>
        </w:rPr>
        <w:t xml:space="preserve"> </w:t>
      </w:r>
      <w:proofErr w:type="spellStart"/>
      <w:r w:rsidRPr="00EB1470">
        <w:rPr>
          <w:lang w:val="ru-RU"/>
        </w:rPr>
        <w:t>кольору</w:t>
      </w:r>
      <w:proofErr w:type="spellEnd"/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(750,00+740,00+741,00)/3 =</w:t>
      </w:r>
      <w:r w:rsidRPr="003A397B">
        <w:t xml:space="preserve"> </w:t>
      </w:r>
      <w:r>
        <w:t>743,67</w:t>
      </w:r>
      <w:r w:rsidRPr="003A397B">
        <w:t xml:space="preserve"> грн;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  <w:r>
        <w:t>ОВ26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743,67</w:t>
      </w:r>
      <w:r w:rsidRPr="003A397B">
        <w:t xml:space="preserve"> х </w:t>
      </w:r>
      <w:r>
        <w:t>11</w:t>
      </w:r>
      <w:r w:rsidRPr="003A397B">
        <w:t xml:space="preserve"> = </w:t>
      </w:r>
      <w:r>
        <w:t>8180,33</w:t>
      </w:r>
      <w:r w:rsidRPr="003A397B">
        <w:t xml:space="preserve"> грн (з ПДВ).</w:t>
      </w:r>
    </w:p>
    <w:p w:rsidR="00EB1470" w:rsidRP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EB1470">
        <w:rPr>
          <w:lang w:val="ru-RU"/>
        </w:rPr>
        <w:t>Фарба</w:t>
      </w:r>
      <w:proofErr w:type="spellEnd"/>
      <w:r w:rsidRPr="00EB1470">
        <w:rPr>
          <w:lang w:val="ru-RU"/>
        </w:rPr>
        <w:t xml:space="preserve"> </w:t>
      </w:r>
      <w:proofErr w:type="spellStart"/>
      <w:r w:rsidRPr="00EB1470">
        <w:rPr>
          <w:lang w:val="ru-RU"/>
        </w:rPr>
        <w:t>штемпельна</w:t>
      </w:r>
      <w:proofErr w:type="spellEnd"/>
      <w:r w:rsidRPr="00EB1470">
        <w:rPr>
          <w:lang w:val="ru-RU"/>
        </w:rPr>
        <w:t xml:space="preserve"> на </w:t>
      </w:r>
      <w:proofErr w:type="spellStart"/>
      <w:r w:rsidRPr="00EB1470">
        <w:rPr>
          <w:lang w:val="ru-RU"/>
        </w:rPr>
        <w:t>водній</w:t>
      </w:r>
      <w:proofErr w:type="spellEnd"/>
      <w:r w:rsidRPr="00EB1470">
        <w:rPr>
          <w:lang w:val="ru-RU"/>
        </w:rPr>
        <w:t xml:space="preserve"> </w:t>
      </w:r>
      <w:proofErr w:type="spellStart"/>
      <w:r w:rsidRPr="00EB1470">
        <w:rPr>
          <w:lang w:val="ru-RU"/>
        </w:rPr>
        <w:t>основі</w:t>
      </w:r>
      <w:proofErr w:type="spellEnd"/>
      <w:r w:rsidRPr="00EB1470">
        <w:rPr>
          <w:lang w:val="ru-RU"/>
        </w:rPr>
        <w:t>, 30 мл</w:t>
      </w:r>
      <w:proofErr w:type="gramStart"/>
      <w:r w:rsidRPr="00EB1470">
        <w:rPr>
          <w:lang w:val="ru-RU"/>
        </w:rPr>
        <w:t xml:space="preserve">., </w:t>
      </w:r>
      <w:proofErr w:type="gramEnd"/>
      <w:r w:rsidRPr="00EB1470">
        <w:rPr>
          <w:lang w:val="ru-RU"/>
        </w:rPr>
        <w:t>синя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(13,30+11,28+13,30)/3 =</w:t>
      </w:r>
      <w:r w:rsidRPr="003A397B">
        <w:t xml:space="preserve"> </w:t>
      </w:r>
      <w:r>
        <w:t>12,63</w:t>
      </w:r>
      <w:r w:rsidRPr="003A397B">
        <w:t xml:space="preserve"> грн;</w:t>
      </w:r>
    </w:p>
    <w:p w:rsidR="00EB1470" w:rsidRDefault="00EB1470" w:rsidP="00EB1470">
      <w:pPr>
        <w:pStyle w:val="a5"/>
        <w:spacing w:before="0" w:beforeAutospacing="0" w:after="0" w:afterAutospacing="0"/>
        <w:ind w:firstLine="425"/>
        <w:jc w:val="both"/>
      </w:pPr>
      <w:r>
        <w:t>ОВ27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12,63</w:t>
      </w:r>
      <w:r w:rsidRPr="003A397B">
        <w:t xml:space="preserve"> х </w:t>
      </w:r>
      <w:r>
        <w:t>20</w:t>
      </w:r>
      <w:r w:rsidRPr="003A397B">
        <w:t xml:space="preserve"> = </w:t>
      </w:r>
      <w:r>
        <w:t>252,53</w:t>
      </w:r>
      <w:r w:rsidRPr="003A397B">
        <w:t xml:space="preserve"> грн (з ПДВ).</w:t>
      </w:r>
    </w:p>
    <w:p w:rsidR="00EB1470" w:rsidRPr="00EB1470" w:rsidRDefault="00EB1470" w:rsidP="00B8246B">
      <w:pPr>
        <w:pStyle w:val="a5"/>
        <w:spacing w:before="0" w:beforeAutospacing="0" w:after="0" w:afterAutospacing="0"/>
        <w:ind w:firstLine="425"/>
        <w:jc w:val="both"/>
      </w:pPr>
    </w:p>
    <w:p w:rsidR="001D2112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ОВ= ОВ1 +</w:t>
      </w:r>
      <w:r w:rsidR="00B8246B">
        <w:t>…+</w:t>
      </w:r>
      <w:r w:rsidRPr="003A397B">
        <w:t xml:space="preserve"> ОВ</w:t>
      </w:r>
      <w:r w:rsidR="00EB1470">
        <w:t>27</w:t>
      </w:r>
      <w:r w:rsidRPr="003A397B">
        <w:t>=</w:t>
      </w:r>
      <w:r w:rsidR="001D2112">
        <w:t>5985,00+698,00+1717,47+2274,00+3220,50+2712,00+1273,80+</w:t>
      </w:r>
    </w:p>
    <w:p w:rsidR="001D2112" w:rsidRDefault="001D2112" w:rsidP="00B8246B">
      <w:pPr>
        <w:pStyle w:val="a5"/>
        <w:spacing w:before="0" w:beforeAutospacing="0" w:after="0" w:afterAutospacing="0"/>
        <w:ind w:firstLine="425"/>
        <w:jc w:val="both"/>
      </w:pPr>
      <w:r>
        <w:t>+2031,00+5040,00+2079,00+4412,00+1117,33+3100,00+284,50+737,33+5610,00+414,50+</w:t>
      </w:r>
    </w:p>
    <w:p w:rsidR="001D2112" w:rsidRDefault="001D2112" w:rsidP="00B8246B">
      <w:pPr>
        <w:pStyle w:val="a5"/>
        <w:spacing w:before="0" w:beforeAutospacing="0" w:after="0" w:afterAutospacing="0"/>
        <w:ind w:firstLine="425"/>
        <w:jc w:val="both"/>
      </w:pPr>
      <w:r>
        <w:t>+385,07+1060,00+3006,67+3293,67+2266,89+920,00+2082,00+9960,</w:t>
      </w:r>
      <w:r w:rsidR="00B957E9">
        <w:t>0</w:t>
      </w:r>
      <w:r>
        <w:t>0+862,67+8180,33+</w:t>
      </w:r>
    </w:p>
    <w:p w:rsidR="003A397B" w:rsidRPr="003A397B" w:rsidRDefault="001D2112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t>+252,53</w:t>
      </w:r>
      <w:r w:rsidR="00B8246B">
        <w:t xml:space="preserve"> </w:t>
      </w:r>
      <w:r w:rsidR="003A397B" w:rsidRPr="003A397B">
        <w:t xml:space="preserve">= </w:t>
      </w:r>
      <w:r>
        <w:t>74976,26</w:t>
      </w:r>
      <w:r w:rsidR="003A397B" w:rsidRPr="003A397B">
        <w:t xml:space="preserve">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648F6"/>
    <w:rsid w:val="001D2112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52A57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61D06"/>
    <w:rsid w:val="00772C36"/>
    <w:rsid w:val="007B14B4"/>
    <w:rsid w:val="008920DD"/>
    <w:rsid w:val="008B26F8"/>
    <w:rsid w:val="008D0B93"/>
    <w:rsid w:val="008F5106"/>
    <w:rsid w:val="00967420"/>
    <w:rsid w:val="009C2A02"/>
    <w:rsid w:val="009E2BDF"/>
    <w:rsid w:val="009F610E"/>
    <w:rsid w:val="00A21AD8"/>
    <w:rsid w:val="00A30D09"/>
    <w:rsid w:val="00A83726"/>
    <w:rsid w:val="00B12373"/>
    <w:rsid w:val="00B44B35"/>
    <w:rsid w:val="00B6060F"/>
    <w:rsid w:val="00B8246B"/>
    <w:rsid w:val="00B957E9"/>
    <w:rsid w:val="00C04811"/>
    <w:rsid w:val="00C50EBF"/>
    <w:rsid w:val="00C819C9"/>
    <w:rsid w:val="00CB4A30"/>
    <w:rsid w:val="00CC7D6B"/>
    <w:rsid w:val="00D417A2"/>
    <w:rsid w:val="00D758E4"/>
    <w:rsid w:val="00D87149"/>
    <w:rsid w:val="00DA33EA"/>
    <w:rsid w:val="00DC4F23"/>
    <w:rsid w:val="00DD4E4A"/>
    <w:rsid w:val="00DE1EF4"/>
    <w:rsid w:val="00E319E3"/>
    <w:rsid w:val="00E33508"/>
    <w:rsid w:val="00E33FD8"/>
    <w:rsid w:val="00E359CA"/>
    <w:rsid w:val="00E6553D"/>
    <w:rsid w:val="00E83152"/>
    <w:rsid w:val="00EB1470"/>
    <w:rsid w:val="00F14C1B"/>
    <w:rsid w:val="00F75DA0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25</cp:revision>
  <cp:lastPrinted>2021-10-25T09:28:00Z</cp:lastPrinted>
  <dcterms:created xsi:type="dcterms:W3CDTF">2021-01-11T13:13:00Z</dcterms:created>
  <dcterms:modified xsi:type="dcterms:W3CDTF">2021-10-25T09:40:00Z</dcterms:modified>
</cp:coreProperties>
</file>