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421DA" w:rsidRPr="00630F35">
        <w:rPr>
          <w:rFonts w:ascii="Times New Roman" w:eastAsia="Times New Roman" w:hAnsi="Times New Roman"/>
          <w:sz w:val="24"/>
          <w:szCs w:val="24"/>
        </w:rPr>
        <w:t>32550000-3 – Телефонне обладнання (Телефонні апарати)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421DA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2421DA">
        <w:rPr>
          <w:rFonts w:ascii="Times New Roman" w:eastAsia="Times New Roman" w:hAnsi="Times New Roman"/>
          <w:sz w:val="24"/>
          <w:szCs w:val="24"/>
          <w:lang w:val="en-US" w:eastAsia="ru-RU"/>
        </w:rPr>
        <w:t>2476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421DA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2421DA">
        <w:rPr>
          <w:rFonts w:ascii="Times New Roman" w:eastAsia="Times New Roman" w:hAnsi="Times New Roman"/>
          <w:sz w:val="24"/>
          <w:szCs w:val="24"/>
          <w:lang w:val="ru-RU" w:eastAsia="ru-RU"/>
        </w:rPr>
        <w:t>21075</w:t>
      </w:r>
      <w:r w:rsidR="002421DA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421DA">
        <w:rPr>
          <w:rFonts w:ascii="Times New Roman" w:eastAsia="Times New Roman" w:hAnsi="Times New Roman"/>
          <w:sz w:val="24"/>
          <w:szCs w:val="24"/>
          <w:lang w:val="ru-RU" w:eastAsia="ru-RU"/>
        </w:rPr>
        <w:t>21075,00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</w:t>
      </w:r>
      <w:r w:rsidR="00A30D09">
        <w:rPr>
          <w:lang w:eastAsia="ru-RU"/>
        </w:rPr>
        <w:t>сайтів постачальників відповідного товару</w:t>
      </w:r>
      <w:r w:rsidR="002421DA">
        <w:rPr>
          <w:lang w:eastAsia="ru-RU"/>
        </w:rPr>
        <w:t xml:space="preserve"> (</w:t>
      </w:r>
      <w:hyperlink r:id="rId5" w:history="1">
        <w:r w:rsidR="002421DA" w:rsidRPr="00186447">
          <w:rPr>
            <w:rStyle w:val="a6"/>
            <w:lang w:eastAsia="ru-RU"/>
          </w:rPr>
          <w:t>https://rozetka.com.ua</w:t>
        </w:r>
      </w:hyperlink>
      <w:r w:rsidR="002421DA">
        <w:rPr>
          <w:lang w:eastAsia="ru-RU"/>
        </w:rPr>
        <w:t xml:space="preserve">, </w:t>
      </w:r>
      <w:hyperlink r:id="rId6" w:history="1">
        <w:r w:rsidR="002421DA" w:rsidRPr="00186447">
          <w:rPr>
            <w:rStyle w:val="a6"/>
            <w:lang w:eastAsia="ru-RU"/>
          </w:rPr>
          <w:t>https://brain.com.ua</w:t>
        </w:r>
      </w:hyperlink>
      <w:r w:rsidR="002421DA">
        <w:rPr>
          <w:lang w:eastAsia="ru-RU"/>
        </w:rPr>
        <w:t xml:space="preserve">, </w:t>
      </w:r>
      <w:r w:rsidR="002421DA" w:rsidRPr="002421DA">
        <w:rPr>
          <w:lang w:eastAsia="ru-RU"/>
        </w:rPr>
        <w:t>https://www.foxtrot.com.ua</w:t>
      </w:r>
      <w:r w:rsidR="002421DA">
        <w:rPr>
          <w:lang w:eastAsia="ru-RU"/>
        </w:rPr>
        <w:t>)</w:t>
      </w:r>
      <w:r w:rsidRPr="00D87149">
        <w:rPr>
          <w:lang w:eastAsia="ru-RU"/>
        </w:rPr>
        <w:t>:</w:t>
      </w:r>
    </w:p>
    <w:p w:rsidR="00F14C1B" w:rsidRPr="00F14C1B" w:rsidRDefault="002421DA" w:rsidP="00B8246B">
      <w:pPr>
        <w:pStyle w:val="a5"/>
        <w:spacing w:before="0" w:beforeAutospacing="0" w:after="0" w:afterAutospacing="0"/>
        <w:ind w:firstLine="426"/>
        <w:jc w:val="both"/>
      </w:pPr>
      <w:r w:rsidRPr="002421DA">
        <w:t xml:space="preserve">Телефонний апарат </w:t>
      </w:r>
      <w:proofErr w:type="spellStart"/>
      <w:r w:rsidRPr="002421DA">
        <w:t>Panasonic</w:t>
      </w:r>
      <w:proofErr w:type="spellEnd"/>
      <w:r w:rsidRPr="002421DA">
        <w:t xml:space="preserve"> KX-TS2388UAB </w:t>
      </w:r>
      <w:proofErr w:type="spellStart"/>
      <w:r w:rsidRPr="002421DA">
        <w:t>Black</w:t>
      </w:r>
      <w:proofErr w:type="spellEnd"/>
    </w:p>
    <w:p w:rsidR="002421DA" w:rsidRDefault="002421DA" w:rsidP="00F14C1B">
      <w:pPr>
        <w:pStyle w:val="a5"/>
        <w:spacing w:before="0" w:beforeAutospacing="0" w:after="0" w:afterAutospacing="0"/>
        <w:ind w:firstLine="426"/>
        <w:jc w:val="both"/>
      </w:pPr>
    </w:p>
    <w:p w:rsidR="00F14C1B" w:rsidRPr="003A397B" w:rsidRDefault="003A397B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 w:rsidR="008D0B93">
        <w:t>Ц2</w:t>
      </w:r>
      <w:r w:rsidRPr="003A397B">
        <w:t>+Ц</w:t>
      </w:r>
      <w:r w:rsidR="008D0B93">
        <w:t>3</w:t>
      </w:r>
      <w:r w:rsidRPr="003A397B">
        <w:t>)/</w:t>
      </w:r>
      <w:r w:rsidR="008D0B93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2421DA">
        <w:t>1358,00</w:t>
      </w:r>
      <w:r w:rsidR="008D0B93">
        <w:t>+</w:t>
      </w:r>
      <w:r w:rsidR="002421DA">
        <w:t>1358,00</w:t>
      </w:r>
      <w:r w:rsidR="008D0B93">
        <w:t>+</w:t>
      </w:r>
      <w:r w:rsidR="002421DA">
        <w:t>1499,00</w:t>
      </w:r>
      <w:r w:rsidR="00640AE4">
        <w:t>)</w:t>
      </w:r>
      <w:r w:rsidRPr="003A397B">
        <w:t>/</w:t>
      </w:r>
      <w:r w:rsidR="008D0B93">
        <w:t>3</w:t>
      </w:r>
      <w:r w:rsidRPr="003A397B">
        <w:t xml:space="preserve"> = </w:t>
      </w:r>
      <w:r w:rsidR="002421DA">
        <w:t>1405,00</w:t>
      </w:r>
      <w:r w:rsidRPr="003A397B">
        <w:t xml:space="preserve"> грн</w:t>
      </w:r>
    </w:p>
    <w:p w:rsidR="002421DA" w:rsidRPr="002421DA" w:rsidRDefault="002421DA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3E26FC" w:rsidRDefault="002421DA" w:rsidP="00F14C1B">
      <w:pPr>
        <w:pStyle w:val="a5"/>
        <w:spacing w:before="0" w:beforeAutospacing="0" w:after="0" w:afterAutospacing="0"/>
        <w:ind w:firstLine="426"/>
        <w:jc w:val="both"/>
      </w:pPr>
      <w:r>
        <w:t>ОВ</w:t>
      </w:r>
      <w:r w:rsidR="003A397B" w:rsidRPr="003A397B">
        <w:t xml:space="preserve"> = </w:t>
      </w:r>
      <w:proofErr w:type="spellStart"/>
      <w:r w:rsidR="003A397B" w:rsidRPr="003A397B">
        <w:rPr>
          <w:lang w:val="ru-RU"/>
        </w:rPr>
        <w:t>Цод</w:t>
      </w:r>
      <w:proofErr w:type="spellEnd"/>
      <w:r w:rsidR="003A397B" w:rsidRPr="003A397B">
        <w:t xml:space="preserve"> </w:t>
      </w:r>
      <w:proofErr w:type="spellStart"/>
      <w:r w:rsidR="003A397B" w:rsidRPr="003A397B">
        <w:rPr>
          <w:lang w:val="ru-RU"/>
        </w:rPr>
        <w:t>х</w:t>
      </w:r>
      <w:proofErr w:type="spellEnd"/>
      <w:r w:rsidR="003A397B" w:rsidRPr="003A397B">
        <w:rPr>
          <w:lang w:val="ru-RU"/>
        </w:rPr>
        <w:t xml:space="preserve"> </w:t>
      </w:r>
      <w:r w:rsidR="003A397B" w:rsidRPr="003A397B">
        <w:rPr>
          <w:lang w:val="en-US"/>
        </w:rPr>
        <w:t>V</w:t>
      </w:r>
      <w:r w:rsidR="003A397B" w:rsidRPr="003A397B">
        <w:t xml:space="preserve">= </w:t>
      </w:r>
      <w:r>
        <w:t>1405,00 грн</w:t>
      </w:r>
      <w:r w:rsidR="003A397B" w:rsidRPr="003A397B">
        <w:t xml:space="preserve"> х </w:t>
      </w:r>
      <w:r>
        <w:t>15</w:t>
      </w:r>
      <w:r w:rsidR="003A397B" w:rsidRPr="003A397B">
        <w:t xml:space="preserve"> </w:t>
      </w:r>
      <w:proofErr w:type="spellStart"/>
      <w:r>
        <w:t>шт</w:t>
      </w:r>
      <w:proofErr w:type="spellEnd"/>
      <w:r>
        <w:t xml:space="preserve"> </w:t>
      </w:r>
      <w:r w:rsidR="003A397B" w:rsidRPr="003A397B">
        <w:t xml:space="preserve">= </w:t>
      </w:r>
      <w:r>
        <w:t>21075,00</w:t>
      </w:r>
      <w:r w:rsidR="003A397B" w:rsidRPr="003A397B">
        <w:t xml:space="preserve"> грн (з ПДВ)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421DA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55766"/>
    <w:rsid w:val="004D4894"/>
    <w:rsid w:val="00552A57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61D06"/>
    <w:rsid w:val="00772C36"/>
    <w:rsid w:val="007B14B4"/>
    <w:rsid w:val="007E6ED2"/>
    <w:rsid w:val="008920DD"/>
    <w:rsid w:val="008B26F8"/>
    <w:rsid w:val="008D0B93"/>
    <w:rsid w:val="00967420"/>
    <w:rsid w:val="009C2A02"/>
    <w:rsid w:val="009E2BDF"/>
    <w:rsid w:val="009F610E"/>
    <w:rsid w:val="00A21AD8"/>
    <w:rsid w:val="00A30D09"/>
    <w:rsid w:val="00A83726"/>
    <w:rsid w:val="00B12373"/>
    <w:rsid w:val="00B44B35"/>
    <w:rsid w:val="00B6060F"/>
    <w:rsid w:val="00B8246B"/>
    <w:rsid w:val="00C04811"/>
    <w:rsid w:val="00C50EBF"/>
    <w:rsid w:val="00C819C9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242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.com.ua" TargetMode="External"/><Relationship Id="rId5" Type="http://schemas.openxmlformats.org/officeDocument/2006/relationships/hyperlink" Target="https://rozetka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2800-MelnykN</cp:lastModifiedBy>
  <cp:revision>23</cp:revision>
  <cp:lastPrinted>2021-07-01T15:03:00Z</cp:lastPrinted>
  <dcterms:created xsi:type="dcterms:W3CDTF">2021-01-11T13:13:00Z</dcterms:created>
  <dcterms:modified xsi:type="dcterms:W3CDTF">2021-10-23T12:41:00Z</dcterms:modified>
</cp:coreProperties>
</file>