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0B93" w:rsidRPr="00483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39830000-9 ‒ Продукція для чищення (Засоби для чищення та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UA-2021-0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0726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відповідають базовим технічним вимогам до таких товарів на </w:t>
      </w:r>
      <w:proofErr w:type="spellStart"/>
      <w:r w:rsidR="0063482B" w:rsidRPr="0063482B">
        <w:rPr>
          <w:rFonts w:ascii="Times New Roman" w:eastAsia="Times New Roman" w:hAnsi="Times New Roman"/>
          <w:sz w:val="24"/>
          <w:szCs w:val="24"/>
          <w:lang w:eastAsia="ru-RU"/>
        </w:rPr>
        <w:t>ProzorroMarket</w:t>
      </w:r>
      <w:proofErr w:type="spellEnd"/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33989</w:t>
      </w:r>
      <w:r w:rsidR="00E319E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D0B93">
        <w:rPr>
          <w:rFonts w:ascii="Times New Roman" w:eastAsia="Times New Roman" w:hAnsi="Times New Roman"/>
          <w:sz w:val="24"/>
          <w:szCs w:val="24"/>
          <w:lang w:val="ru-RU" w:eastAsia="ru-RU"/>
        </w:rPr>
        <w:t>33989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proofErr w:type="spellStart"/>
      <w:r w:rsidR="00A30D09">
        <w:rPr>
          <w:lang w:val="en-US" w:eastAsia="ru-RU"/>
        </w:rPr>
        <w:t>Prozorro</w:t>
      </w:r>
      <w:proofErr w:type="spellEnd"/>
      <w:r w:rsidR="00A30D09">
        <w:rPr>
          <w:lang w:eastAsia="ru-RU"/>
        </w:rPr>
        <w:t xml:space="preserve"> та сайтів постачальників відповідного товару</w:t>
      </w:r>
      <w:r w:rsidRPr="00D87149">
        <w:rPr>
          <w:lang w:eastAsia="ru-RU"/>
        </w:rPr>
        <w:t>:</w:t>
      </w:r>
    </w:p>
    <w:p w:rsidR="00F14C1B" w:rsidRPr="00F14C1B" w:rsidRDefault="008D0B93" w:rsidP="00B8246B">
      <w:pPr>
        <w:pStyle w:val="a5"/>
        <w:spacing w:before="0" w:beforeAutospacing="0" w:after="0" w:afterAutospacing="0"/>
        <w:ind w:firstLine="426"/>
        <w:jc w:val="both"/>
      </w:pPr>
      <w:r w:rsidRPr="001956D5">
        <w:t>Мило рідке 5</w:t>
      </w:r>
      <w:r>
        <w:t xml:space="preserve"> </w:t>
      </w:r>
      <w:r w:rsidRPr="001956D5">
        <w:t>л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8D0B93">
        <w:t>87,50+88,68+87,00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8D0B93">
        <w:t>87,73</w:t>
      </w:r>
      <w:r w:rsidRPr="003A397B">
        <w:t xml:space="preserve">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D0B93">
        <w:t>87,73</w:t>
      </w:r>
      <w:r w:rsidRPr="003A397B">
        <w:t xml:space="preserve"> х 4</w:t>
      </w:r>
      <w:r w:rsidR="008D0B93">
        <w:t>8</w:t>
      </w:r>
      <w:r w:rsidRPr="003A397B">
        <w:t xml:space="preserve"> = </w:t>
      </w:r>
      <w:r w:rsidR="008D0B93">
        <w:t>4210,88</w:t>
      </w:r>
      <w:r w:rsidRPr="003A397B">
        <w:t xml:space="preserve">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640AE4" w:rsidRDefault="008D0B93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Мило готельне 15 г</w:t>
      </w:r>
      <w:r>
        <w:t>р</w:t>
      </w:r>
      <w:r w:rsidRPr="001956D5">
        <w:t>.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</w:t>
      </w:r>
      <w:r w:rsidR="00640AE4" w:rsidRPr="003A397B">
        <w:t>Ц1+</w:t>
      </w:r>
      <w:r w:rsidR="00640AE4">
        <w:t>Ц2</w:t>
      </w:r>
      <w:r w:rsidR="00640AE4" w:rsidRPr="003A397B">
        <w:t>+Ц</w:t>
      </w:r>
      <w:r w:rsidR="00640AE4">
        <w:t>3</w:t>
      </w:r>
      <w:r w:rsidR="00640AE4" w:rsidRPr="003A397B">
        <w:t>)/</w:t>
      </w:r>
      <w:r w:rsidR="00640AE4">
        <w:t xml:space="preserve">3 </w:t>
      </w:r>
      <w:r w:rsidRPr="003A397B">
        <w:t>=</w:t>
      </w:r>
      <w:r>
        <w:t xml:space="preserve"> </w:t>
      </w:r>
      <w:r w:rsidR="00640AE4">
        <w:t>(2,18+2,05+2,00)/3</w:t>
      </w:r>
      <w:r>
        <w:t xml:space="preserve"> =</w:t>
      </w:r>
      <w:r w:rsidRPr="003A397B">
        <w:t xml:space="preserve"> </w:t>
      </w:r>
      <w:r w:rsidR="00640AE4">
        <w:t>2,08</w:t>
      </w:r>
      <w:r w:rsidRPr="003A397B">
        <w:t xml:space="preserve"> грн;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 xml:space="preserve">ОВ2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640AE4">
        <w:t>2,08</w:t>
      </w:r>
      <w:r w:rsidRPr="003A397B">
        <w:t xml:space="preserve"> х </w:t>
      </w:r>
      <w:r w:rsidR="00640AE4">
        <w:t>2500</w:t>
      </w:r>
      <w:r w:rsidRPr="003A397B">
        <w:t xml:space="preserve"> = </w:t>
      </w:r>
      <w:r w:rsidR="00640AE4">
        <w:t>5191,67</w:t>
      </w:r>
      <w:r w:rsidRPr="003A397B">
        <w:t xml:space="preserve"> грн (з ПДВ).</w:t>
      </w:r>
    </w:p>
    <w:p w:rsidR="003E26FC" w:rsidRDefault="003E26FC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Мило господарське 200 г</w:t>
      </w:r>
      <w:r>
        <w:t>р.</w:t>
      </w:r>
      <w:r w:rsidRPr="001956D5">
        <w:t xml:space="preserve"> 72 %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(6,42+7,60+7,90)/3 =</w:t>
      </w:r>
      <w:r w:rsidRPr="003A397B">
        <w:t xml:space="preserve"> </w:t>
      </w:r>
      <w:r>
        <w:t>7,31</w:t>
      </w:r>
      <w:r w:rsidRPr="003A397B">
        <w:t xml:space="preserve"> грн;</w:t>
      </w:r>
    </w:p>
    <w:p w:rsidR="00640AE4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ОВ3</w:t>
      </w:r>
      <w:r w:rsidR="00640AE4" w:rsidRPr="003A397B">
        <w:t xml:space="preserve"> = </w:t>
      </w:r>
      <w:proofErr w:type="spellStart"/>
      <w:r w:rsidR="00640AE4" w:rsidRPr="003A397B">
        <w:rPr>
          <w:lang w:val="ru-RU"/>
        </w:rPr>
        <w:t>Цод</w:t>
      </w:r>
      <w:proofErr w:type="spellEnd"/>
      <w:r w:rsidR="00640AE4" w:rsidRPr="003A397B">
        <w:t xml:space="preserve"> </w:t>
      </w:r>
      <w:proofErr w:type="spellStart"/>
      <w:r w:rsidR="00640AE4" w:rsidRPr="003A397B">
        <w:rPr>
          <w:lang w:val="ru-RU"/>
        </w:rPr>
        <w:t>х</w:t>
      </w:r>
      <w:proofErr w:type="spellEnd"/>
      <w:r w:rsidR="00640AE4" w:rsidRPr="003A397B">
        <w:rPr>
          <w:lang w:val="ru-RU"/>
        </w:rPr>
        <w:t xml:space="preserve"> </w:t>
      </w:r>
      <w:r w:rsidR="00640AE4" w:rsidRPr="003A397B">
        <w:rPr>
          <w:lang w:val="en-US"/>
        </w:rPr>
        <w:t>V</w:t>
      </w:r>
      <w:r w:rsidR="00640AE4" w:rsidRPr="003A397B">
        <w:t xml:space="preserve">= </w:t>
      </w:r>
      <w:r w:rsidR="00640AE4">
        <w:t>7,31</w:t>
      </w:r>
      <w:r w:rsidR="00640AE4" w:rsidRPr="003A397B">
        <w:t xml:space="preserve"> х </w:t>
      </w:r>
      <w:r w:rsidR="00640AE4">
        <w:t>60</w:t>
      </w:r>
      <w:r w:rsidR="00640AE4" w:rsidRPr="003A397B">
        <w:t xml:space="preserve"> = </w:t>
      </w:r>
      <w:r w:rsidR="00640AE4">
        <w:t>438,40</w:t>
      </w:r>
      <w:r w:rsidR="00640AE4"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>
        <w:t xml:space="preserve">Засіб для миття підлоги </w:t>
      </w:r>
      <w:r w:rsidRPr="001956D5">
        <w:t>універсал</w:t>
      </w:r>
      <w:r>
        <w:t>ьний</w:t>
      </w:r>
      <w:r w:rsidRPr="001956D5">
        <w:t xml:space="preserve"> 1 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(48,00+53,82+54,48)/3 =</w:t>
      </w:r>
      <w:r w:rsidRPr="003A397B">
        <w:t xml:space="preserve"> </w:t>
      </w:r>
      <w:r>
        <w:t>52,1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52,1</w:t>
      </w:r>
      <w:r w:rsidRPr="003A397B">
        <w:t xml:space="preserve"> х </w:t>
      </w:r>
      <w:r>
        <w:t>60</w:t>
      </w:r>
      <w:r w:rsidRPr="003A397B">
        <w:t xml:space="preserve"> = </w:t>
      </w:r>
      <w:r>
        <w:t>3126,00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Гель універсальний дл</w:t>
      </w:r>
      <w:r>
        <w:t xml:space="preserve">я ручного та машинного прання </w:t>
      </w:r>
      <w:r w:rsidRPr="001956D5">
        <w:t>1,8 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(494,00+424,00+502,00)/3 =</w:t>
      </w:r>
      <w:r w:rsidRPr="003A397B">
        <w:t xml:space="preserve"> </w:t>
      </w:r>
      <w:r>
        <w:t>473,33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473,33</w:t>
      </w:r>
      <w:r w:rsidRPr="003A397B">
        <w:t xml:space="preserve"> х </w:t>
      </w:r>
      <w:r>
        <w:t>8</w:t>
      </w:r>
      <w:r w:rsidRPr="003A397B">
        <w:t xml:space="preserve"> = </w:t>
      </w:r>
      <w:r>
        <w:t>3786,67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>
        <w:t>Порошок для чищення 0.5 кг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(21,48+22,20+18,84)/3 =</w:t>
      </w:r>
      <w:r w:rsidRPr="003A397B">
        <w:t xml:space="preserve"> </w:t>
      </w:r>
      <w:r>
        <w:t>20,84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20,84</w:t>
      </w:r>
      <w:r w:rsidRPr="003A397B">
        <w:t xml:space="preserve"> х </w:t>
      </w:r>
      <w:r>
        <w:t>80</w:t>
      </w:r>
      <w:r w:rsidRPr="003A397B">
        <w:t xml:space="preserve"> = </w:t>
      </w:r>
      <w:r>
        <w:t>1667,20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</w:t>
      </w:r>
      <w:r>
        <w:t xml:space="preserve">б чистильний для трубопроводів 1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(23,40+18,00+14,58)/3 =</w:t>
      </w:r>
      <w:r w:rsidRPr="003A397B">
        <w:t xml:space="preserve"> </w:t>
      </w:r>
      <w:r>
        <w:t>18,66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18,66</w:t>
      </w:r>
      <w:r w:rsidRPr="003A397B">
        <w:t xml:space="preserve"> х </w:t>
      </w:r>
      <w:r>
        <w:t>24</w:t>
      </w:r>
      <w:r w:rsidRPr="003A397B">
        <w:t xml:space="preserve"> = </w:t>
      </w:r>
      <w:r>
        <w:t>477,84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для миття посуду 1</w:t>
      </w:r>
      <w:r>
        <w:t xml:space="preserve">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</w:t>
      </w:r>
      <w:r w:rsidR="00B8246B">
        <w:t xml:space="preserve">(49,20+43,14+48,00)/ </w:t>
      </w:r>
      <w:r>
        <w:t>3 =</w:t>
      </w:r>
      <w:r w:rsidRPr="003A397B">
        <w:t xml:space="preserve"> </w:t>
      </w:r>
      <w:r w:rsidR="00B8246B">
        <w:t>46,78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B8246B">
        <w:t>46,78</w:t>
      </w:r>
      <w:r w:rsidRPr="003A397B">
        <w:t xml:space="preserve"> х </w:t>
      </w:r>
      <w:r>
        <w:t>160</w:t>
      </w:r>
      <w:r w:rsidRPr="003A397B">
        <w:t xml:space="preserve"> = </w:t>
      </w:r>
      <w:r w:rsidR="00B8246B">
        <w:t>7484,80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для миття унітазів (туалету) 1</w:t>
      </w:r>
      <w:r>
        <w:t xml:space="preserve">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B8246B">
        <w:t>60,00+61,74+57,96</w:t>
      </w:r>
      <w:r>
        <w:t>)/3 =</w:t>
      </w:r>
      <w:r w:rsidRPr="003A397B">
        <w:t xml:space="preserve"> </w:t>
      </w:r>
      <w:r w:rsidR="00B8246B">
        <w:t>59,90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B8246B">
        <w:t>59,90</w:t>
      </w:r>
      <w:r w:rsidRPr="003A397B">
        <w:t xml:space="preserve"> х </w:t>
      </w:r>
      <w:r w:rsidR="00B8246B">
        <w:t>96</w:t>
      </w:r>
      <w:r w:rsidRPr="003A397B">
        <w:t xml:space="preserve"> = </w:t>
      </w:r>
      <w:r w:rsidR="00B8246B">
        <w:t>5750,40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д/вида</w:t>
      </w:r>
      <w:r>
        <w:t>лення вапняного нальоту та іржі</w:t>
      </w:r>
      <w:r w:rsidRPr="001956D5">
        <w:t xml:space="preserve"> 0,5</w:t>
      </w:r>
      <w:r>
        <w:t xml:space="preserve"> </w:t>
      </w:r>
      <w:r w:rsidRPr="001956D5">
        <w:t>л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(80,00+68,15+72,00)/3 =</w:t>
      </w:r>
      <w:r w:rsidRPr="003A397B">
        <w:t xml:space="preserve"> </w:t>
      </w:r>
      <w:r>
        <w:t>73,38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>
        <w:t>10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73,38</w:t>
      </w:r>
      <w:r w:rsidRPr="003A397B">
        <w:t xml:space="preserve"> х </w:t>
      </w:r>
      <w:r>
        <w:t>12</w:t>
      </w:r>
      <w:r w:rsidRPr="003A397B">
        <w:t xml:space="preserve"> = </w:t>
      </w:r>
      <w:r>
        <w:t>880,60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 xml:space="preserve">Білизна </w:t>
      </w:r>
      <w:r w:rsidRPr="001956D5">
        <w:t>1</w:t>
      </w:r>
      <w:r>
        <w:t xml:space="preserve"> </w:t>
      </w:r>
      <w:r w:rsidRPr="001956D5">
        <w:t>л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(8,33+7,80+9,00)/3 =</w:t>
      </w:r>
      <w:r w:rsidRPr="003A397B">
        <w:t xml:space="preserve"> </w:t>
      </w:r>
      <w:r>
        <w:t>8,38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ОВ11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8,38</w:t>
      </w:r>
      <w:r w:rsidRPr="003A397B">
        <w:t xml:space="preserve"> х </w:t>
      </w:r>
      <w:r>
        <w:t>120</w:t>
      </w:r>
      <w:r w:rsidRPr="003A397B">
        <w:t xml:space="preserve"> = </w:t>
      </w:r>
      <w:r>
        <w:t>1005,20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3A397B">
        <w:t>ОВ= ОВ1 +</w:t>
      </w:r>
      <w:r w:rsidR="00B8246B">
        <w:t>…+</w:t>
      </w:r>
      <w:r w:rsidRPr="003A397B">
        <w:t xml:space="preserve"> ОВ</w:t>
      </w:r>
      <w:r w:rsidR="00B8246B">
        <w:t>11</w:t>
      </w:r>
      <w:r w:rsidRPr="003A397B">
        <w:t>=</w:t>
      </w:r>
      <w:r w:rsidR="00B8246B">
        <w:t xml:space="preserve">4210,88 +5191,67 + 438,40 + 3126,00 + 3786,67 + 1667,20 + 447,84 + + 7484,80 + 5750,40 + 880,60 +1005,20 </w:t>
      </w:r>
      <w:r w:rsidRPr="003A397B">
        <w:t xml:space="preserve">= </w:t>
      </w:r>
      <w:r w:rsidR="00B8246B">
        <w:t>33989,66</w:t>
      </w:r>
      <w:r w:rsidRPr="003A397B">
        <w:t xml:space="preserve">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05CE3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A3CED"/>
    <w:rsid w:val="006D6144"/>
    <w:rsid w:val="006E0B50"/>
    <w:rsid w:val="0070478B"/>
    <w:rsid w:val="0071711D"/>
    <w:rsid w:val="00772C36"/>
    <w:rsid w:val="007B14B4"/>
    <w:rsid w:val="008920DD"/>
    <w:rsid w:val="008B26F8"/>
    <w:rsid w:val="008D0B93"/>
    <w:rsid w:val="00967420"/>
    <w:rsid w:val="009C2A02"/>
    <w:rsid w:val="009E2BDF"/>
    <w:rsid w:val="009F610E"/>
    <w:rsid w:val="00A21AD8"/>
    <w:rsid w:val="00A30D09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F14C1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2021-07-01T15:03:00Z</cp:lastPrinted>
  <dcterms:created xsi:type="dcterms:W3CDTF">2021-08-17T14:40:00Z</dcterms:created>
  <dcterms:modified xsi:type="dcterms:W3CDTF">2021-08-17T14:40:00Z</dcterms:modified>
</cp:coreProperties>
</file>