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319E3" w:rsidRPr="00FA0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319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319E3" w:rsidRPr="00FA0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760000-5 — Туалетний папір, носові хустинки, рушники для рук і серветки </w:t>
      </w:r>
      <w:r w:rsidR="00E319E3" w:rsidRPr="004378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(Туалетний папір, рушники паперові</w:t>
      </w:r>
      <w:r w:rsidR="00E319E3" w:rsidRPr="00FA08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UA-2021-0</w:t>
      </w:r>
      <w:r w:rsidR="00F14C1B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30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04259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618F1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відповідають базовим технічним вимогам до таких товарів на </w:t>
      </w:r>
      <w:proofErr w:type="spellStart"/>
      <w:r w:rsidR="0063482B" w:rsidRPr="0063482B">
        <w:rPr>
          <w:rFonts w:ascii="Times New Roman" w:eastAsia="Times New Roman" w:hAnsi="Times New Roman"/>
          <w:sz w:val="24"/>
          <w:szCs w:val="24"/>
          <w:lang w:eastAsia="ru-RU"/>
        </w:rPr>
        <w:t>ProzorroMarket</w:t>
      </w:r>
      <w:proofErr w:type="spellEnd"/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E319E3">
        <w:rPr>
          <w:rFonts w:ascii="Times New Roman" w:eastAsia="Times New Roman" w:hAnsi="Times New Roman"/>
          <w:sz w:val="24"/>
          <w:szCs w:val="24"/>
          <w:lang w:val="ru-RU" w:eastAsia="ru-RU"/>
        </w:rPr>
        <w:t>36000</w:t>
      </w:r>
      <w:r w:rsidR="00E319E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319E3" w:rsidRPr="00E319E3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>передбачалася</w:t>
      </w:r>
      <w:proofErr w:type="spellEnd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>закупівля</w:t>
      </w:r>
      <w:proofErr w:type="spellEnd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>обсязі</w:t>
      </w:r>
      <w:proofErr w:type="spellEnd"/>
      <w:r w:rsidR="00246C8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319E3">
        <w:rPr>
          <w:rFonts w:ascii="Times New Roman" w:eastAsia="Times New Roman" w:hAnsi="Times New Roman"/>
          <w:sz w:val="24"/>
          <w:szCs w:val="24"/>
          <w:lang w:val="ru-RU" w:eastAsia="ru-RU"/>
        </w:rPr>
        <w:t>5120 шт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319E3">
        <w:rPr>
          <w:rFonts w:ascii="Times New Roman" w:eastAsia="Times New Roman" w:hAnsi="Times New Roman"/>
          <w:sz w:val="24"/>
          <w:szCs w:val="24"/>
          <w:lang w:val="ru-RU" w:eastAsia="ru-RU"/>
        </w:rPr>
        <w:t>35973,12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сайту </w:t>
      </w:r>
      <w:r w:rsidR="003A5189">
        <w:rPr>
          <w:lang w:val="en-US" w:eastAsia="ru-RU"/>
        </w:rPr>
        <w:t>ProzorroMarket</w:t>
      </w:r>
      <w:r w:rsidRPr="00D87149">
        <w:rPr>
          <w:lang w:eastAsia="ru-RU"/>
        </w:rPr>
        <w:t>:</w:t>
      </w:r>
    </w:p>
    <w:p w:rsidR="00F14C1B" w:rsidRPr="00F14C1B" w:rsidRDefault="003A397B" w:rsidP="003A397B">
      <w:pPr>
        <w:pStyle w:val="a5"/>
        <w:spacing w:before="0" w:beforeAutospacing="0" w:after="0" w:afterAutospacing="0"/>
        <w:ind w:firstLine="708"/>
        <w:jc w:val="both"/>
      </w:pPr>
      <w:r w:rsidRPr="003A397B">
        <w:rPr>
          <w:lang w:eastAsia="ru-RU"/>
        </w:rPr>
        <w:t>Папір туалетний 65 м Обухів</w:t>
      </w:r>
      <w:r w:rsidR="00F14C1B" w:rsidRPr="00F14C1B">
        <w:t xml:space="preserve"> </w:t>
      </w:r>
    </w:p>
    <w:p w:rsidR="00F14C1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proofErr w:type="spellStart"/>
      <w:r w:rsidRPr="003A397B">
        <w:t>Цод=</w:t>
      </w:r>
      <w:proofErr w:type="spellEnd"/>
      <w:r w:rsidRPr="003A397B">
        <w:t>(Ц1+ …+Ц14)/14=</w:t>
      </w:r>
      <w:r>
        <w:t xml:space="preserve"> 5,15+5,15+5,16+5,40+5,40+5,52+5,56+5,57+5,64+5,78+5,80+ +5,80+5,88+6,12=</w:t>
      </w:r>
      <w:r w:rsidRPr="003A397B">
        <w:t>77,93/14 = 5,57 грн</w:t>
      </w:r>
    </w:p>
    <w:p w:rsidR="003E26FC" w:rsidRDefault="003A397B" w:rsidP="00F14C1B">
      <w:pPr>
        <w:pStyle w:val="a5"/>
        <w:spacing w:before="0" w:beforeAutospacing="0" w:after="0" w:afterAutospacing="0"/>
        <w:ind w:firstLine="426"/>
        <w:jc w:val="both"/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>= 5,57 х 4452 = 24797,64 грн (з ПДВ)</w:t>
      </w:r>
    </w:p>
    <w:p w:rsidR="00305111" w:rsidRPr="003A397B" w:rsidRDefault="00305111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3A397B" w:rsidRPr="003A397B" w:rsidRDefault="003A397B" w:rsidP="00F14C1B">
      <w:pPr>
        <w:pStyle w:val="a5"/>
        <w:spacing w:before="0" w:beforeAutospacing="0" w:after="0" w:afterAutospacing="0"/>
        <w:ind w:firstLine="426"/>
        <w:jc w:val="both"/>
      </w:pPr>
      <w:r w:rsidRPr="003A397B">
        <w:t>Рушники паперові Ніжний дотик</w:t>
      </w:r>
    </w:p>
    <w:p w:rsidR="003A397B" w:rsidRPr="003A397B" w:rsidRDefault="003A397B" w:rsidP="003A397B">
      <w:pPr>
        <w:pStyle w:val="a5"/>
        <w:spacing w:before="0" w:beforeAutospacing="0" w:after="0" w:afterAutospacing="0"/>
        <w:ind w:firstLine="708"/>
        <w:jc w:val="both"/>
      </w:pPr>
      <w:proofErr w:type="spellStart"/>
      <w:r w:rsidRPr="003A397B">
        <w:t>Цод=</w:t>
      </w:r>
      <w:proofErr w:type="spellEnd"/>
      <w:r w:rsidRPr="003A397B">
        <w:t>(Ц1+ …+Ц4)/4=</w:t>
      </w:r>
      <w:r>
        <w:t xml:space="preserve"> 23,7+24,54+25,44+27,00 =</w:t>
      </w:r>
      <w:r w:rsidRPr="003A397B">
        <w:t>100,68/4 = 25,17 грн;</w:t>
      </w:r>
    </w:p>
    <w:p w:rsidR="003A397B" w:rsidRPr="003A397B" w:rsidRDefault="003A397B" w:rsidP="003A397B">
      <w:pPr>
        <w:pStyle w:val="a5"/>
        <w:spacing w:before="120" w:beforeAutospacing="0" w:after="0" w:afterAutospacing="0"/>
        <w:ind w:firstLine="709"/>
        <w:jc w:val="both"/>
      </w:pPr>
      <w:r w:rsidRPr="003A397B">
        <w:t xml:space="preserve">ОВ2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>= 25,17 х 444 = 11175,48 грн (з ПДВ).</w:t>
      </w:r>
    </w:p>
    <w:p w:rsidR="003E26FC" w:rsidRDefault="003E26FC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</w:p>
    <w:p w:rsidR="003A397B" w:rsidRPr="003A397B" w:rsidRDefault="003A397B" w:rsidP="00F14C1B">
      <w:pPr>
        <w:pStyle w:val="a5"/>
        <w:spacing w:before="0" w:beforeAutospacing="0" w:after="0" w:afterAutospacing="0"/>
        <w:ind w:firstLine="426"/>
        <w:jc w:val="both"/>
        <w:rPr>
          <w:lang w:val="ru-RU"/>
        </w:rPr>
      </w:pPr>
      <w:r w:rsidRPr="003A397B">
        <w:t>ОВ= ОВ1 + ОВ2=24797,64 + 11175,48= 35973,12 грн (з ПДВ).</w:t>
      </w: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6C8B"/>
    <w:rsid w:val="002618F1"/>
    <w:rsid w:val="00266BB5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55766"/>
    <w:rsid w:val="004D4894"/>
    <w:rsid w:val="005621FD"/>
    <w:rsid w:val="00575E3F"/>
    <w:rsid w:val="00595B53"/>
    <w:rsid w:val="006065A6"/>
    <w:rsid w:val="006124A8"/>
    <w:rsid w:val="0063482B"/>
    <w:rsid w:val="00691B46"/>
    <w:rsid w:val="006A1BE5"/>
    <w:rsid w:val="006D6144"/>
    <w:rsid w:val="006E0B50"/>
    <w:rsid w:val="0070478B"/>
    <w:rsid w:val="0071711D"/>
    <w:rsid w:val="00772C36"/>
    <w:rsid w:val="007B14B4"/>
    <w:rsid w:val="008920DD"/>
    <w:rsid w:val="008B26F8"/>
    <w:rsid w:val="00950166"/>
    <w:rsid w:val="00967420"/>
    <w:rsid w:val="009C2A02"/>
    <w:rsid w:val="009E2BDF"/>
    <w:rsid w:val="009F610E"/>
    <w:rsid w:val="00A21AD8"/>
    <w:rsid w:val="00A83726"/>
    <w:rsid w:val="00B12373"/>
    <w:rsid w:val="00B44B35"/>
    <w:rsid w:val="00B6060F"/>
    <w:rsid w:val="00C04811"/>
    <w:rsid w:val="00C50EBF"/>
    <w:rsid w:val="00C819C9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F14C1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2021-07-01T15:03:00Z</cp:lastPrinted>
  <dcterms:created xsi:type="dcterms:W3CDTF">2021-08-12T11:56:00Z</dcterms:created>
  <dcterms:modified xsi:type="dcterms:W3CDTF">2021-08-12T11:56:00Z</dcterms:modified>
</cp:coreProperties>
</file>