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D4894" w:rsidRPr="004D4894">
        <w:rPr>
          <w:rFonts w:ascii="Times New Roman" w:eastAsia="Times New Roman" w:hAnsi="Times New Roman"/>
          <w:sz w:val="24"/>
          <w:szCs w:val="24"/>
          <w:lang w:eastAsia="ru-RU"/>
        </w:rPr>
        <w:t>09130000-9 — Нафта і дистиляти (Дизельне паливо ДП-Євро5-В0, Бензин автомобільний А-95-Євро5-Е5</w:t>
      </w:r>
      <w:r w:rsidR="00DC4F23" w:rsidRPr="004D489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>
        <w:rPr>
          <w:rFonts w:ascii="Times New Roman" w:eastAsia="Times New Roman" w:hAnsi="Times New Roman"/>
          <w:sz w:val="24"/>
          <w:szCs w:val="24"/>
          <w:lang w:eastAsia="ru-RU"/>
        </w:rPr>
        <w:t>UA-2021-0</w:t>
      </w:r>
      <w:r w:rsidR="00D87149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87149">
        <w:rPr>
          <w:rFonts w:ascii="Times New Roman" w:eastAsia="Times New Roman" w:hAnsi="Times New Roman"/>
          <w:sz w:val="24"/>
          <w:szCs w:val="24"/>
          <w:lang w:val="en-US" w:eastAsia="ru-RU"/>
        </w:rPr>
        <w:t>27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D87149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2618F1">
        <w:rPr>
          <w:rFonts w:ascii="Times New Roman" w:eastAsia="Times New Roman" w:hAnsi="Times New Roman"/>
          <w:sz w:val="24"/>
          <w:szCs w:val="24"/>
          <w:lang w:val="en-US" w:eastAsia="ru-RU"/>
        </w:rPr>
        <w:t>2677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618F1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="009F610E" w:rsidRPr="00D871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відповідають базовим технічним вимогам до таких товарів на </w:t>
      </w:r>
      <w:proofErr w:type="spellStart"/>
      <w:r w:rsidR="0063482B" w:rsidRPr="0063482B">
        <w:rPr>
          <w:rFonts w:ascii="Times New Roman" w:eastAsia="Times New Roman" w:hAnsi="Times New Roman"/>
          <w:sz w:val="24"/>
          <w:szCs w:val="24"/>
          <w:lang w:eastAsia="ru-RU"/>
        </w:rPr>
        <w:t>ProzorroMarket</w:t>
      </w:r>
      <w:proofErr w:type="spellEnd"/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3A5189" w:rsidRPr="003A5189">
        <w:rPr>
          <w:rFonts w:ascii="Times New Roman" w:eastAsia="Times New Roman" w:hAnsi="Times New Roman"/>
          <w:sz w:val="24"/>
          <w:szCs w:val="24"/>
          <w:lang w:val="ru-RU" w:eastAsia="ru-RU"/>
        </w:rPr>
        <w:t>96856,40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Заплановано в бюджетному запиті – </w:t>
      </w:r>
      <w:r w:rsidR="00DC4F23">
        <w:rPr>
          <w:rFonts w:ascii="Times New Roman" w:eastAsia="Times New Roman" w:hAnsi="Times New Roman"/>
          <w:sz w:val="24"/>
          <w:szCs w:val="24"/>
          <w:lang w:eastAsia="ru-RU"/>
        </w:rPr>
        <w:t>1 послуга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D87149">
        <w:rPr>
          <w:rFonts w:ascii="Times New Roman" w:eastAsia="Times New Roman" w:hAnsi="Times New Roman"/>
          <w:sz w:val="24"/>
          <w:szCs w:val="24"/>
          <w:lang w:val="ru-RU" w:eastAsia="ru-RU"/>
        </w:rPr>
        <w:t>96528,</w:t>
      </w:r>
      <w:r w:rsidR="00D87149" w:rsidRPr="00D87149">
        <w:rPr>
          <w:rFonts w:ascii="Times New Roman" w:eastAsia="Times New Roman" w:hAnsi="Times New Roman"/>
          <w:sz w:val="24"/>
          <w:szCs w:val="24"/>
          <w:lang w:val="ru-RU" w:eastAsia="ru-RU"/>
        </w:rPr>
        <w:t>80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</w:t>
      </w:r>
      <w:r w:rsidR="002618F1" w:rsidRP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розроблено</w:t>
      </w:r>
      <w:r w:rsid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на основі </w:t>
      </w:r>
      <w:r w:rsidR="0045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 Міністерства розвитку економіки, торгівлі та сільського господарства України</w:t>
      </w:r>
      <w:r w:rsidR="003A5189" w:rsidRP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5189" w:rsidRP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spellEnd"/>
      <w:r w:rsid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затвердження </w:t>
      </w:r>
      <w:proofErr w:type="spellStart"/>
      <w:r w:rsid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приміпної</w:t>
      </w:r>
      <w:proofErr w:type="spellEnd"/>
      <w:r w:rsid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закупівлі» від 18.02.2020 № 275 (зі змінами)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149" w:rsidRPr="00D87149" w:rsidRDefault="00D87149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D87149">
        <w:rPr>
          <w:lang w:eastAsia="ru-RU"/>
        </w:rPr>
        <w:t>Згідно з методом порівняння ринкових цін Методики проведено розрахунок очікуваної вартості закупівлі Послуг (далі - ОВ) з використанням цін (далі - Ц), отриманих з відкритих джерел інформації</w:t>
      </w:r>
      <w:r w:rsidR="003A5189">
        <w:rPr>
          <w:lang w:eastAsia="ru-RU"/>
        </w:rPr>
        <w:t xml:space="preserve">, а саме з сайту </w:t>
      </w:r>
      <w:r w:rsidR="003A5189">
        <w:rPr>
          <w:lang w:val="en-US" w:eastAsia="ru-RU"/>
        </w:rPr>
        <w:t>ProzorroMarket</w:t>
      </w:r>
      <w:r w:rsidRPr="00D87149">
        <w:rPr>
          <w:lang w:eastAsia="ru-RU"/>
        </w:rPr>
        <w:t>:</w:t>
      </w:r>
    </w:p>
    <w:p w:rsidR="00D87149" w:rsidRPr="00D87149" w:rsidRDefault="00D87149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D87149">
        <w:rPr>
          <w:lang w:eastAsia="ru-RU"/>
        </w:rPr>
        <w:t>Бензин А-95 (Євро 5)</w:t>
      </w:r>
    </w:p>
    <w:p w:rsidR="0063482B" w:rsidRDefault="00D87149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proofErr w:type="spellStart"/>
      <w:r w:rsidRPr="00D87149">
        <w:rPr>
          <w:lang w:eastAsia="ru-RU"/>
        </w:rPr>
        <w:t>Цод=</w:t>
      </w:r>
      <w:proofErr w:type="spellEnd"/>
      <w:r w:rsidRPr="00D87149">
        <w:rPr>
          <w:lang w:eastAsia="ru-RU"/>
        </w:rPr>
        <w:t>(Ц1 + …+Ц8)/8</w:t>
      </w:r>
      <w:r w:rsidR="0063482B">
        <w:rPr>
          <w:lang w:eastAsia="ru-RU"/>
        </w:rPr>
        <w:t xml:space="preserve"> </w:t>
      </w:r>
      <w:r w:rsidRPr="00D87149">
        <w:rPr>
          <w:lang w:eastAsia="ru-RU"/>
        </w:rPr>
        <w:t>=</w:t>
      </w:r>
      <w:r w:rsidR="0063482B">
        <w:rPr>
          <w:lang w:val="ru-RU" w:eastAsia="ru-RU"/>
        </w:rPr>
        <w:t xml:space="preserve"> 29,29+28,02+27,</w:t>
      </w:r>
      <w:r w:rsidR="0063482B">
        <w:rPr>
          <w:lang w:val="en-US" w:eastAsia="ru-RU"/>
        </w:rPr>
        <w:t>3</w:t>
      </w:r>
      <w:r w:rsidR="0063482B">
        <w:rPr>
          <w:lang w:eastAsia="ru-RU"/>
        </w:rPr>
        <w:t>0</w:t>
      </w:r>
      <w:r w:rsidR="0063482B">
        <w:rPr>
          <w:lang w:val="en-US" w:eastAsia="ru-RU"/>
        </w:rPr>
        <w:t>+28</w:t>
      </w:r>
      <w:r w:rsidR="0063482B">
        <w:rPr>
          <w:lang w:eastAsia="ru-RU"/>
        </w:rPr>
        <w:t>,</w:t>
      </w:r>
      <w:r w:rsidR="0063482B">
        <w:rPr>
          <w:lang w:val="en-US" w:eastAsia="ru-RU"/>
        </w:rPr>
        <w:t>80</w:t>
      </w:r>
      <w:r w:rsidR="0063482B">
        <w:rPr>
          <w:lang w:eastAsia="ru-RU"/>
        </w:rPr>
        <w:t xml:space="preserve">+27,96+30,54+26,99+28,49 </w:t>
      </w:r>
      <w:r w:rsidR="0063482B" w:rsidRPr="0063482B">
        <w:rPr>
          <w:lang w:val="ru-RU" w:eastAsia="ru-RU"/>
        </w:rPr>
        <w:t>=</w:t>
      </w:r>
      <w:r w:rsidR="0063482B">
        <w:rPr>
          <w:lang w:val="ru-RU" w:eastAsia="ru-RU"/>
        </w:rPr>
        <w:t xml:space="preserve"> </w:t>
      </w:r>
      <w:r w:rsidRPr="00D87149">
        <w:rPr>
          <w:lang w:eastAsia="ru-RU"/>
        </w:rPr>
        <w:t xml:space="preserve">227,39/8 = </w:t>
      </w:r>
    </w:p>
    <w:p w:rsidR="00D87149" w:rsidRPr="00D87149" w:rsidRDefault="0063482B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>
        <w:rPr>
          <w:lang w:eastAsia="ru-RU"/>
        </w:rPr>
        <w:t xml:space="preserve">= </w:t>
      </w:r>
      <w:r w:rsidR="00D87149" w:rsidRPr="00D87149">
        <w:rPr>
          <w:lang w:eastAsia="ru-RU"/>
        </w:rPr>
        <w:t>28,42 грн</w:t>
      </w:r>
    </w:p>
    <w:p w:rsidR="002F7D8B" w:rsidRPr="00D87149" w:rsidRDefault="002F7D8B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149" w:rsidRPr="00D87149" w:rsidRDefault="00D87149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Дизельне паливо ДП-Євро5-В0</w:t>
      </w:r>
    </w:p>
    <w:p w:rsidR="00D87149" w:rsidRPr="00D87149" w:rsidRDefault="00D87149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proofErr w:type="spellStart"/>
      <w:r w:rsidRPr="00D87149">
        <w:rPr>
          <w:lang w:eastAsia="ru-RU"/>
        </w:rPr>
        <w:t>Цод=</w:t>
      </w:r>
      <w:proofErr w:type="spellEnd"/>
      <w:r w:rsidRPr="00D87149">
        <w:rPr>
          <w:lang w:eastAsia="ru-RU"/>
        </w:rPr>
        <w:t>(Ц1 + …+Ц6)/6</w:t>
      </w:r>
      <w:r w:rsidR="0063482B">
        <w:rPr>
          <w:lang w:eastAsia="ru-RU"/>
        </w:rPr>
        <w:t xml:space="preserve"> </w:t>
      </w:r>
      <w:r w:rsidRPr="00D87149">
        <w:rPr>
          <w:lang w:eastAsia="ru-RU"/>
        </w:rPr>
        <w:t>=</w:t>
      </w:r>
      <w:r w:rsidR="0063482B">
        <w:rPr>
          <w:lang w:eastAsia="ru-RU"/>
        </w:rPr>
        <w:t xml:space="preserve"> 28,09+26,97+27,30+28,02+26,94+25,20 = </w:t>
      </w:r>
      <w:r w:rsidRPr="00D87149">
        <w:rPr>
          <w:lang w:eastAsia="ru-RU"/>
        </w:rPr>
        <w:t>165,52/6 = 27,09 грн</w:t>
      </w:r>
    </w:p>
    <w:p w:rsidR="00D87149" w:rsidRPr="00D87149" w:rsidRDefault="00D87149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149" w:rsidRPr="00D87149" w:rsidRDefault="00D87149" w:rsidP="00D87149">
      <w:pPr>
        <w:pStyle w:val="a5"/>
        <w:spacing w:before="120" w:beforeAutospacing="0" w:after="0" w:afterAutospacing="0"/>
        <w:ind w:firstLine="426"/>
        <w:jc w:val="both"/>
        <w:rPr>
          <w:lang w:eastAsia="ru-RU"/>
        </w:rPr>
      </w:pPr>
      <w:r w:rsidRPr="00D87149">
        <w:rPr>
          <w:lang w:eastAsia="ru-RU"/>
        </w:rPr>
        <w:t xml:space="preserve">ОВ1 = </w:t>
      </w:r>
      <w:proofErr w:type="spellStart"/>
      <w:r w:rsidRPr="00D87149">
        <w:rPr>
          <w:lang w:eastAsia="ru-RU"/>
        </w:rPr>
        <w:t>Цод</w:t>
      </w:r>
      <w:proofErr w:type="spellEnd"/>
      <w:r w:rsidRPr="00D87149">
        <w:rPr>
          <w:lang w:eastAsia="ru-RU"/>
        </w:rPr>
        <w:t xml:space="preserve"> х V= 28,42 х 3140 = 89238,80 грн (з ПДВ)</w:t>
      </w:r>
    </w:p>
    <w:p w:rsidR="00D87149" w:rsidRPr="00D87149" w:rsidRDefault="00D87149" w:rsidP="00D87149">
      <w:pPr>
        <w:pStyle w:val="a5"/>
        <w:spacing w:before="120" w:beforeAutospacing="0" w:after="0" w:afterAutospacing="0"/>
        <w:ind w:firstLine="426"/>
        <w:jc w:val="both"/>
        <w:rPr>
          <w:lang w:eastAsia="ru-RU"/>
        </w:rPr>
      </w:pPr>
      <w:r w:rsidRPr="00D87149">
        <w:rPr>
          <w:lang w:eastAsia="ru-RU"/>
        </w:rPr>
        <w:t xml:space="preserve">ОВ2 = </w:t>
      </w:r>
      <w:proofErr w:type="spellStart"/>
      <w:r w:rsidRPr="00D87149">
        <w:rPr>
          <w:lang w:eastAsia="ru-RU"/>
        </w:rPr>
        <w:t>Цод</w:t>
      </w:r>
      <w:proofErr w:type="spellEnd"/>
      <w:r w:rsidRPr="00D87149">
        <w:rPr>
          <w:lang w:eastAsia="ru-RU"/>
        </w:rPr>
        <w:t xml:space="preserve"> х V= 27,09 х 270 = 7290,00 грн (з ПДВ)</w:t>
      </w:r>
    </w:p>
    <w:p w:rsidR="00D87149" w:rsidRPr="00D87149" w:rsidRDefault="00D87149" w:rsidP="00D87149">
      <w:pPr>
        <w:pStyle w:val="a5"/>
        <w:spacing w:before="120" w:beforeAutospacing="0" w:after="0" w:afterAutospacing="0"/>
        <w:ind w:firstLine="426"/>
        <w:jc w:val="both"/>
        <w:rPr>
          <w:lang w:eastAsia="ru-RU"/>
        </w:rPr>
      </w:pPr>
      <w:r w:rsidRPr="00D87149">
        <w:rPr>
          <w:lang w:eastAsia="ru-RU"/>
        </w:rPr>
        <w:t>ОВ = ОВ1 + ОВ2 = 89238,80 + 7290,00 = 96 528,80 грн (з ПДВ).</w:t>
      </w:r>
    </w:p>
    <w:p w:rsidR="00B12373" w:rsidRPr="00204038" w:rsidRDefault="00B12373" w:rsidP="00D87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2373" w:rsidRPr="0020403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15DB9"/>
    <w:rsid w:val="0015274D"/>
    <w:rsid w:val="001F3234"/>
    <w:rsid w:val="001F3A51"/>
    <w:rsid w:val="00204038"/>
    <w:rsid w:val="00214C14"/>
    <w:rsid w:val="002618F1"/>
    <w:rsid w:val="002F7D8B"/>
    <w:rsid w:val="00347FC7"/>
    <w:rsid w:val="00370C4C"/>
    <w:rsid w:val="0038019F"/>
    <w:rsid w:val="003920C0"/>
    <w:rsid w:val="003A5189"/>
    <w:rsid w:val="00455766"/>
    <w:rsid w:val="004D4894"/>
    <w:rsid w:val="005621FD"/>
    <w:rsid w:val="00575E3F"/>
    <w:rsid w:val="00595B53"/>
    <w:rsid w:val="006065A6"/>
    <w:rsid w:val="006124A8"/>
    <w:rsid w:val="0063482B"/>
    <w:rsid w:val="00691B46"/>
    <w:rsid w:val="006A1BE5"/>
    <w:rsid w:val="006D6144"/>
    <w:rsid w:val="0070478B"/>
    <w:rsid w:val="0071711D"/>
    <w:rsid w:val="00772C36"/>
    <w:rsid w:val="007B14B4"/>
    <w:rsid w:val="008920DD"/>
    <w:rsid w:val="008B26F8"/>
    <w:rsid w:val="00967420"/>
    <w:rsid w:val="009C2A02"/>
    <w:rsid w:val="009E2BDF"/>
    <w:rsid w:val="009F610E"/>
    <w:rsid w:val="00A21AD8"/>
    <w:rsid w:val="00A83726"/>
    <w:rsid w:val="00B12373"/>
    <w:rsid w:val="00B44B35"/>
    <w:rsid w:val="00B6060F"/>
    <w:rsid w:val="00C04811"/>
    <w:rsid w:val="00C50EBF"/>
    <w:rsid w:val="00C819C9"/>
    <w:rsid w:val="00D417A2"/>
    <w:rsid w:val="00D87149"/>
    <w:rsid w:val="00DC4F23"/>
    <w:rsid w:val="00DD4E4A"/>
    <w:rsid w:val="00E33508"/>
    <w:rsid w:val="00E33FD8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2800-MelnykN</cp:lastModifiedBy>
  <cp:revision>13</cp:revision>
  <cp:lastPrinted>2021-01-11T13:16:00Z</cp:lastPrinted>
  <dcterms:created xsi:type="dcterms:W3CDTF">2021-01-11T13:13:00Z</dcterms:created>
  <dcterms:modified xsi:type="dcterms:W3CDTF">2021-06-02T11:14:00Z</dcterms:modified>
</cp:coreProperties>
</file>