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C4F23" w:rsidRPr="00DC4F23">
        <w:rPr>
          <w:rFonts w:ascii="Times New Roman" w:eastAsia="Times New Roman" w:hAnsi="Times New Roman"/>
          <w:sz w:val="26"/>
          <w:szCs w:val="26"/>
          <w:lang w:eastAsia="ar-SA"/>
        </w:rPr>
        <w:t>50310000-1 – Технічне обслуговування і ремонт офісної техніки (Технічне обслуговування та поточний ремонт копіювальних апаратів)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UA-2021-04-15-012436-b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та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з урахуванням 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вимог нормативних документів у сфері стандартизації.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</w:t>
      </w:r>
      <w:r w:rsidR="0038019F" w:rsidRPr="00204038">
        <w:rPr>
          <w:rFonts w:ascii="Times New Roman" w:eastAsia="Times New Roman" w:hAnsi="Times New Roman"/>
          <w:sz w:val="24"/>
          <w:szCs w:val="24"/>
          <w:lang w:val="ru-RU" w:eastAsia="ru-RU"/>
        </w:rPr>
        <w:t>є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DC4F23">
        <w:rPr>
          <w:rFonts w:ascii="Times New Roman" w:eastAsia="Times New Roman" w:hAnsi="Times New Roman"/>
          <w:sz w:val="24"/>
          <w:szCs w:val="24"/>
          <w:lang w:val="ru-RU" w:eastAsia="ru-RU"/>
        </w:rPr>
        <w:t>285570,</w:t>
      </w:r>
      <w:r w:rsidR="00DC4F23" w:rsidRPr="00DC4F23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Заплановано в бюджетному запиті – </w:t>
      </w:r>
      <w:r w:rsidR="00DC4F23">
        <w:rPr>
          <w:rFonts w:ascii="Times New Roman" w:eastAsia="Times New Roman" w:hAnsi="Times New Roman"/>
          <w:sz w:val="24"/>
          <w:szCs w:val="24"/>
          <w:lang w:eastAsia="ru-RU"/>
        </w:rPr>
        <w:t>1 послуга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DC4F23">
        <w:rPr>
          <w:rFonts w:ascii="Times New Roman" w:eastAsia="Times New Roman" w:hAnsi="Times New Roman"/>
          <w:sz w:val="24"/>
          <w:szCs w:val="24"/>
          <w:lang w:eastAsia="ru-RU"/>
        </w:rPr>
        <w:t>285570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Методика).</w:t>
      </w:r>
    </w:p>
    <w:p w:rsidR="008B26F8" w:rsidRPr="00204038" w:rsidRDefault="008B26F8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застосований для розрахунку відповідно до Методики: 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 очікуваної вартості товарів/послуг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яких проводиться дер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жавне регулювання цін і тарифів </w:t>
      </w:r>
      <w:r w:rsidR="0015274D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Розпорядження Виконавчого </w:t>
      </w:r>
      <w:r w:rsidR="001F3A51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 Київської міської ради (К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иївської міської державної адміністрації) від 23.09.2020 № 1487.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(Ц1 + Ц2+Ц3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+…</w:t>
      </w:r>
      <w:r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отримані шляхом запиту цінових пропозицій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надавачам послуг;</w:t>
      </w:r>
    </w:p>
    <w:p w:rsidR="00115DB9" w:rsidRPr="00204038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цінових пропозицій, 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204038" w:rsidRDefault="00115DB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(285 360,00 + 282 600,00+288 750,00)/3 = 285 570,00 грн (з ПДВ)</w:t>
      </w:r>
      <w:r w:rsidR="00772C36"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12373" w:rsidRPr="0020403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15DB9"/>
    <w:rsid w:val="0015274D"/>
    <w:rsid w:val="001F3234"/>
    <w:rsid w:val="001F3A51"/>
    <w:rsid w:val="00204038"/>
    <w:rsid w:val="00214C14"/>
    <w:rsid w:val="002F7D8B"/>
    <w:rsid w:val="00347FC7"/>
    <w:rsid w:val="00370C4C"/>
    <w:rsid w:val="0038019F"/>
    <w:rsid w:val="003920C0"/>
    <w:rsid w:val="004563DB"/>
    <w:rsid w:val="005621FD"/>
    <w:rsid w:val="00575E3F"/>
    <w:rsid w:val="00595B53"/>
    <w:rsid w:val="005A1CA5"/>
    <w:rsid w:val="006065A6"/>
    <w:rsid w:val="006124A8"/>
    <w:rsid w:val="00691B46"/>
    <w:rsid w:val="006A1BE5"/>
    <w:rsid w:val="006D6144"/>
    <w:rsid w:val="0071711D"/>
    <w:rsid w:val="00772C36"/>
    <w:rsid w:val="008920DD"/>
    <w:rsid w:val="008B26F8"/>
    <w:rsid w:val="00967420"/>
    <w:rsid w:val="009F610E"/>
    <w:rsid w:val="00A83726"/>
    <w:rsid w:val="00B12373"/>
    <w:rsid w:val="00B44B35"/>
    <w:rsid w:val="00B6060F"/>
    <w:rsid w:val="00C50EBF"/>
    <w:rsid w:val="00C819C9"/>
    <w:rsid w:val="00D417A2"/>
    <w:rsid w:val="00DC4F23"/>
    <w:rsid w:val="00DD4E4A"/>
    <w:rsid w:val="00E33508"/>
    <w:rsid w:val="00E33FD8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2021-01-11T13:16:00Z</cp:lastPrinted>
  <dcterms:created xsi:type="dcterms:W3CDTF">2021-04-19T10:45:00Z</dcterms:created>
  <dcterms:modified xsi:type="dcterms:W3CDTF">2021-04-19T10:45:00Z</dcterms:modified>
</cp:coreProperties>
</file>