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«09320000-8 – Пара, гаряча вода та пов'язана продукція (Теплова енергія)».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2020-12-30-004458-с.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та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з урахуванням 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вимог нормативних документів у сфері стандартизації.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</w:t>
      </w:r>
      <w:proofErr w:type="spellStart"/>
      <w:r w:rsidR="0038019F" w:rsidRPr="00204038">
        <w:rPr>
          <w:rFonts w:ascii="Times New Roman" w:eastAsia="Times New Roman" w:hAnsi="Times New Roman"/>
          <w:sz w:val="24"/>
          <w:szCs w:val="24"/>
          <w:lang w:val="ru-RU" w:eastAsia="ru-RU"/>
        </w:rPr>
        <w:t>є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кту</w:t>
      </w:r>
      <w:proofErr w:type="spellEnd"/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кошторису на 2021 рік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886 206,64 </w:t>
      </w:r>
      <w:proofErr w:type="spellStart"/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Тариф з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proofErr w:type="spellStart"/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>Гкал</w:t>
      </w:r>
      <w:proofErr w:type="spellEnd"/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– 1358,65 </w:t>
      </w:r>
      <w:proofErr w:type="spellStart"/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 Заплановано в бюджетному запиті – 652,27 </w:t>
      </w:r>
      <w:proofErr w:type="spellStart"/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>Гкал</w:t>
      </w:r>
      <w:proofErr w:type="spellEnd"/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892 991,54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04038" w:rsidRDefault="00D417A2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Методика).</w:t>
      </w:r>
    </w:p>
    <w:p w:rsidR="008B26F8" w:rsidRPr="00204038" w:rsidRDefault="008B26F8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застосований для розрахунку відповідно до Методики: 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 очікуваної вартості товарів/послуг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яких проводиться дер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жавне регулювання цін і тарифів </w:t>
      </w:r>
      <w:r w:rsidR="0015274D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Розпорядження Виконавчого </w:t>
      </w:r>
      <w:r w:rsidR="001F3A51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 Київської міської ради (К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иївської міської державної адміністрації) від 23.09.2020 № 1487.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Методики: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ОВрег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V × </w:t>
      </w: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Цтар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ОВрег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товарів/послуг, щодо яких проводиться державне регулювання цін і тарифів;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V – кількість (обсяг) товару/послуги, що закуповується;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Цтар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ціна (тариф) за одиницю товару/послуги, затверджена відповідним нормативно-правовим актом.</w:t>
      </w:r>
    </w:p>
    <w:p w:rsidR="002F7D8B" w:rsidRPr="00204038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Pr="00204038" w:rsidRDefault="000D4E0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Очікуване споживання на 2021 рік – 658 </w:t>
      </w: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Гкал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Тариф на момент проведення переговорів</w:t>
      </w:r>
      <w:r w:rsidR="00772C36" w:rsidRPr="002040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72C36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72C36" w:rsidRPr="002040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2C36" w:rsidRPr="002040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357,13 </w:t>
      </w: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ПДВ. Загальна вартість предмета закупівлі на 2021 рік </w:t>
      </w:r>
      <w:r w:rsidR="00772C36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892 991,54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(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658 * 1 357,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13 = 892 991,54).</w:t>
      </w:r>
    </w:p>
    <w:sectPr w:rsidR="00B12373" w:rsidRPr="00204038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B1F80"/>
    <w:rsid w:val="000210D2"/>
    <w:rsid w:val="00035765"/>
    <w:rsid w:val="00083B42"/>
    <w:rsid w:val="000B1F80"/>
    <w:rsid w:val="000C58C4"/>
    <w:rsid w:val="000D292C"/>
    <w:rsid w:val="000D4E09"/>
    <w:rsid w:val="0015274D"/>
    <w:rsid w:val="001F3A51"/>
    <w:rsid w:val="00204038"/>
    <w:rsid w:val="00214C14"/>
    <w:rsid w:val="002F7D8B"/>
    <w:rsid w:val="00347FC7"/>
    <w:rsid w:val="00370C4C"/>
    <w:rsid w:val="0038019F"/>
    <w:rsid w:val="003920C0"/>
    <w:rsid w:val="005621FD"/>
    <w:rsid w:val="00575E3F"/>
    <w:rsid w:val="00595B53"/>
    <w:rsid w:val="006065A6"/>
    <w:rsid w:val="006124A8"/>
    <w:rsid w:val="00691B46"/>
    <w:rsid w:val="006A1BE5"/>
    <w:rsid w:val="006D6144"/>
    <w:rsid w:val="0071711D"/>
    <w:rsid w:val="00772C36"/>
    <w:rsid w:val="008920DD"/>
    <w:rsid w:val="008B26F8"/>
    <w:rsid w:val="00967420"/>
    <w:rsid w:val="009F610E"/>
    <w:rsid w:val="00A83726"/>
    <w:rsid w:val="00B12373"/>
    <w:rsid w:val="00B44B35"/>
    <w:rsid w:val="00B6060F"/>
    <w:rsid w:val="00C11140"/>
    <w:rsid w:val="00C50EBF"/>
    <w:rsid w:val="00C819C9"/>
    <w:rsid w:val="00D417A2"/>
    <w:rsid w:val="00DD4E4A"/>
    <w:rsid w:val="00E33508"/>
    <w:rsid w:val="00E33FD8"/>
    <w:rsid w:val="00F94398"/>
    <w:rsid w:val="00FF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2021-01-11T13:16:00Z</cp:lastPrinted>
  <dcterms:created xsi:type="dcterms:W3CDTF">2021-01-11T14:23:00Z</dcterms:created>
  <dcterms:modified xsi:type="dcterms:W3CDTF">2021-01-11T14:23:00Z</dcterms:modified>
</cp:coreProperties>
</file>