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77AEF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7AEF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E5C44" w:rsidRPr="00CD1181" w:rsidRDefault="004E5C44" w:rsidP="00A50C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D1181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CD118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D1181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  <w:r w:rsidRPr="00CD11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5B53" w:rsidRPr="00A77AEF" w:rsidRDefault="00595B53" w:rsidP="004D0BCC">
      <w:pPr>
        <w:spacing w:after="12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22544B" w:rsidRDefault="000B1F80" w:rsidP="004D0BC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2544B">
        <w:rPr>
          <w:rFonts w:ascii="Times New Roman" w:eastAsia="Times New Roman" w:hAnsi="Times New Roman"/>
          <w:sz w:val="24"/>
          <w:szCs w:val="24"/>
          <w:lang w:eastAsia="ru-RU"/>
        </w:rPr>
        <w:t>Державна казначейська служба України; код за ЄДРПОУ – 37567646; категорія замовника – орган державної влади.</w:t>
      </w:r>
    </w:p>
    <w:p w:rsidR="00460D72" w:rsidRPr="0022544B" w:rsidRDefault="000B1F80" w:rsidP="00460D7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(за наявності): </w:t>
      </w:r>
      <w:r w:rsidR="00460D72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«64110000-0 – Поштові послуги (Послуги з пересилання відправлень «Укрпошта Документ»)»</w:t>
      </w:r>
    </w:p>
    <w:p w:rsidR="00767097" w:rsidRPr="0022544B" w:rsidRDefault="000B1F80" w:rsidP="00460D72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68108C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67097" w:rsidRPr="0022544B">
        <w:rPr>
          <w:rFonts w:ascii="Times New Roman" w:hAnsi="Times New Roman"/>
          <w:b/>
          <w:color w:val="000000"/>
          <w:sz w:val="24"/>
          <w:szCs w:val="24"/>
        </w:rPr>
        <w:t>UA-2025-02-26-009995-a</w:t>
      </w:r>
      <w:r w:rsidR="00460D72" w:rsidRPr="0022544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40371" w:rsidRPr="0022544B" w:rsidRDefault="00C819C9" w:rsidP="004D0BC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460D72" w:rsidRPr="002254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33C46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0</w:t>
      </w:r>
      <w:r w:rsidR="00BF3201" w:rsidRPr="0022544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8600D7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,00 </w:t>
      </w:r>
      <w:proofErr w:type="spellStart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4D0BCC" w:rsidRPr="002254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61721" w:rsidRPr="00161721" w:rsidRDefault="00595B53" w:rsidP="00161721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172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161721">
        <w:rPr>
          <w:rFonts w:ascii="Times New Roman" w:hAnsi="Times New Roman"/>
          <w:sz w:val="24"/>
          <w:szCs w:val="24"/>
        </w:rPr>
        <w:t xml:space="preserve"> </w:t>
      </w:r>
      <w:r w:rsidR="009F610E" w:rsidRPr="00161721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1617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1617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0D98" w:rsidRPr="00161721">
        <w:rPr>
          <w:rFonts w:ascii="Times New Roman" w:eastAsia="Times New Roman" w:hAnsi="Times New Roman"/>
          <w:sz w:val="24"/>
          <w:szCs w:val="24"/>
          <w:lang w:eastAsia="ru-RU"/>
        </w:rPr>
        <w:t xml:space="preserve">Так, </w:t>
      </w:r>
      <w:r w:rsidR="00CF0D54" w:rsidRPr="00161721">
        <w:rPr>
          <w:rFonts w:ascii="Times New Roman" w:eastAsia="Times New Roman" w:hAnsi="Times New Roman"/>
          <w:sz w:val="24"/>
          <w:szCs w:val="24"/>
          <w:lang w:eastAsia="ru-RU"/>
        </w:rPr>
        <w:t xml:space="preserve">суть послуг </w:t>
      </w:r>
      <w:r w:rsidR="00C40371" w:rsidRPr="00161721">
        <w:rPr>
          <w:rFonts w:ascii="Times New Roman" w:eastAsia="Times New Roman" w:hAnsi="Times New Roman"/>
          <w:sz w:val="24"/>
          <w:szCs w:val="24"/>
          <w:lang w:eastAsia="ru-RU"/>
        </w:rPr>
        <w:t xml:space="preserve">полягає в оплаті </w:t>
      </w:r>
      <w:r w:rsidR="00161721" w:rsidRPr="00161721">
        <w:rPr>
          <w:rFonts w:ascii="Times New Roman" w:hAnsi="Times New Roman"/>
          <w:b/>
          <w:sz w:val="24"/>
          <w:szCs w:val="24"/>
          <w:lang w:eastAsia="ru-RU"/>
        </w:rPr>
        <w:t>послуг з пересилання відправлень «Укрпошта Документи»</w:t>
      </w:r>
      <w:r w:rsidR="0016172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61721" w:rsidRPr="00161721">
        <w:rPr>
          <w:rFonts w:ascii="Times New Roman" w:hAnsi="Times New Roman"/>
          <w:b/>
          <w:sz w:val="24"/>
          <w:szCs w:val="24"/>
          <w:lang w:eastAsia="ru-RU"/>
        </w:rPr>
        <w:t xml:space="preserve">для забезпечення </w:t>
      </w:r>
      <w:r w:rsidR="00161721" w:rsidRPr="00161721">
        <w:rPr>
          <w:rFonts w:ascii="Times New Roman" w:hAnsi="Times New Roman"/>
          <w:b/>
          <w:sz w:val="24"/>
          <w:szCs w:val="24"/>
        </w:rPr>
        <w:t>здійсн</w:t>
      </w:r>
      <w:r w:rsidR="00161721">
        <w:rPr>
          <w:rFonts w:ascii="Times New Roman" w:hAnsi="Times New Roman"/>
          <w:b/>
          <w:sz w:val="24"/>
          <w:szCs w:val="24"/>
        </w:rPr>
        <w:t>ення</w:t>
      </w:r>
      <w:r w:rsidR="00161721" w:rsidRPr="00161721">
        <w:rPr>
          <w:rFonts w:ascii="Times New Roman" w:hAnsi="Times New Roman"/>
          <w:b/>
          <w:sz w:val="24"/>
          <w:szCs w:val="24"/>
        </w:rPr>
        <w:t xml:space="preserve"> судово-претензійн</w:t>
      </w:r>
      <w:r w:rsidR="00161721">
        <w:rPr>
          <w:rFonts w:ascii="Times New Roman" w:hAnsi="Times New Roman"/>
          <w:b/>
          <w:sz w:val="24"/>
          <w:szCs w:val="24"/>
        </w:rPr>
        <w:t>ої</w:t>
      </w:r>
      <w:r w:rsidR="00161721" w:rsidRPr="00161721">
        <w:rPr>
          <w:rFonts w:ascii="Times New Roman" w:hAnsi="Times New Roman"/>
          <w:b/>
          <w:sz w:val="24"/>
          <w:szCs w:val="24"/>
        </w:rPr>
        <w:t xml:space="preserve"> робот</w:t>
      </w:r>
      <w:r w:rsidR="00161721">
        <w:rPr>
          <w:rFonts w:ascii="Times New Roman" w:hAnsi="Times New Roman"/>
          <w:b/>
          <w:sz w:val="24"/>
          <w:szCs w:val="24"/>
        </w:rPr>
        <w:t>и</w:t>
      </w:r>
      <w:r w:rsidR="00161721" w:rsidRPr="00161721">
        <w:rPr>
          <w:rFonts w:ascii="Times New Roman" w:hAnsi="Times New Roman"/>
          <w:b/>
          <w:sz w:val="24"/>
          <w:szCs w:val="24"/>
        </w:rPr>
        <w:t xml:space="preserve"> </w:t>
      </w:r>
      <w:r w:rsidR="00161721">
        <w:rPr>
          <w:rFonts w:ascii="Times New Roman" w:hAnsi="Times New Roman"/>
          <w:b/>
          <w:sz w:val="24"/>
          <w:szCs w:val="24"/>
        </w:rPr>
        <w:t xml:space="preserve">Казначейства та </w:t>
      </w:r>
      <w:r w:rsidR="00161721" w:rsidRPr="00161721">
        <w:rPr>
          <w:rFonts w:ascii="Times New Roman" w:hAnsi="Times New Roman"/>
          <w:b/>
          <w:sz w:val="24"/>
          <w:szCs w:val="24"/>
          <w:lang w:eastAsia="ru-RU"/>
        </w:rPr>
        <w:t>необхідн</w:t>
      </w:r>
      <w:r w:rsidR="00161721">
        <w:rPr>
          <w:rFonts w:ascii="Times New Roman" w:hAnsi="Times New Roman"/>
          <w:b/>
          <w:sz w:val="24"/>
          <w:szCs w:val="24"/>
          <w:lang w:eastAsia="ru-RU"/>
        </w:rPr>
        <w:t>ості</w:t>
      </w:r>
      <w:r w:rsidR="00161721" w:rsidRPr="00161721">
        <w:rPr>
          <w:rFonts w:ascii="Times New Roman" w:hAnsi="Times New Roman"/>
          <w:b/>
          <w:sz w:val="24"/>
          <w:szCs w:val="24"/>
          <w:lang w:eastAsia="ru-RU"/>
        </w:rPr>
        <w:t xml:space="preserve"> надсилання сторонам у справах копій апеляційних та касаційних скарг і доданих до них документів листом з описом вкладення.</w:t>
      </w:r>
    </w:p>
    <w:p w:rsidR="00C40371" w:rsidRPr="0022544B" w:rsidRDefault="00C819C9" w:rsidP="004D0BC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Theme="minorHAnsi" w:hAnsi="Times New Roman"/>
          <w:b/>
          <w:bCs/>
          <w:sz w:val="24"/>
          <w:szCs w:val="24"/>
          <w:lang w:eastAsia="ru-RU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E60D98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закупівлі </w:t>
      </w:r>
      <w:r w:rsidR="009F610E" w:rsidRPr="0022544B">
        <w:rPr>
          <w:rFonts w:ascii="Times New Roman" w:eastAsia="Times New Roman" w:hAnsi="Times New Roman"/>
          <w:sz w:val="24"/>
          <w:szCs w:val="24"/>
          <w:lang w:eastAsia="ru-RU"/>
        </w:rPr>
        <w:t>визначений</w:t>
      </w:r>
      <w:r w:rsidR="00A05389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сумі </w:t>
      </w:r>
      <w:r w:rsidR="00460D72" w:rsidRPr="0022544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F320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4843" w:rsidRPr="0022544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F3201" w:rsidRPr="0022544B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122C52" w:rsidRPr="0022544B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з урахуванням ПДВ</w:t>
      </w:r>
      <w:r w:rsidR="00EA6823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до розрахунку до </w:t>
      </w:r>
      <w:proofErr w:type="spellStart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>проєкту</w:t>
      </w:r>
      <w:proofErr w:type="spellEnd"/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кошторису на 202</w:t>
      </w:r>
      <w:r w:rsidR="002C4843" w:rsidRPr="0022544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40371" w:rsidRPr="0022544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40371" w:rsidRPr="0022544B">
        <w:rPr>
          <w:rFonts w:ascii="Times New Roman" w:eastAsiaTheme="minorHAnsi" w:hAnsi="Times New Roman"/>
          <w:b/>
          <w:bCs/>
          <w:sz w:val="24"/>
          <w:szCs w:val="24"/>
          <w:lang w:eastAsia="ru-RU"/>
        </w:rPr>
        <w:t>.</w:t>
      </w:r>
    </w:p>
    <w:p w:rsidR="00B12373" w:rsidRPr="0022544B" w:rsidRDefault="00B6060F" w:rsidP="004D0BC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3649F4" w:rsidRPr="0022544B" w:rsidRDefault="003649F4" w:rsidP="004E5C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4B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становить </w:t>
      </w:r>
      <w:r w:rsidR="00460D72" w:rsidRPr="0022544B">
        <w:rPr>
          <w:rFonts w:ascii="Times New Roman" w:hAnsi="Times New Roman" w:cs="Times New Roman"/>
          <w:sz w:val="24"/>
          <w:szCs w:val="24"/>
        </w:rPr>
        <w:t>4</w:t>
      </w:r>
      <w:r w:rsidRPr="0022544B">
        <w:rPr>
          <w:rFonts w:ascii="Times New Roman" w:hAnsi="Times New Roman" w:cs="Times New Roman"/>
          <w:sz w:val="24"/>
          <w:szCs w:val="24"/>
        </w:rPr>
        <w:t> </w:t>
      </w:r>
      <w:r w:rsidR="002C4843" w:rsidRPr="0022544B">
        <w:rPr>
          <w:rFonts w:ascii="Times New Roman" w:hAnsi="Times New Roman" w:cs="Times New Roman"/>
          <w:sz w:val="24"/>
          <w:szCs w:val="24"/>
        </w:rPr>
        <w:t>0</w:t>
      </w:r>
      <w:r w:rsidRPr="0022544B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22544B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2544B">
        <w:rPr>
          <w:rFonts w:ascii="Times New Roman" w:hAnsi="Times New Roman" w:cs="Times New Roman"/>
          <w:sz w:val="24"/>
          <w:szCs w:val="24"/>
        </w:rPr>
        <w:t xml:space="preserve"> з ПДВ та була розрахована з урахуванням Методики визначення очікуваної вартості предмета закупівлі під час здійснення публічних закупівель у Казначействі, затвердженої наказом Державної казначейської служби</w:t>
      </w:r>
      <w:r w:rsidRPr="0022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</w:t>
      </w:r>
      <w:r w:rsidR="00460D72" w:rsidRPr="0022544B">
        <w:rPr>
          <w:rFonts w:ascii="Times New Roman" w:eastAsia="Times New Roman" w:hAnsi="Times New Roman" w:cs="Times New Roman"/>
          <w:sz w:val="24"/>
          <w:szCs w:val="24"/>
          <w:lang w:eastAsia="ru-RU"/>
        </w:rPr>
        <w:t>10.01.2025</w:t>
      </w:r>
      <w:r w:rsidRPr="0022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60D72" w:rsidRPr="0022544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25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(далі – Методика).</w:t>
      </w:r>
    </w:p>
    <w:p w:rsidR="0060743A" w:rsidRPr="0022544B" w:rsidRDefault="004E5C44" w:rsidP="004E5C44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54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Метод, застосований для розрахунку відповідно до Методики: </w:t>
      </w:r>
      <w:r w:rsidRPr="002254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метод розрахунку очікуваної вартості товарів/послуг, щодо яких проводиться державне регулювання цін і тарифів</w:t>
      </w:r>
      <w:r w:rsidR="0060743A" w:rsidRPr="002254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185806" w:rsidRPr="0022544B" w:rsidRDefault="0060743A" w:rsidP="00190229">
      <w:pPr>
        <w:pStyle w:val="a4"/>
        <w:numPr>
          <w:ilvl w:val="0"/>
          <w:numId w:val="3"/>
        </w:numPr>
        <w:tabs>
          <w:tab w:val="left" w:pos="709"/>
        </w:tabs>
        <w:spacing w:after="12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544B">
        <w:rPr>
          <w:rFonts w:ascii="Times New Roman" w:hAnsi="Times New Roman"/>
          <w:color w:val="000000" w:themeColor="text1"/>
          <w:sz w:val="24"/>
          <w:szCs w:val="24"/>
        </w:rPr>
        <w:t>За результатами опрацювання</w:t>
      </w:r>
      <w:r w:rsidR="004E5C44" w:rsidRPr="002254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2544B">
        <w:rPr>
          <w:rFonts w:ascii="Times New Roman" w:hAnsi="Times New Roman"/>
          <w:color w:val="000000" w:themeColor="text1"/>
          <w:sz w:val="24"/>
          <w:szCs w:val="24"/>
        </w:rPr>
        <w:t xml:space="preserve">граничних тарифів на </w:t>
      </w:r>
      <w:r w:rsidR="009F0B33" w:rsidRPr="00AA54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послуги </w:t>
      </w:r>
      <w:r w:rsidR="00AA54C4">
        <w:rPr>
          <w:rFonts w:ascii="Times New Roman" w:hAnsi="Times New Roman"/>
          <w:b/>
          <w:color w:val="000000" w:themeColor="text1"/>
          <w:sz w:val="24"/>
          <w:szCs w:val="24"/>
        </w:rPr>
        <w:t>з пересилання відправлень «Укрпошта Документи»</w:t>
      </w:r>
      <w:r w:rsidR="002C4843" w:rsidRPr="0022544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22544B">
        <w:rPr>
          <w:rFonts w:ascii="Times New Roman" w:hAnsi="Times New Roman"/>
          <w:sz w:val="24"/>
          <w:szCs w:val="24"/>
        </w:rPr>
        <w:t xml:space="preserve"> </w:t>
      </w:r>
      <w:r w:rsidR="004E5C44" w:rsidRPr="0022544B">
        <w:rPr>
          <w:rFonts w:ascii="Times New Roman" w:hAnsi="Times New Roman"/>
          <w:color w:val="000000" w:themeColor="text1"/>
          <w:sz w:val="24"/>
          <w:szCs w:val="24"/>
        </w:rPr>
        <w:t>розміщен</w:t>
      </w:r>
      <w:r w:rsidR="002C4843" w:rsidRPr="0022544B">
        <w:rPr>
          <w:rFonts w:ascii="Times New Roman" w:hAnsi="Times New Roman"/>
          <w:color w:val="000000" w:themeColor="text1"/>
          <w:sz w:val="24"/>
          <w:szCs w:val="24"/>
        </w:rPr>
        <w:t>их</w:t>
      </w:r>
      <w:r w:rsidRPr="002254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5C44" w:rsidRPr="0022544B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proofErr w:type="spellStart"/>
      <w:r w:rsidR="004E5C44" w:rsidRPr="0022544B">
        <w:rPr>
          <w:rFonts w:ascii="Times New Roman" w:hAnsi="Times New Roman"/>
          <w:color w:val="000000" w:themeColor="text1"/>
          <w:sz w:val="24"/>
          <w:szCs w:val="24"/>
        </w:rPr>
        <w:t>веб-сайті</w:t>
      </w:r>
      <w:proofErr w:type="spellEnd"/>
      <w:r w:rsidR="004E5C44" w:rsidRPr="0022544B">
        <w:rPr>
          <w:rFonts w:ascii="Times New Roman" w:hAnsi="Times New Roman"/>
          <w:color w:val="000000" w:themeColor="text1"/>
          <w:sz w:val="24"/>
          <w:szCs w:val="24"/>
        </w:rPr>
        <w:t xml:space="preserve"> за посиланням </w:t>
      </w:r>
      <w:hyperlink r:id="rId5" w:history="1">
        <w:r w:rsidR="004E5C44" w:rsidRPr="0022544B">
          <w:rPr>
            <w:rStyle w:val="a7"/>
            <w:rFonts w:ascii="Times New Roman" w:hAnsi="Times New Roman"/>
            <w:color w:val="000000" w:themeColor="text1"/>
            <w:sz w:val="24"/>
            <w:szCs w:val="24"/>
          </w:rPr>
          <w:t>https://ukrposhta.ua/</w:t>
        </w:r>
      </w:hyperlink>
      <w:r w:rsidRPr="0022544B">
        <w:rPr>
          <w:rFonts w:ascii="Times New Roman" w:hAnsi="Times New Roman"/>
          <w:sz w:val="24"/>
          <w:szCs w:val="24"/>
        </w:rPr>
        <w:t xml:space="preserve">, </w:t>
      </w:r>
      <w:r w:rsidR="007F7A25" w:rsidRPr="0022544B">
        <w:rPr>
          <w:rFonts w:ascii="Times New Roman" w:hAnsi="Times New Roman"/>
          <w:color w:val="000000"/>
          <w:sz w:val="24"/>
          <w:szCs w:val="24"/>
        </w:rPr>
        <w:t>о</w:t>
      </w:r>
      <w:r w:rsidR="00185806" w:rsidRPr="0022544B">
        <w:rPr>
          <w:rFonts w:ascii="Times New Roman" w:hAnsi="Times New Roman"/>
          <w:color w:val="000000"/>
          <w:sz w:val="24"/>
          <w:szCs w:val="24"/>
        </w:rPr>
        <w:t>чікувану вартість закупівлі послуг</w:t>
      </w:r>
      <w:r w:rsidR="00185806" w:rsidRPr="002254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2544B" w:rsidRPr="0022544B">
        <w:rPr>
          <w:rFonts w:ascii="Times New Roman" w:eastAsia="Times New Roman" w:hAnsi="Times New Roman"/>
          <w:b/>
          <w:sz w:val="24"/>
          <w:szCs w:val="24"/>
          <w:lang w:eastAsia="ru-RU"/>
        </w:rPr>
        <w:t>«64110000-0 – Поштові послуги (Послуги з пересилання відправлень «Укрпошта Документ»)»</w:t>
      </w:r>
      <w:r w:rsidR="002C4843" w:rsidRPr="0022544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F7A25" w:rsidRPr="0022544B">
        <w:rPr>
          <w:rFonts w:ascii="Times New Roman" w:hAnsi="Times New Roman"/>
          <w:color w:val="000000"/>
          <w:sz w:val="24"/>
          <w:szCs w:val="24"/>
        </w:rPr>
        <w:t>визначено</w:t>
      </w:r>
      <w:r w:rsidR="00185806" w:rsidRPr="0022544B">
        <w:rPr>
          <w:rFonts w:ascii="Times New Roman" w:hAnsi="Times New Roman"/>
          <w:color w:val="000000"/>
          <w:sz w:val="24"/>
          <w:szCs w:val="24"/>
        </w:rPr>
        <w:t xml:space="preserve"> у розмірі </w:t>
      </w:r>
      <w:r w:rsidR="0022544B" w:rsidRPr="0022544B">
        <w:rPr>
          <w:rFonts w:ascii="Times New Roman" w:hAnsi="Times New Roman"/>
          <w:color w:val="000000"/>
          <w:sz w:val="24"/>
          <w:szCs w:val="24"/>
        </w:rPr>
        <w:t>4</w:t>
      </w:r>
      <w:r w:rsidR="00185806" w:rsidRPr="0022544B">
        <w:rPr>
          <w:rFonts w:ascii="Times New Roman" w:hAnsi="Times New Roman"/>
          <w:color w:val="000000"/>
          <w:sz w:val="24"/>
          <w:szCs w:val="24"/>
        </w:rPr>
        <w:t> </w:t>
      </w:r>
      <w:r w:rsidR="002C4843" w:rsidRPr="0022544B">
        <w:rPr>
          <w:rFonts w:ascii="Times New Roman" w:hAnsi="Times New Roman"/>
          <w:color w:val="000000"/>
          <w:sz w:val="24"/>
          <w:szCs w:val="24"/>
        </w:rPr>
        <w:t>0</w:t>
      </w:r>
      <w:r w:rsidR="00185806" w:rsidRPr="0022544B">
        <w:rPr>
          <w:rFonts w:ascii="Times New Roman" w:hAnsi="Times New Roman"/>
          <w:color w:val="000000"/>
          <w:sz w:val="24"/>
          <w:szCs w:val="24"/>
        </w:rPr>
        <w:t xml:space="preserve">00,00 </w:t>
      </w:r>
      <w:proofErr w:type="spellStart"/>
      <w:r w:rsidR="00185806" w:rsidRPr="0022544B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="00185806" w:rsidRPr="0022544B">
        <w:rPr>
          <w:rFonts w:ascii="Times New Roman" w:hAnsi="Times New Roman"/>
          <w:color w:val="000000"/>
          <w:sz w:val="24"/>
          <w:szCs w:val="24"/>
        </w:rPr>
        <w:t xml:space="preserve"> з урахуванням ПДВ.</w:t>
      </w:r>
    </w:p>
    <w:p w:rsidR="00BF3201" w:rsidRPr="0022544B" w:rsidRDefault="00BF3201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A6823" w:rsidRPr="0022544B" w:rsidRDefault="00EA6823" w:rsidP="00EA68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6823" w:rsidRPr="0022544B" w:rsidSect="004D0BCC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0E1B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59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7C077C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hyphenationZone w:val="425"/>
  <w:characterSpacingControl w:val="doNotCompress"/>
  <w:compat/>
  <w:rsids>
    <w:rsidRoot w:val="000B1F80"/>
    <w:rsid w:val="000210D2"/>
    <w:rsid w:val="00035765"/>
    <w:rsid w:val="00051F55"/>
    <w:rsid w:val="00056AF0"/>
    <w:rsid w:val="00070B0F"/>
    <w:rsid w:val="00083B42"/>
    <w:rsid w:val="000A10EB"/>
    <w:rsid w:val="000A220F"/>
    <w:rsid w:val="000B1F80"/>
    <w:rsid w:val="000C58C4"/>
    <w:rsid w:val="000D292C"/>
    <w:rsid w:val="00122C52"/>
    <w:rsid w:val="0015274D"/>
    <w:rsid w:val="00161721"/>
    <w:rsid w:val="00182910"/>
    <w:rsid w:val="00185806"/>
    <w:rsid w:val="00190229"/>
    <w:rsid w:val="00190E45"/>
    <w:rsid w:val="001F3A51"/>
    <w:rsid w:val="0022544B"/>
    <w:rsid w:val="002C4843"/>
    <w:rsid w:val="0033663A"/>
    <w:rsid w:val="00347FC7"/>
    <w:rsid w:val="003649F4"/>
    <w:rsid w:val="00364F88"/>
    <w:rsid w:val="00370C4C"/>
    <w:rsid w:val="0038019F"/>
    <w:rsid w:val="003920C0"/>
    <w:rsid w:val="003A2C12"/>
    <w:rsid w:val="003B09E1"/>
    <w:rsid w:val="00460D72"/>
    <w:rsid w:val="0046441C"/>
    <w:rsid w:val="004A56BC"/>
    <w:rsid w:val="004B0942"/>
    <w:rsid w:val="004D0BCC"/>
    <w:rsid w:val="004E5C44"/>
    <w:rsid w:val="004F347E"/>
    <w:rsid w:val="00561613"/>
    <w:rsid w:val="005621FD"/>
    <w:rsid w:val="00575E3F"/>
    <w:rsid w:val="00595B53"/>
    <w:rsid w:val="005B15DA"/>
    <w:rsid w:val="006065A6"/>
    <w:rsid w:val="0060743A"/>
    <w:rsid w:val="006124A8"/>
    <w:rsid w:val="00634230"/>
    <w:rsid w:val="0063582B"/>
    <w:rsid w:val="006670E1"/>
    <w:rsid w:val="0068108C"/>
    <w:rsid w:val="00691B46"/>
    <w:rsid w:val="006A1BE5"/>
    <w:rsid w:val="006C732F"/>
    <w:rsid w:val="006C7524"/>
    <w:rsid w:val="006D6144"/>
    <w:rsid w:val="00767097"/>
    <w:rsid w:val="00791F6F"/>
    <w:rsid w:val="007F7A25"/>
    <w:rsid w:val="0080372F"/>
    <w:rsid w:val="00833C46"/>
    <w:rsid w:val="008600D7"/>
    <w:rsid w:val="008920DD"/>
    <w:rsid w:val="008B26F8"/>
    <w:rsid w:val="008D1FC0"/>
    <w:rsid w:val="008E07F3"/>
    <w:rsid w:val="008F6475"/>
    <w:rsid w:val="00936BFA"/>
    <w:rsid w:val="00967420"/>
    <w:rsid w:val="009F0B33"/>
    <w:rsid w:val="009F610E"/>
    <w:rsid w:val="00A05389"/>
    <w:rsid w:val="00A248D9"/>
    <w:rsid w:val="00A461AE"/>
    <w:rsid w:val="00A50CF2"/>
    <w:rsid w:val="00A77AEF"/>
    <w:rsid w:val="00A83726"/>
    <w:rsid w:val="00AA54C4"/>
    <w:rsid w:val="00AB0707"/>
    <w:rsid w:val="00AC2239"/>
    <w:rsid w:val="00B121B2"/>
    <w:rsid w:val="00B12373"/>
    <w:rsid w:val="00B43F18"/>
    <w:rsid w:val="00B44B35"/>
    <w:rsid w:val="00B6060F"/>
    <w:rsid w:val="00B75840"/>
    <w:rsid w:val="00BB487F"/>
    <w:rsid w:val="00BC46D0"/>
    <w:rsid w:val="00BF3201"/>
    <w:rsid w:val="00C1783C"/>
    <w:rsid w:val="00C31074"/>
    <w:rsid w:val="00C34723"/>
    <w:rsid w:val="00C40371"/>
    <w:rsid w:val="00C50EBF"/>
    <w:rsid w:val="00C52704"/>
    <w:rsid w:val="00C819C9"/>
    <w:rsid w:val="00CD1181"/>
    <w:rsid w:val="00CF0D54"/>
    <w:rsid w:val="00D13F83"/>
    <w:rsid w:val="00D41336"/>
    <w:rsid w:val="00D417A2"/>
    <w:rsid w:val="00E23F94"/>
    <w:rsid w:val="00E26203"/>
    <w:rsid w:val="00E33508"/>
    <w:rsid w:val="00E33FD8"/>
    <w:rsid w:val="00E60D98"/>
    <w:rsid w:val="00EA6823"/>
    <w:rsid w:val="00ED716F"/>
    <w:rsid w:val="00F7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5E3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B1F80"/>
    <w:rPr>
      <w:rFonts w:ascii="Calibri" w:eastAsia="Calibri" w:hAnsi="Calibri" w:cs="Times New Roman"/>
    </w:rPr>
  </w:style>
  <w:style w:type="paragraph" w:customStyle="1" w:styleId="a6">
    <w:name w:val="a"/>
    <w:basedOn w:val="a0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1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0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1">
    <w:name w:val="Основной текст + Полужирный2"/>
    <w:aliases w:val="Интервал 0 pt2"/>
    <w:basedOn w:val="a1"/>
    <w:uiPriority w:val="99"/>
    <w:rsid w:val="00185806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  <w:style w:type="paragraph" w:styleId="a">
    <w:name w:val="List Bullet"/>
    <w:basedOn w:val="a0"/>
    <w:uiPriority w:val="99"/>
    <w:unhideWhenUsed/>
    <w:rsid w:val="00AA54C4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krposhta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15</cp:revision>
  <cp:lastPrinted>2020-12-28T08:57:00Z</cp:lastPrinted>
  <dcterms:created xsi:type="dcterms:W3CDTF">2024-01-02T10:32:00Z</dcterms:created>
  <dcterms:modified xsi:type="dcterms:W3CDTF">2025-02-27T14:59:00Z</dcterms:modified>
</cp:coreProperties>
</file>