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AF5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7F43CD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F43CD" w:rsidRPr="007F43CD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204038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EDB" w:rsidRDefault="000B1F80" w:rsidP="00172B8D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3212B">
        <w:rPr>
          <w:rFonts w:ascii="Times New Roman" w:eastAsia="Times New Roman" w:hAnsi="Times New Roman"/>
          <w:sz w:val="24"/>
          <w:szCs w:val="24"/>
          <w:lang w:eastAsia="ru-RU"/>
        </w:rPr>
        <w:t>UA-2024-08-07-009473</w:t>
      </w:r>
      <w:r w:rsidR="00172B8D" w:rsidRPr="00172B8D">
        <w:rPr>
          <w:rFonts w:ascii="Times New Roman" w:eastAsia="Times New Roman" w:hAnsi="Times New Roman"/>
          <w:sz w:val="24"/>
          <w:szCs w:val="24"/>
          <w:lang w:eastAsia="ru-RU"/>
        </w:rPr>
        <w:t>-a</w:t>
      </w:r>
      <w:r w:rsid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E10EDB" w:rsidRDefault="00595B53" w:rsidP="00E10EDB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10EDB">
        <w:rPr>
          <w:rFonts w:ascii="Times New Roman" w:hAnsi="Times New Roman"/>
          <w:sz w:val="24"/>
          <w:szCs w:val="24"/>
        </w:rPr>
        <w:t xml:space="preserve"> </w:t>
      </w:r>
      <w:r w:rsidR="009F610E" w:rsidRPr="00E10EDB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E10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р</w:t>
      </w:r>
      <w:proofErr w:type="spellStart"/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proofErr w:type="spellEnd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172B8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63212B">
        <w:rPr>
          <w:rFonts w:ascii="Times New Roman" w:eastAsia="Times New Roman" w:hAnsi="Times New Roman"/>
          <w:sz w:val="24"/>
          <w:szCs w:val="24"/>
          <w:lang w:val="ru-RU" w:eastAsia="ru-RU"/>
        </w:rPr>
        <w:t>209 640,23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172B8D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3212B">
        <w:rPr>
          <w:rFonts w:ascii="Times New Roman" w:eastAsia="Times New Roman" w:hAnsi="Times New Roman"/>
          <w:sz w:val="24"/>
          <w:szCs w:val="24"/>
          <w:lang w:val="ru-RU" w:eastAsia="ru-RU"/>
        </w:rPr>
        <w:t>209 640</w:t>
      </w:r>
      <w:r w:rsidR="00172B8D" w:rsidRPr="00172B8D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63212B">
        <w:rPr>
          <w:rFonts w:ascii="Times New Roman" w:eastAsia="Times New Roman" w:hAnsi="Times New Roman"/>
          <w:sz w:val="24"/>
          <w:szCs w:val="24"/>
          <w:lang w:val="ru-RU" w:eastAsia="ru-RU"/>
        </w:rPr>
        <w:t>23</w:t>
      </w:r>
      <w:r w:rsidR="00172B8D" w:rsidRPr="00172B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зі ст. 5 Закону України «Про природні монополії» передача та розподіл електричної енергії (передача електричної енергії місцевими (локальними) електромережами відноситься до сфери діяльності суб’єктів природних монополій. А тому єдиним надавачем послуг, що є предметом закупівлі виступає АТ Прикарпаттяобленерго. яке включене до Переліку суб’єктів природних монополій, про що свідчить «Реєстр суб’єктів природних монополій, які провадять господарську діяльні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сфері енергетики»</w:t>
      </w: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755" w:rsidRDefault="006C7755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послуги 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розподілу електричної енергії, що діють з 01 січня 202</w:t>
      </w:r>
      <w:r w:rsidR="008065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на території Івано-Франківської області з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</w:t>
      </w:r>
      <w:r w:rsidR="00172B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ерджені Постановою НКРЕКП № 2338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72B8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202</w:t>
      </w:r>
      <w:r w:rsidR="00172B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sectPr w:rsidR="006C7755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96B47"/>
    <w:rsid w:val="000B1F80"/>
    <w:rsid w:val="000C58C4"/>
    <w:rsid w:val="000D292C"/>
    <w:rsid w:val="000D4E09"/>
    <w:rsid w:val="00141F80"/>
    <w:rsid w:val="0015274D"/>
    <w:rsid w:val="00172B8D"/>
    <w:rsid w:val="0017395E"/>
    <w:rsid w:val="00183C2D"/>
    <w:rsid w:val="001F3A51"/>
    <w:rsid w:val="00204038"/>
    <w:rsid w:val="00214C14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77F7B"/>
    <w:rsid w:val="00595B53"/>
    <w:rsid w:val="006065A6"/>
    <w:rsid w:val="006124A8"/>
    <w:rsid w:val="0063212B"/>
    <w:rsid w:val="00691068"/>
    <w:rsid w:val="00691B46"/>
    <w:rsid w:val="006A1BE5"/>
    <w:rsid w:val="006B7798"/>
    <w:rsid w:val="006C7755"/>
    <w:rsid w:val="006D338E"/>
    <w:rsid w:val="006D6144"/>
    <w:rsid w:val="006F17C9"/>
    <w:rsid w:val="0071711D"/>
    <w:rsid w:val="00772C36"/>
    <w:rsid w:val="007D5D75"/>
    <w:rsid w:val="007F43CD"/>
    <w:rsid w:val="0080653E"/>
    <w:rsid w:val="00817EAC"/>
    <w:rsid w:val="008832AB"/>
    <w:rsid w:val="008920DD"/>
    <w:rsid w:val="008931C4"/>
    <w:rsid w:val="00894DF1"/>
    <w:rsid w:val="008B26F8"/>
    <w:rsid w:val="008E7CBF"/>
    <w:rsid w:val="00926A2A"/>
    <w:rsid w:val="009463FB"/>
    <w:rsid w:val="00967420"/>
    <w:rsid w:val="009C6041"/>
    <w:rsid w:val="009F610E"/>
    <w:rsid w:val="00A25F1D"/>
    <w:rsid w:val="00A361B7"/>
    <w:rsid w:val="00A83726"/>
    <w:rsid w:val="00A877D1"/>
    <w:rsid w:val="00AD0A77"/>
    <w:rsid w:val="00AF2D6C"/>
    <w:rsid w:val="00AF5770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1E62"/>
    <w:rsid w:val="00DD4E4A"/>
    <w:rsid w:val="00E10EDB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C2D0-9662-47FA-9F95-ABB4C3D6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0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2024-01-30T09:23:00Z</cp:lastPrinted>
  <dcterms:created xsi:type="dcterms:W3CDTF">2024-08-08T06:45:00Z</dcterms:created>
  <dcterms:modified xsi:type="dcterms:W3CDTF">2024-08-08T06:45:00Z</dcterms:modified>
</cp:coreProperties>
</file>