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6B" w:rsidRPr="0055782B" w:rsidRDefault="009B3AF7" w:rsidP="00F82DFE">
      <w:pPr>
        <w:pStyle w:val="a3"/>
        <w:spacing w:after="0" w:line="240" w:lineRule="auto"/>
        <w:ind w:left="0"/>
        <w:contextualSpacing w:val="0"/>
        <w:jc w:val="center"/>
        <w:rPr>
          <w:rFonts w:ascii="Times New Roman" w:hAnsi="Times New Roman"/>
          <w:b/>
          <w:sz w:val="24"/>
          <w:szCs w:val="24"/>
          <w:lang w:val="ru-RU"/>
        </w:rPr>
      </w:pPr>
      <w:r w:rsidRPr="0055782B">
        <w:rPr>
          <w:rFonts w:ascii="Times New Roman" w:hAnsi="Times New Roman"/>
          <w:b/>
          <w:sz w:val="24"/>
          <w:szCs w:val="24"/>
        </w:rPr>
        <w:t xml:space="preserve">Обґрунтування </w:t>
      </w:r>
    </w:p>
    <w:p w:rsidR="00A8196B" w:rsidRPr="0055782B" w:rsidRDefault="009B3AF7" w:rsidP="00F82DFE">
      <w:pPr>
        <w:pStyle w:val="a3"/>
        <w:spacing w:after="0" w:line="240" w:lineRule="auto"/>
        <w:ind w:left="0"/>
        <w:contextualSpacing w:val="0"/>
        <w:jc w:val="center"/>
        <w:rPr>
          <w:rFonts w:ascii="Times New Roman" w:hAnsi="Times New Roman"/>
          <w:b/>
          <w:sz w:val="24"/>
          <w:szCs w:val="24"/>
          <w:lang w:val="ru-RU"/>
        </w:rPr>
      </w:pPr>
      <w:r w:rsidRPr="0055782B">
        <w:rPr>
          <w:rFonts w:ascii="Times New Roman" w:hAnsi="Times New Roman"/>
          <w:b/>
          <w:sz w:val="24"/>
          <w:szCs w:val="24"/>
        </w:rPr>
        <w:t xml:space="preserve">технічних та якісних характеристик предмета закупівлі, розміру бюджетного призначення, очікуваної вартості предмета закупівлі </w:t>
      </w:r>
    </w:p>
    <w:p w:rsidR="009B3AF7" w:rsidRPr="0055782B" w:rsidRDefault="009B3AF7" w:rsidP="00F82DFE">
      <w:pPr>
        <w:pStyle w:val="a3"/>
        <w:spacing w:after="0" w:line="240" w:lineRule="auto"/>
        <w:ind w:left="0"/>
        <w:contextualSpacing w:val="0"/>
        <w:jc w:val="center"/>
        <w:rPr>
          <w:rFonts w:ascii="Times New Roman" w:hAnsi="Times New Roman"/>
          <w:sz w:val="24"/>
          <w:szCs w:val="24"/>
        </w:rPr>
      </w:pPr>
      <w:r w:rsidRPr="0055782B">
        <w:rPr>
          <w:rFonts w:ascii="Times New Roman" w:hAnsi="Times New Roman"/>
          <w:sz w:val="24"/>
          <w:szCs w:val="24"/>
        </w:rPr>
        <w:t>(відповідно до пункту 4</w:t>
      </w:r>
      <w:r w:rsidRPr="0055782B">
        <w:rPr>
          <w:rFonts w:ascii="Times New Roman" w:hAnsi="Times New Roman"/>
          <w:sz w:val="24"/>
          <w:szCs w:val="24"/>
          <w:vertAlign w:val="superscript"/>
        </w:rPr>
        <w:t xml:space="preserve">1 </w:t>
      </w:r>
      <w:r w:rsidRPr="0055782B">
        <w:rPr>
          <w:rFonts w:ascii="Times New Roman" w:hAnsi="Times New Roman"/>
          <w:sz w:val="24"/>
          <w:szCs w:val="24"/>
        </w:rPr>
        <w:t xml:space="preserve">постанови КМУ від 11.10.2016 </w:t>
      </w:r>
    </w:p>
    <w:p w:rsidR="009B3AF7" w:rsidRPr="0055782B" w:rsidRDefault="009B3AF7" w:rsidP="00F82DFE">
      <w:pPr>
        <w:pStyle w:val="a3"/>
        <w:spacing w:after="0" w:line="240" w:lineRule="auto"/>
        <w:ind w:left="0"/>
        <w:contextualSpacing w:val="0"/>
        <w:jc w:val="center"/>
        <w:rPr>
          <w:rFonts w:ascii="Times New Roman" w:hAnsi="Times New Roman"/>
          <w:sz w:val="24"/>
          <w:szCs w:val="24"/>
        </w:rPr>
      </w:pPr>
      <w:r w:rsidRPr="0055782B">
        <w:rPr>
          <w:rFonts w:ascii="Times New Roman" w:hAnsi="Times New Roman"/>
          <w:sz w:val="24"/>
          <w:szCs w:val="24"/>
        </w:rPr>
        <w:t>№ 710 «Про ефективне використання державних коштів» (зі змінами))</w:t>
      </w:r>
    </w:p>
    <w:p w:rsidR="009B3AF7" w:rsidRPr="0055782B" w:rsidRDefault="009B3AF7" w:rsidP="00F82DFE">
      <w:pPr>
        <w:pStyle w:val="a3"/>
        <w:spacing w:after="0" w:line="240" w:lineRule="auto"/>
        <w:ind w:left="786"/>
        <w:contextualSpacing w:val="0"/>
        <w:rPr>
          <w:rFonts w:ascii="Times New Roman" w:hAnsi="Times New Roman"/>
          <w:b/>
          <w:sz w:val="24"/>
          <w:szCs w:val="24"/>
          <w:lang w:val="ru-RU"/>
        </w:rPr>
      </w:pPr>
    </w:p>
    <w:p w:rsidR="009B3AF7" w:rsidRPr="0055782B" w:rsidRDefault="009B3AF7" w:rsidP="00F82DFE">
      <w:pPr>
        <w:pStyle w:val="a3"/>
        <w:numPr>
          <w:ilvl w:val="0"/>
          <w:numId w:val="1"/>
        </w:numPr>
        <w:tabs>
          <w:tab w:val="left" w:pos="851"/>
        </w:tabs>
        <w:spacing w:before="120" w:after="0" w:line="240" w:lineRule="auto"/>
        <w:ind w:left="0" w:firstLine="567"/>
        <w:contextualSpacing w:val="0"/>
        <w:jc w:val="both"/>
        <w:rPr>
          <w:rFonts w:ascii="Times New Roman" w:eastAsia="Times New Roman" w:hAnsi="Times New Roman"/>
          <w:sz w:val="24"/>
          <w:szCs w:val="24"/>
          <w:lang w:eastAsia="ru-RU"/>
        </w:rPr>
      </w:pPr>
      <w:r w:rsidRPr="0055782B">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5782B">
        <w:rPr>
          <w:rFonts w:ascii="Times New Roman" w:eastAsia="Times New Roman" w:hAnsi="Times New Roman"/>
          <w:sz w:val="24"/>
          <w:szCs w:val="24"/>
          <w:lang w:eastAsia="ru-RU"/>
        </w:rPr>
        <w:t>Державна казначейська служба України; м. Київ; код за ЄДРПОУ – 37567646; категорія замовника – орган державної влади.</w:t>
      </w:r>
    </w:p>
    <w:p w:rsidR="009F610E" w:rsidRPr="0055782B" w:rsidRDefault="009B3AF7" w:rsidP="00F82DFE">
      <w:pPr>
        <w:pStyle w:val="a3"/>
        <w:numPr>
          <w:ilvl w:val="0"/>
          <w:numId w:val="1"/>
        </w:numPr>
        <w:tabs>
          <w:tab w:val="left" w:pos="851"/>
        </w:tabs>
        <w:spacing w:before="120" w:after="0" w:line="240" w:lineRule="auto"/>
        <w:ind w:left="0" w:firstLine="567"/>
        <w:contextualSpacing w:val="0"/>
        <w:jc w:val="both"/>
        <w:rPr>
          <w:rFonts w:ascii="Times New Roman" w:eastAsia="Times New Roman" w:hAnsi="Times New Roman"/>
          <w:sz w:val="24"/>
          <w:szCs w:val="24"/>
          <w:lang w:eastAsia="ru-RU"/>
        </w:rPr>
      </w:pPr>
      <w:r w:rsidRPr="0055782B">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560D19" w:rsidRPr="0055782B">
        <w:rPr>
          <w:rFonts w:ascii="Times New Roman" w:hAnsi="Times New Roman"/>
          <w:color w:val="000000"/>
          <w:sz w:val="24"/>
          <w:szCs w:val="24"/>
        </w:rPr>
        <w:t>«64210000-1 – Послуги телефонного зв’язку та передачі даних (Електронні комунікаційні послуги: Організація захищеного цифрового каналу зв’язку між Державною казначейською службою України та Міністерством фінансів України)»</w:t>
      </w:r>
      <w:r w:rsidR="009F610E" w:rsidRPr="0055782B">
        <w:rPr>
          <w:rFonts w:ascii="Times New Roman" w:eastAsia="Times New Roman" w:hAnsi="Times New Roman"/>
          <w:sz w:val="24"/>
          <w:szCs w:val="24"/>
          <w:lang w:eastAsia="ru-RU"/>
        </w:rPr>
        <w:t>.</w:t>
      </w:r>
    </w:p>
    <w:p w:rsidR="007848F4" w:rsidRPr="0055782B" w:rsidRDefault="000B1F80" w:rsidP="00F82DFE">
      <w:pPr>
        <w:pStyle w:val="a3"/>
        <w:numPr>
          <w:ilvl w:val="0"/>
          <w:numId w:val="1"/>
        </w:numPr>
        <w:tabs>
          <w:tab w:val="left" w:pos="851"/>
        </w:tabs>
        <w:spacing w:before="120" w:after="0" w:line="240" w:lineRule="auto"/>
        <w:ind w:left="0" w:firstLine="567"/>
        <w:contextualSpacing w:val="0"/>
        <w:jc w:val="both"/>
        <w:rPr>
          <w:rFonts w:ascii="Times New Roman" w:hAnsi="Times New Roman"/>
          <w:b/>
          <w:color w:val="FF0000"/>
          <w:sz w:val="24"/>
          <w:szCs w:val="24"/>
          <w:lang w:val="en-US"/>
        </w:rPr>
      </w:pPr>
      <w:r w:rsidRPr="0055782B">
        <w:rPr>
          <w:rFonts w:ascii="Times New Roman" w:eastAsia="Times New Roman" w:hAnsi="Times New Roman"/>
          <w:b/>
          <w:sz w:val="24"/>
          <w:szCs w:val="24"/>
          <w:lang w:eastAsia="ru-RU"/>
        </w:rPr>
        <w:t xml:space="preserve">Ідентифікатор закупівлі: </w:t>
      </w:r>
      <w:r w:rsidR="003B51C8" w:rsidRPr="0055782B">
        <w:rPr>
          <w:rFonts w:ascii="Times New Roman" w:hAnsi="Times New Roman"/>
          <w:sz w:val="24"/>
          <w:szCs w:val="24"/>
          <w:shd w:val="clear" w:color="auto" w:fill="FFFFFF"/>
        </w:rPr>
        <w:t>UA-2024-04-08-006040-a</w:t>
      </w:r>
      <w:r w:rsidR="0055782B" w:rsidRPr="0055782B">
        <w:rPr>
          <w:rFonts w:ascii="Times New Roman" w:hAnsi="Times New Roman"/>
          <w:sz w:val="24"/>
          <w:szCs w:val="24"/>
          <w:shd w:val="clear" w:color="auto" w:fill="FFFFFF"/>
        </w:rPr>
        <w:t>.</w:t>
      </w:r>
    </w:p>
    <w:p w:rsidR="009B3AF7" w:rsidRPr="0055782B" w:rsidRDefault="009B3AF7" w:rsidP="00F82DFE">
      <w:pPr>
        <w:pStyle w:val="a3"/>
        <w:numPr>
          <w:ilvl w:val="0"/>
          <w:numId w:val="1"/>
        </w:numPr>
        <w:tabs>
          <w:tab w:val="left" w:pos="851"/>
        </w:tabs>
        <w:spacing w:before="120" w:after="0" w:line="240" w:lineRule="auto"/>
        <w:ind w:left="0" w:firstLine="567"/>
        <w:contextualSpacing w:val="0"/>
        <w:jc w:val="both"/>
        <w:rPr>
          <w:rFonts w:ascii="Times New Roman" w:hAnsi="Times New Roman"/>
          <w:sz w:val="24"/>
          <w:szCs w:val="24"/>
        </w:rPr>
      </w:pPr>
      <w:r w:rsidRPr="0055782B">
        <w:rPr>
          <w:rFonts w:ascii="Times New Roman" w:eastAsia="Times New Roman" w:hAnsi="Times New Roman"/>
          <w:b/>
          <w:sz w:val="24"/>
          <w:szCs w:val="24"/>
          <w:lang w:eastAsia="ru-RU"/>
        </w:rPr>
        <w:t xml:space="preserve">Очікувана вартість предмета закупівлі: </w:t>
      </w:r>
      <w:r w:rsidR="00560D19" w:rsidRPr="0055782B">
        <w:rPr>
          <w:rFonts w:ascii="Times New Roman" w:eastAsia="Times New Roman" w:hAnsi="Times New Roman"/>
          <w:sz w:val="24"/>
          <w:szCs w:val="24"/>
          <w:lang w:val="ru-RU" w:eastAsia="ru-RU"/>
        </w:rPr>
        <w:t>89</w:t>
      </w:r>
      <w:r w:rsidR="004D2611" w:rsidRPr="0055782B">
        <w:rPr>
          <w:rFonts w:ascii="Times New Roman" w:hAnsi="Times New Roman"/>
          <w:sz w:val="24"/>
          <w:szCs w:val="24"/>
        </w:rPr>
        <w:t> </w:t>
      </w:r>
      <w:r w:rsidR="00560D19" w:rsidRPr="0055782B">
        <w:rPr>
          <w:rFonts w:ascii="Times New Roman" w:hAnsi="Times New Roman"/>
          <w:sz w:val="24"/>
          <w:szCs w:val="24"/>
          <w:lang w:val="ru-RU"/>
        </w:rPr>
        <w:t>158</w:t>
      </w:r>
      <w:r w:rsidR="004D2611" w:rsidRPr="0055782B">
        <w:rPr>
          <w:rFonts w:ascii="Times New Roman" w:hAnsi="Times New Roman"/>
          <w:sz w:val="24"/>
          <w:szCs w:val="24"/>
        </w:rPr>
        <w:t>,</w:t>
      </w:r>
      <w:r w:rsidR="00560D19" w:rsidRPr="0055782B">
        <w:rPr>
          <w:rFonts w:ascii="Times New Roman" w:hAnsi="Times New Roman"/>
          <w:sz w:val="24"/>
          <w:szCs w:val="24"/>
          <w:lang w:val="ru-RU"/>
        </w:rPr>
        <w:t>32</w:t>
      </w:r>
      <w:r w:rsidR="004D2611" w:rsidRPr="0055782B">
        <w:rPr>
          <w:rFonts w:ascii="Times New Roman" w:hAnsi="Times New Roman"/>
          <w:sz w:val="24"/>
          <w:szCs w:val="24"/>
          <w:shd w:val="clear" w:color="auto" w:fill="FFFFFF"/>
        </w:rPr>
        <w:t xml:space="preserve"> </w:t>
      </w:r>
      <w:proofErr w:type="spellStart"/>
      <w:r w:rsidR="004D2611" w:rsidRPr="0055782B">
        <w:rPr>
          <w:rFonts w:ascii="Times New Roman" w:hAnsi="Times New Roman"/>
          <w:sz w:val="24"/>
          <w:szCs w:val="24"/>
          <w:shd w:val="clear" w:color="auto" w:fill="FFFFFF"/>
        </w:rPr>
        <w:t>грн</w:t>
      </w:r>
      <w:proofErr w:type="spellEnd"/>
      <w:r w:rsidR="00FE0B3D" w:rsidRPr="0055782B">
        <w:rPr>
          <w:rFonts w:ascii="Times New Roman" w:hAnsi="Times New Roman"/>
          <w:sz w:val="24"/>
          <w:szCs w:val="24"/>
          <w:lang w:val="ru-RU"/>
        </w:rPr>
        <w:t>.</w:t>
      </w:r>
      <w:r w:rsidR="00FE0B3D" w:rsidRPr="0055782B">
        <w:rPr>
          <w:rFonts w:ascii="Times New Roman" w:hAnsi="Times New Roman"/>
          <w:sz w:val="24"/>
          <w:szCs w:val="24"/>
        </w:rPr>
        <w:t xml:space="preserve"> </w:t>
      </w:r>
      <w:r w:rsidRPr="0055782B">
        <w:rPr>
          <w:rFonts w:ascii="Times New Roman" w:hAnsi="Times New Roman"/>
          <w:sz w:val="24"/>
          <w:szCs w:val="24"/>
        </w:rPr>
        <w:t>з ПДВ.</w:t>
      </w:r>
    </w:p>
    <w:p w:rsidR="009B3AF7" w:rsidRPr="0055782B" w:rsidRDefault="009B3AF7" w:rsidP="00F82DFE">
      <w:pPr>
        <w:pStyle w:val="a3"/>
        <w:numPr>
          <w:ilvl w:val="0"/>
          <w:numId w:val="1"/>
        </w:numPr>
        <w:tabs>
          <w:tab w:val="left" w:pos="851"/>
        </w:tabs>
        <w:spacing w:before="120" w:after="0" w:line="240" w:lineRule="auto"/>
        <w:ind w:left="0" w:firstLine="567"/>
        <w:contextualSpacing w:val="0"/>
        <w:jc w:val="both"/>
        <w:rPr>
          <w:rFonts w:ascii="Times New Roman" w:hAnsi="Times New Roman"/>
          <w:sz w:val="24"/>
          <w:szCs w:val="24"/>
        </w:rPr>
      </w:pPr>
      <w:r w:rsidRPr="0055782B">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55782B">
        <w:rPr>
          <w:rFonts w:ascii="Times New Roman" w:hAnsi="Times New Roman"/>
          <w:sz w:val="24"/>
          <w:szCs w:val="24"/>
        </w:rPr>
        <w:t xml:space="preserve"> </w:t>
      </w:r>
    </w:p>
    <w:p w:rsidR="00A14D5D" w:rsidRPr="0055782B" w:rsidRDefault="00A14D5D" w:rsidP="00F82DFE">
      <w:pPr>
        <w:pStyle w:val="a3"/>
        <w:tabs>
          <w:tab w:val="left" w:pos="851"/>
        </w:tabs>
        <w:spacing w:after="0" w:line="240" w:lineRule="auto"/>
        <w:ind w:left="0" w:firstLine="567"/>
        <w:contextualSpacing w:val="0"/>
        <w:jc w:val="both"/>
        <w:rPr>
          <w:rFonts w:ascii="Times New Roman" w:hAnsi="Times New Roman"/>
          <w:sz w:val="24"/>
          <w:szCs w:val="24"/>
        </w:rPr>
      </w:pPr>
      <w:r w:rsidRPr="0055782B">
        <w:rPr>
          <w:rFonts w:ascii="Times New Roman" w:hAnsi="Times New Roman"/>
          <w:sz w:val="24"/>
          <w:szCs w:val="24"/>
        </w:rPr>
        <w:t>Технічні та якісні характеристики предмета закупівлі обумовлені функціями та обов’язками, покладеними на Казначейство законодавством України.</w:t>
      </w:r>
    </w:p>
    <w:p w:rsidR="00A14D5D" w:rsidRPr="0055782B" w:rsidRDefault="00A14D5D" w:rsidP="00F82DFE">
      <w:pPr>
        <w:pStyle w:val="12"/>
        <w:rPr>
          <w:rFonts w:cs="Times New Roman"/>
        </w:rPr>
      </w:pPr>
      <w:r w:rsidRPr="0055782B">
        <w:rPr>
          <w:rFonts w:cs="Times New Roman"/>
        </w:rPr>
        <w:t>Відповідно до постанови Кабінету Міністрів України від 25 січня 2017 р. № 26 «Про затвердження Порядку ведення Реєстру заяв про повернення суми бюджетного відшкодування податку на додану вартість» Казначейство вносить до Реєстру дату та суму повернення бюджетного відшкодування на рахунок платника податку у банку, дату та суму зарахування (перерахування) в рахунок сплати грошових зобов’язань або погашення податкового боргу такого платника податку з інших платежів, що сплачуються до державного бюджету.</w:t>
      </w:r>
    </w:p>
    <w:p w:rsidR="00A14D5D" w:rsidRPr="0055782B" w:rsidRDefault="00A14D5D" w:rsidP="00F82DFE">
      <w:pPr>
        <w:pStyle w:val="12"/>
        <w:rPr>
          <w:rFonts w:cs="Times New Roman"/>
        </w:rPr>
      </w:pPr>
      <w:r w:rsidRPr="0055782B">
        <w:rPr>
          <w:rFonts w:cs="Times New Roman"/>
        </w:rPr>
        <w:t>Відповідно до пункту 5 Порядку інформаційної взаємодії Міністерства фінансів України</w:t>
      </w:r>
      <w:r w:rsidR="0055782B">
        <w:rPr>
          <w:rFonts w:cs="Times New Roman"/>
        </w:rPr>
        <w:t xml:space="preserve"> </w:t>
      </w:r>
      <w:r w:rsidRPr="0055782B">
        <w:rPr>
          <w:rFonts w:cs="Times New Roman"/>
        </w:rPr>
        <w:t>з Державною фіскальною службою України та Державною казначейською службою України</w:t>
      </w:r>
      <w:r w:rsidR="0055782B">
        <w:rPr>
          <w:rFonts w:cs="Times New Roman"/>
        </w:rPr>
        <w:t xml:space="preserve"> </w:t>
      </w:r>
      <w:r w:rsidRPr="0055782B">
        <w:rPr>
          <w:rFonts w:cs="Times New Roman"/>
        </w:rPr>
        <w:t>в процесі формування Реєстру заяв про повернення сум бюджетного відшкодування податку на додану вартість, затвердженого наказом Міністерства фінансів України від 03.03.2017 № 326</w:t>
      </w:r>
      <w:r w:rsidR="0055782B">
        <w:rPr>
          <w:rFonts w:cs="Times New Roman"/>
        </w:rPr>
        <w:t xml:space="preserve"> </w:t>
      </w:r>
      <w:r w:rsidRPr="0055782B">
        <w:rPr>
          <w:rFonts w:cs="Times New Roman"/>
        </w:rPr>
        <w:t xml:space="preserve">(із змінами і доповненнями), інформаційна взаємодія здійснюється на центральному рівні Міністерства фінансів України, Державної податкової служби України та Казначейства з використанням каналів конфіденційного зв'язку спеціальної інформаційної телекомунікаційної системи органів влади (далі </w:t>
      </w:r>
      <w:r w:rsidR="004F3BE5">
        <w:rPr>
          <w:rFonts w:cs="Times New Roman"/>
        </w:rPr>
        <w:t>–</w:t>
      </w:r>
      <w:r w:rsidRPr="0055782B">
        <w:rPr>
          <w:rFonts w:cs="Times New Roman"/>
        </w:rPr>
        <w:t xml:space="preserve"> </w:t>
      </w:r>
      <w:proofErr w:type="spellStart"/>
      <w:r w:rsidRPr="0055782B">
        <w:rPr>
          <w:rFonts w:cs="Times New Roman"/>
        </w:rPr>
        <w:t>СІТС</w:t>
      </w:r>
      <w:proofErr w:type="spellEnd"/>
      <w:r w:rsidRPr="0055782B">
        <w:rPr>
          <w:rFonts w:cs="Times New Roman"/>
        </w:rPr>
        <w:t>) Національної системи конфіденційного зв'язку</w:t>
      </w:r>
      <w:r w:rsidR="0055782B">
        <w:rPr>
          <w:rFonts w:cs="Times New Roman"/>
        </w:rPr>
        <w:t xml:space="preserve"> </w:t>
      </w:r>
      <w:r w:rsidRPr="0055782B">
        <w:rPr>
          <w:rFonts w:cs="Times New Roman"/>
        </w:rPr>
        <w:t xml:space="preserve">(далі – НСКЗ), (далі </w:t>
      </w:r>
      <w:r w:rsidR="004F3BE5">
        <w:rPr>
          <w:rFonts w:cs="Times New Roman"/>
        </w:rPr>
        <w:t>–</w:t>
      </w:r>
      <w:r w:rsidRPr="0055782B">
        <w:rPr>
          <w:rFonts w:cs="Times New Roman"/>
        </w:rPr>
        <w:t xml:space="preserve"> </w:t>
      </w:r>
      <w:proofErr w:type="spellStart"/>
      <w:r w:rsidRPr="0055782B">
        <w:rPr>
          <w:rFonts w:cs="Times New Roman"/>
        </w:rPr>
        <w:t>СІТС</w:t>
      </w:r>
      <w:proofErr w:type="spellEnd"/>
      <w:r w:rsidRPr="0055782B">
        <w:rPr>
          <w:rFonts w:cs="Times New Roman"/>
        </w:rPr>
        <w:t xml:space="preserve"> НСКЗ) з використанням засобів технічного та криптографічного захисту інформації відповідно до вимог законодавства з питань захисту інформації.</w:t>
      </w:r>
    </w:p>
    <w:p w:rsidR="00A14D5D" w:rsidRPr="0055782B" w:rsidRDefault="00A14D5D" w:rsidP="00F82DFE">
      <w:pPr>
        <w:pStyle w:val="12"/>
        <w:rPr>
          <w:rFonts w:cs="Times New Roman"/>
        </w:rPr>
      </w:pPr>
      <w:r w:rsidRPr="0055782B">
        <w:rPr>
          <w:rFonts w:cs="Times New Roman"/>
        </w:rPr>
        <w:t xml:space="preserve">Положенням про </w:t>
      </w:r>
      <w:proofErr w:type="spellStart"/>
      <w:r w:rsidRPr="0055782B">
        <w:rPr>
          <w:rFonts w:cs="Times New Roman"/>
        </w:rPr>
        <w:t>СІТС</w:t>
      </w:r>
      <w:proofErr w:type="spellEnd"/>
      <w:r w:rsidRPr="0055782B">
        <w:rPr>
          <w:rFonts w:cs="Times New Roman"/>
        </w:rPr>
        <w:t xml:space="preserve"> НСКЗ, затвердженим наказом Адміністрації Державної служби спеціального зв’язку та захисту інформації України від 18.09.2017 № 110/ДСК, безпосередні функції з надання послуг конфіденційного зв’язку суб’єктам </w:t>
      </w:r>
      <w:proofErr w:type="spellStart"/>
      <w:r w:rsidRPr="0055782B">
        <w:rPr>
          <w:rFonts w:cs="Times New Roman"/>
        </w:rPr>
        <w:t>СІТС</w:t>
      </w:r>
      <w:proofErr w:type="spellEnd"/>
      <w:r w:rsidRPr="0055782B">
        <w:rPr>
          <w:rFonts w:cs="Times New Roman"/>
        </w:rPr>
        <w:t xml:space="preserve"> НСКЗ (державні органи, органи місцевого самоврядування, державні підприємства, установи та організації), організації заходів із забезпечення функціонування, розвитку, використання та захисту інформації в </w:t>
      </w:r>
      <w:proofErr w:type="spellStart"/>
      <w:r w:rsidRPr="0055782B">
        <w:rPr>
          <w:rFonts w:cs="Times New Roman"/>
        </w:rPr>
        <w:t>СІТС</w:t>
      </w:r>
      <w:proofErr w:type="spellEnd"/>
      <w:r w:rsidRPr="0055782B">
        <w:rPr>
          <w:rFonts w:cs="Times New Roman"/>
        </w:rPr>
        <w:t xml:space="preserve"> НСКЗ виконує </w:t>
      </w:r>
      <w:proofErr w:type="spellStart"/>
      <w:r w:rsidRPr="0055782B">
        <w:rPr>
          <w:rFonts w:cs="Times New Roman"/>
        </w:rPr>
        <w:t>ДП</w:t>
      </w:r>
      <w:proofErr w:type="spellEnd"/>
      <w:r w:rsidRPr="0055782B">
        <w:rPr>
          <w:rFonts w:cs="Times New Roman"/>
        </w:rPr>
        <w:t xml:space="preserve"> «УСС».</w:t>
      </w:r>
    </w:p>
    <w:p w:rsidR="009B3AF7" w:rsidRPr="0055782B" w:rsidRDefault="00C819C9" w:rsidP="00F82DFE">
      <w:pPr>
        <w:pStyle w:val="a3"/>
        <w:numPr>
          <w:ilvl w:val="0"/>
          <w:numId w:val="1"/>
        </w:numPr>
        <w:tabs>
          <w:tab w:val="left" w:pos="851"/>
        </w:tabs>
        <w:spacing w:before="120" w:after="0" w:line="240" w:lineRule="auto"/>
        <w:ind w:left="0" w:firstLine="567"/>
        <w:contextualSpacing w:val="0"/>
        <w:jc w:val="both"/>
        <w:rPr>
          <w:rFonts w:ascii="Times New Roman" w:hAnsi="Times New Roman"/>
          <w:sz w:val="24"/>
          <w:szCs w:val="24"/>
        </w:rPr>
      </w:pPr>
      <w:r w:rsidRPr="0055782B">
        <w:rPr>
          <w:rFonts w:ascii="Times New Roman" w:eastAsia="Times New Roman" w:hAnsi="Times New Roman"/>
          <w:b/>
          <w:sz w:val="24"/>
          <w:szCs w:val="24"/>
          <w:lang w:eastAsia="ru-RU"/>
        </w:rPr>
        <w:t xml:space="preserve">Обґрунтування </w:t>
      </w:r>
      <w:r w:rsidR="00B12373" w:rsidRPr="0055782B">
        <w:rPr>
          <w:rFonts w:ascii="Times New Roman" w:eastAsia="Times New Roman" w:hAnsi="Times New Roman"/>
          <w:b/>
          <w:sz w:val="24"/>
          <w:szCs w:val="24"/>
          <w:lang w:eastAsia="ru-RU"/>
        </w:rPr>
        <w:t>розміру бюджетного призначення</w:t>
      </w:r>
      <w:r w:rsidR="00E33FD8" w:rsidRPr="0055782B">
        <w:rPr>
          <w:rFonts w:ascii="Times New Roman" w:eastAsia="Times New Roman" w:hAnsi="Times New Roman"/>
          <w:b/>
          <w:sz w:val="24"/>
          <w:szCs w:val="24"/>
          <w:lang w:eastAsia="ru-RU"/>
        </w:rPr>
        <w:t>:</w:t>
      </w:r>
      <w:r w:rsidR="009F610E" w:rsidRPr="0055782B">
        <w:rPr>
          <w:rFonts w:ascii="Times New Roman" w:eastAsia="Times New Roman" w:hAnsi="Times New Roman"/>
          <w:b/>
          <w:sz w:val="24"/>
          <w:szCs w:val="24"/>
          <w:lang w:eastAsia="ru-RU"/>
        </w:rPr>
        <w:t xml:space="preserve"> </w:t>
      </w:r>
    </w:p>
    <w:p w:rsidR="00A14D5D" w:rsidRPr="0055782B" w:rsidRDefault="00A14D5D" w:rsidP="00F82DFE">
      <w:pPr>
        <w:tabs>
          <w:tab w:val="left" w:pos="851"/>
        </w:tabs>
        <w:spacing w:after="0" w:line="240" w:lineRule="auto"/>
        <w:ind w:firstLine="426"/>
        <w:jc w:val="both"/>
        <w:rPr>
          <w:rFonts w:ascii="Times New Roman" w:eastAsia="Times New Roman" w:hAnsi="Times New Roman" w:cs="Times New Roman"/>
          <w:sz w:val="24"/>
          <w:szCs w:val="24"/>
          <w:lang w:eastAsia="ru-RU"/>
        </w:rPr>
      </w:pPr>
      <w:r w:rsidRPr="0055782B">
        <w:rPr>
          <w:rFonts w:ascii="Times New Roman" w:eastAsia="Times New Roman" w:hAnsi="Times New Roman" w:cs="Times New Roman"/>
          <w:sz w:val="24"/>
          <w:szCs w:val="24"/>
          <w:lang w:eastAsia="ru-RU"/>
        </w:rPr>
        <w:t xml:space="preserve">Розмір бюджетного призначення для предмета закупівлі «64210000-1 </w:t>
      </w:r>
      <w:r w:rsidR="004F3BE5">
        <w:rPr>
          <w:rFonts w:ascii="Times New Roman" w:eastAsia="Times New Roman" w:hAnsi="Times New Roman" w:cs="Times New Roman"/>
          <w:sz w:val="24"/>
          <w:szCs w:val="24"/>
          <w:lang w:eastAsia="ru-RU"/>
        </w:rPr>
        <w:t>–</w:t>
      </w:r>
      <w:r w:rsidRPr="0055782B">
        <w:rPr>
          <w:rFonts w:ascii="Times New Roman" w:eastAsia="Times New Roman" w:hAnsi="Times New Roman" w:cs="Times New Roman"/>
          <w:sz w:val="24"/>
          <w:szCs w:val="24"/>
          <w:lang w:eastAsia="ru-RU"/>
        </w:rPr>
        <w:t xml:space="preserve"> Послуги телефонного зв’язку та передачі даних (Телекомунікаційні послуги: Організація захищеного цифрового каналу зв’язку між Державною казначейською службою України та Міністерством фінансів України)» відповідає розрахунку видатків до кошторису апарату Казначейства на 2024 рік (загальний фонд) за КПКВК 3504010 «Керівництво та управління у сфері казначейського обслуговування».</w:t>
      </w:r>
    </w:p>
    <w:p w:rsidR="00B12373" w:rsidRPr="0055782B" w:rsidRDefault="00B6060F" w:rsidP="00F82DFE">
      <w:pPr>
        <w:pStyle w:val="a3"/>
        <w:numPr>
          <w:ilvl w:val="0"/>
          <w:numId w:val="1"/>
        </w:numPr>
        <w:tabs>
          <w:tab w:val="left" w:pos="851"/>
        </w:tabs>
        <w:spacing w:before="120" w:after="0" w:line="240" w:lineRule="auto"/>
        <w:ind w:left="0" w:firstLine="567"/>
        <w:contextualSpacing w:val="0"/>
        <w:jc w:val="both"/>
        <w:rPr>
          <w:rFonts w:ascii="Times New Roman" w:hAnsi="Times New Roman"/>
          <w:sz w:val="24"/>
          <w:szCs w:val="24"/>
        </w:rPr>
      </w:pPr>
      <w:r w:rsidRPr="0055782B">
        <w:rPr>
          <w:rFonts w:ascii="Times New Roman" w:eastAsia="Times New Roman" w:hAnsi="Times New Roman"/>
          <w:b/>
          <w:sz w:val="24"/>
          <w:szCs w:val="24"/>
          <w:lang w:eastAsia="ru-RU"/>
        </w:rPr>
        <w:t>Обґрунтування</w:t>
      </w:r>
      <w:r w:rsidR="00B12373" w:rsidRPr="0055782B">
        <w:rPr>
          <w:rFonts w:ascii="Times New Roman" w:eastAsia="Times New Roman" w:hAnsi="Times New Roman"/>
          <w:b/>
          <w:sz w:val="24"/>
          <w:szCs w:val="24"/>
          <w:lang w:eastAsia="ru-RU"/>
        </w:rPr>
        <w:t xml:space="preserve"> очікуваної вартості предмета закупівлі</w:t>
      </w:r>
      <w:r w:rsidR="00C819C9" w:rsidRPr="0055782B">
        <w:rPr>
          <w:rFonts w:ascii="Times New Roman" w:eastAsia="Times New Roman" w:hAnsi="Times New Roman"/>
          <w:b/>
          <w:sz w:val="24"/>
          <w:szCs w:val="24"/>
          <w:lang w:eastAsia="ru-RU"/>
        </w:rPr>
        <w:t>:</w:t>
      </w:r>
    </w:p>
    <w:p w:rsidR="00A14D5D" w:rsidRPr="0055782B" w:rsidRDefault="00A14D5D" w:rsidP="00F82DFE">
      <w:pPr>
        <w:pStyle w:val="a7"/>
        <w:spacing w:before="0" w:beforeAutospacing="0" w:after="0" w:afterAutospacing="0"/>
        <w:ind w:firstLine="567"/>
        <w:jc w:val="both"/>
      </w:pPr>
      <w:bookmarkStart w:id="0" w:name="_GoBack"/>
      <w:bookmarkEnd w:id="0"/>
      <w:r w:rsidRPr="0055782B">
        <w:t xml:space="preserve">Для здійснення закупівлі у </w:t>
      </w:r>
      <w:proofErr w:type="spellStart"/>
      <w:r w:rsidRPr="0055782B">
        <w:t>ДП</w:t>
      </w:r>
      <w:proofErr w:type="spellEnd"/>
      <w:r w:rsidRPr="0055782B">
        <w:t xml:space="preserve"> «УСС» </w:t>
      </w:r>
      <w:r w:rsidRPr="0055782B">
        <w:rPr>
          <w:color w:val="000000"/>
        </w:rPr>
        <w:t xml:space="preserve">послуг за предметом «64210000-1 – Послуги телефонного зв’язку та передачі даних (Електронні комунікаційні послуги: Організація </w:t>
      </w:r>
      <w:r w:rsidRPr="0055782B">
        <w:rPr>
          <w:color w:val="000000"/>
        </w:rPr>
        <w:lastRenderedPageBreak/>
        <w:t>захищеного цифрового каналу зв’язку між Державною казначейською службою України та Міністерством фінансів України)»</w:t>
      </w:r>
      <w:r w:rsidRPr="00D72656">
        <w:rPr>
          <w:color w:val="000000"/>
        </w:rPr>
        <w:t>, а саме: користування захищеним цифровим каналом зв’язку з пропускною спроможністю 15 Мб/с з використанням мережі НСКЗ (далі –</w:t>
      </w:r>
      <w:r w:rsidRPr="0055782B">
        <w:t xml:space="preserve"> Послуги), відповідно до Методики визначення очікуваної вартості предмета закупівлі Державної казначейської служби України, затвердженої наказом Державної казначейської служби України </w:t>
      </w:r>
      <w:r w:rsidR="00653F52" w:rsidRPr="0055782B">
        <w:t>від 28.11.2023 № 300</w:t>
      </w:r>
      <w:r w:rsidR="00D72656" w:rsidRPr="00012CCB">
        <w:rPr>
          <w:sz w:val="26"/>
          <w:szCs w:val="26"/>
        </w:rPr>
        <w:t xml:space="preserve">, </w:t>
      </w:r>
      <w:r w:rsidR="00D72656">
        <w:rPr>
          <w:sz w:val="26"/>
          <w:szCs w:val="26"/>
        </w:rPr>
        <w:t>(</w:t>
      </w:r>
      <w:r w:rsidR="00D72656" w:rsidRPr="00D72656">
        <w:t>затвердженої наказом Міністерства розвитку економіки, торгівлі та сільського господарства України від 18.02.2020 № 275 (зі змінами))</w:t>
      </w:r>
      <w:r w:rsidR="00D72656" w:rsidRPr="00012CCB">
        <w:rPr>
          <w:sz w:val="26"/>
          <w:szCs w:val="26"/>
        </w:rPr>
        <w:t>, шляхом розрахунку очікуваної вартості товарів</w:t>
      </w:r>
      <w:r w:rsidR="00D72656">
        <w:rPr>
          <w:sz w:val="26"/>
          <w:szCs w:val="26"/>
        </w:rPr>
        <w:t xml:space="preserve"> </w:t>
      </w:r>
      <w:r w:rsidR="00D72656" w:rsidRPr="00012CCB">
        <w:rPr>
          <w:sz w:val="26"/>
          <w:szCs w:val="26"/>
        </w:rPr>
        <w:t>/</w:t>
      </w:r>
      <w:r w:rsidR="00D72656">
        <w:rPr>
          <w:sz w:val="26"/>
          <w:szCs w:val="26"/>
        </w:rPr>
        <w:t xml:space="preserve"> </w:t>
      </w:r>
      <w:r w:rsidR="00D72656" w:rsidRPr="00012CCB">
        <w:rPr>
          <w:sz w:val="26"/>
          <w:szCs w:val="26"/>
        </w:rPr>
        <w:t>послуг, щодо яких проводиться державне регулювання цін і тарифів</w:t>
      </w:r>
      <w:r w:rsidRPr="0055782B">
        <w:t>, проведено розрахунок очікуваної вартості Послуг (далі – ОВ) на підставі розрахунку очікуваної вартості товарів/послуг, щодо яких проводиться державне регулювання цін і тарифів, оскільки граничні тарифи на послуги конфіденційного зв'язку, які надаються споживачам в НСКЗ</w:t>
      </w:r>
      <w:r w:rsidR="0055782B">
        <w:t xml:space="preserve"> </w:t>
      </w:r>
      <w:r w:rsidRPr="0055782B">
        <w:t>(далі – Граничні тарифи), встановлені наказом Адміністрації Державної служби спеціального зв’язку та захисту інформації України від 07.08.2013 № 420 «Про затвердження Граничних тарифів на послуги конфіденційного зв'язку» (із змінами).</w:t>
      </w:r>
    </w:p>
    <w:p w:rsidR="00F82DFE" w:rsidRDefault="00F82DFE" w:rsidP="00F82DFE">
      <w:pPr>
        <w:spacing w:after="0" w:line="240" w:lineRule="auto"/>
        <w:ind w:firstLine="567"/>
        <w:jc w:val="both"/>
        <w:rPr>
          <w:rFonts w:ascii="Times New Roman" w:hAnsi="Times New Roman" w:cs="Times New Roman"/>
          <w:sz w:val="24"/>
          <w:szCs w:val="24"/>
        </w:rPr>
      </w:pPr>
      <w:r w:rsidRPr="00854F9A">
        <w:rPr>
          <w:rFonts w:ascii="Times New Roman" w:hAnsi="Times New Roman" w:cs="Times New Roman"/>
          <w:sz w:val="24"/>
          <w:szCs w:val="24"/>
        </w:rPr>
        <w:t>Відповідно до Методики № 300 очікувана вартість закупівлі товарів / 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державного регулювання цін у відповідній сфері), визначається як добуток необхідного обсягу товарів / послуг та ціни (тарифу), затвердженої відповідним нормативно-правовим актом, що розраховується за такою формулою:</w:t>
      </w:r>
    </w:p>
    <w:p w:rsidR="00F82DFE" w:rsidRPr="00F82DFE" w:rsidRDefault="00F82DFE" w:rsidP="00F82DFE">
      <w:pPr>
        <w:spacing w:after="0" w:line="240" w:lineRule="auto"/>
        <w:ind w:firstLine="567"/>
        <w:jc w:val="both"/>
        <w:rPr>
          <w:rFonts w:ascii="Times New Roman" w:hAnsi="Times New Roman" w:cs="Times New Roman"/>
          <w:sz w:val="24"/>
          <w:szCs w:val="24"/>
        </w:rPr>
      </w:pPr>
    </w:p>
    <w:p w:rsidR="005F6B52" w:rsidRPr="00F82DFE" w:rsidRDefault="005F6B52" w:rsidP="00F82DFE">
      <w:pPr>
        <w:spacing w:after="120" w:line="240" w:lineRule="auto"/>
        <w:ind w:firstLine="567"/>
        <w:jc w:val="both"/>
        <w:rPr>
          <w:rFonts w:ascii="Times New Roman" w:hAnsi="Times New Roman" w:cs="Times New Roman"/>
          <w:color w:val="000000"/>
          <w:sz w:val="24"/>
          <w:szCs w:val="24"/>
          <w:vertAlign w:val="subscript"/>
        </w:rPr>
      </w:pPr>
      <w:proofErr w:type="spellStart"/>
      <w:r w:rsidRPr="00F82DFE">
        <w:rPr>
          <w:rFonts w:ascii="Times New Roman" w:hAnsi="Times New Roman" w:cs="Times New Roman"/>
          <w:color w:val="000000"/>
          <w:sz w:val="24"/>
          <w:szCs w:val="24"/>
        </w:rPr>
        <w:t>ОВ</w:t>
      </w:r>
      <w:r w:rsidRPr="00F82DFE">
        <w:rPr>
          <w:rFonts w:ascii="Times New Roman" w:hAnsi="Times New Roman" w:cs="Times New Roman"/>
          <w:color w:val="000000"/>
          <w:sz w:val="24"/>
          <w:szCs w:val="24"/>
          <w:vertAlign w:val="subscript"/>
        </w:rPr>
        <w:t>рег</w:t>
      </w:r>
      <w:proofErr w:type="spellEnd"/>
      <w:r w:rsidRPr="00F82DFE">
        <w:rPr>
          <w:rFonts w:ascii="Times New Roman" w:hAnsi="Times New Roman" w:cs="Times New Roman"/>
          <w:color w:val="000000"/>
          <w:sz w:val="24"/>
          <w:szCs w:val="24"/>
        </w:rPr>
        <w:t xml:space="preserve"> = V </w:t>
      </w:r>
      <w:r w:rsidRPr="00F82DFE">
        <w:rPr>
          <w:rFonts w:ascii="Times New Roman" w:hAnsi="Times New Roman" w:cs="Times New Roman"/>
          <w:sz w:val="24"/>
          <w:szCs w:val="24"/>
        </w:rPr>
        <w:t>×</w:t>
      </w:r>
      <w:r w:rsidRPr="00F82DFE">
        <w:rPr>
          <w:rFonts w:ascii="Times New Roman" w:hAnsi="Times New Roman" w:cs="Times New Roman"/>
          <w:color w:val="000000"/>
          <w:sz w:val="24"/>
          <w:szCs w:val="24"/>
        </w:rPr>
        <w:t xml:space="preserve"> </w:t>
      </w:r>
      <w:proofErr w:type="spellStart"/>
      <w:r w:rsidRPr="00F82DFE">
        <w:rPr>
          <w:rFonts w:ascii="Times New Roman" w:hAnsi="Times New Roman" w:cs="Times New Roman"/>
          <w:color w:val="000000"/>
          <w:sz w:val="24"/>
          <w:szCs w:val="24"/>
        </w:rPr>
        <w:t>Ц</w:t>
      </w:r>
      <w:r w:rsidRPr="00F82DFE">
        <w:rPr>
          <w:rFonts w:ascii="Times New Roman" w:hAnsi="Times New Roman" w:cs="Times New Roman"/>
          <w:color w:val="000000"/>
          <w:sz w:val="24"/>
          <w:szCs w:val="24"/>
          <w:vertAlign w:val="subscript"/>
        </w:rPr>
        <w:t>тар</w:t>
      </w:r>
      <w:proofErr w:type="spellEnd"/>
      <w:r w:rsidRPr="00F82DFE">
        <w:rPr>
          <w:rFonts w:ascii="Times New Roman" w:hAnsi="Times New Roman" w:cs="Times New Roman"/>
          <w:color w:val="000000"/>
          <w:sz w:val="24"/>
          <w:szCs w:val="24"/>
          <w:vertAlign w:val="subscript"/>
        </w:rPr>
        <w:t>,</w:t>
      </w:r>
    </w:p>
    <w:p w:rsidR="005F6B52" w:rsidRPr="00F82DFE" w:rsidRDefault="005F6B52" w:rsidP="00F82DFE">
      <w:pPr>
        <w:spacing w:before="120" w:after="120" w:line="240" w:lineRule="auto"/>
        <w:ind w:firstLine="425"/>
        <w:rPr>
          <w:rFonts w:ascii="Times New Roman" w:hAnsi="Times New Roman" w:cs="Times New Roman"/>
          <w:color w:val="000000"/>
          <w:sz w:val="24"/>
          <w:szCs w:val="24"/>
        </w:rPr>
      </w:pPr>
      <w:r w:rsidRPr="00F82DFE">
        <w:rPr>
          <w:rFonts w:ascii="Times New Roman" w:hAnsi="Times New Roman" w:cs="Times New Roman"/>
          <w:color w:val="000000"/>
          <w:sz w:val="24"/>
          <w:szCs w:val="24"/>
        </w:rPr>
        <w:t xml:space="preserve">де: </w:t>
      </w:r>
    </w:p>
    <w:p w:rsidR="005F6B52" w:rsidRPr="00F82DFE" w:rsidRDefault="005F6B52" w:rsidP="00F82DFE">
      <w:pPr>
        <w:spacing w:after="0" w:line="240" w:lineRule="auto"/>
        <w:ind w:firstLine="567"/>
        <w:jc w:val="both"/>
        <w:rPr>
          <w:rFonts w:ascii="Times New Roman" w:hAnsi="Times New Roman" w:cs="Times New Roman"/>
          <w:color w:val="000000"/>
          <w:sz w:val="24"/>
          <w:szCs w:val="24"/>
        </w:rPr>
      </w:pPr>
      <w:proofErr w:type="spellStart"/>
      <w:r w:rsidRPr="00F82DFE">
        <w:rPr>
          <w:rFonts w:ascii="Times New Roman" w:hAnsi="Times New Roman" w:cs="Times New Roman"/>
          <w:color w:val="000000"/>
          <w:sz w:val="24"/>
          <w:szCs w:val="24"/>
        </w:rPr>
        <w:t>ОВ</w:t>
      </w:r>
      <w:r w:rsidRPr="00F82DFE">
        <w:rPr>
          <w:rFonts w:ascii="Times New Roman" w:hAnsi="Times New Roman" w:cs="Times New Roman"/>
          <w:color w:val="000000"/>
          <w:sz w:val="24"/>
          <w:szCs w:val="24"/>
          <w:vertAlign w:val="subscript"/>
        </w:rPr>
        <w:t>рег</w:t>
      </w:r>
      <w:proofErr w:type="spellEnd"/>
      <w:r w:rsidRPr="00F82DFE">
        <w:rPr>
          <w:rFonts w:ascii="Times New Roman" w:hAnsi="Times New Roman" w:cs="Times New Roman"/>
          <w:color w:val="000000"/>
          <w:sz w:val="24"/>
          <w:szCs w:val="24"/>
          <w:vertAlign w:val="subscript"/>
        </w:rPr>
        <w:t xml:space="preserve"> </w:t>
      </w:r>
      <w:r w:rsidRPr="00F82DFE">
        <w:rPr>
          <w:rFonts w:ascii="Times New Roman" w:hAnsi="Times New Roman" w:cs="Times New Roman"/>
          <w:color w:val="000000"/>
          <w:sz w:val="24"/>
          <w:szCs w:val="24"/>
        </w:rPr>
        <w:t>– очікувана вартість закупівлі товарів / послуг, щодо яких проводиться державне регулювання цін і тарифів;</w:t>
      </w:r>
    </w:p>
    <w:p w:rsidR="005F6B52" w:rsidRPr="00F82DFE" w:rsidRDefault="005F6B52" w:rsidP="00F82DFE">
      <w:pPr>
        <w:spacing w:after="0" w:line="240" w:lineRule="auto"/>
        <w:ind w:firstLine="567"/>
        <w:jc w:val="both"/>
        <w:rPr>
          <w:rFonts w:ascii="Times New Roman" w:hAnsi="Times New Roman" w:cs="Times New Roman"/>
          <w:color w:val="000000"/>
          <w:sz w:val="24"/>
          <w:szCs w:val="24"/>
        </w:rPr>
      </w:pPr>
      <w:r w:rsidRPr="00F82DFE">
        <w:rPr>
          <w:rFonts w:ascii="Times New Roman" w:hAnsi="Times New Roman" w:cs="Times New Roman"/>
          <w:color w:val="000000"/>
          <w:sz w:val="24"/>
          <w:szCs w:val="24"/>
        </w:rPr>
        <w:t>V – кількість (обсяг) товару / послуги, що закуповується;</w:t>
      </w:r>
    </w:p>
    <w:p w:rsidR="005F6B52" w:rsidRPr="00F82DFE" w:rsidRDefault="005F6B52" w:rsidP="00F82DFE">
      <w:pPr>
        <w:spacing w:after="0" w:line="240" w:lineRule="auto"/>
        <w:ind w:firstLine="567"/>
        <w:jc w:val="both"/>
        <w:rPr>
          <w:rFonts w:ascii="Times New Roman" w:hAnsi="Times New Roman" w:cs="Times New Roman"/>
          <w:sz w:val="24"/>
          <w:szCs w:val="24"/>
        </w:rPr>
      </w:pPr>
      <w:proofErr w:type="spellStart"/>
      <w:r w:rsidRPr="00F82DFE">
        <w:rPr>
          <w:rFonts w:ascii="Times New Roman" w:hAnsi="Times New Roman" w:cs="Times New Roman"/>
          <w:color w:val="000000"/>
          <w:sz w:val="24"/>
          <w:szCs w:val="24"/>
        </w:rPr>
        <w:t>Ц</w:t>
      </w:r>
      <w:r w:rsidRPr="00F82DFE">
        <w:rPr>
          <w:rFonts w:ascii="Times New Roman" w:hAnsi="Times New Roman" w:cs="Times New Roman"/>
          <w:color w:val="000000"/>
          <w:sz w:val="24"/>
          <w:szCs w:val="24"/>
          <w:vertAlign w:val="subscript"/>
        </w:rPr>
        <w:t>тар</w:t>
      </w:r>
      <w:proofErr w:type="spellEnd"/>
      <w:r w:rsidRPr="00F82DFE">
        <w:rPr>
          <w:rFonts w:ascii="Times New Roman" w:hAnsi="Times New Roman" w:cs="Times New Roman"/>
          <w:color w:val="000000"/>
          <w:sz w:val="24"/>
          <w:szCs w:val="24"/>
          <w:vertAlign w:val="subscript"/>
        </w:rPr>
        <w:t xml:space="preserve"> </w:t>
      </w:r>
      <w:r w:rsidRPr="00F82DFE">
        <w:rPr>
          <w:rFonts w:ascii="Times New Roman" w:hAnsi="Times New Roman" w:cs="Times New Roman"/>
          <w:color w:val="000000"/>
          <w:sz w:val="24"/>
          <w:szCs w:val="24"/>
        </w:rPr>
        <w:t xml:space="preserve">– ціна (тариф) за одиницю товару / послуги, затверджена відповідним нормативно-правовим актом. </w:t>
      </w:r>
    </w:p>
    <w:p w:rsidR="005F6B52" w:rsidRPr="00F82DFE" w:rsidRDefault="005F6B52" w:rsidP="00F82DFE">
      <w:pPr>
        <w:spacing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 xml:space="preserve">Граничними тарифами № 420 визначено, серед іншого, що Граничні (максимальні) розміри оплати послуг, наведені у графі 3 таблиці цих Граничних тарифів, щорічно коригуються відповідно до індексу інфляції, зафіксованого в установленому порядку за попередній календарний рік, шляхом множення на коефіцієнт К </w:t>
      </w:r>
      <w:r w:rsidRPr="00F82DFE">
        <w:rPr>
          <w:rFonts w:ascii="Times New Roman" w:hAnsi="Times New Roman" w:cs="Times New Roman"/>
          <w:sz w:val="24"/>
          <w:szCs w:val="24"/>
          <w:vertAlign w:val="subscript"/>
        </w:rPr>
        <w:t xml:space="preserve">I </w:t>
      </w:r>
      <w:r w:rsidRPr="00F82DFE">
        <w:rPr>
          <w:rFonts w:ascii="Times New Roman" w:hAnsi="Times New Roman" w:cs="Times New Roman"/>
          <w:sz w:val="24"/>
          <w:szCs w:val="24"/>
        </w:rPr>
        <w:t>= Індекс інфляції / 100 %.</w:t>
      </w:r>
    </w:p>
    <w:p w:rsidR="005F6B52" w:rsidRPr="00F82DFE" w:rsidRDefault="005F6B52" w:rsidP="00F82DFE">
      <w:pPr>
        <w:spacing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 xml:space="preserve">Листом від 05.04.2024 № 09-822 (вх. № 06-30160 від 05.04.2024) </w:t>
      </w:r>
      <w:proofErr w:type="spellStart"/>
      <w:r w:rsidRPr="00F82DFE">
        <w:rPr>
          <w:rFonts w:ascii="Times New Roman" w:hAnsi="Times New Roman" w:cs="Times New Roman"/>
          <w:sz w:val="24"/>
          <w:szCs w:val="24"/>
        </w:rPr>
        <w:t>ДП</w:t>
      </w:r>
      <w:proofErr w:type="spellEnd"/>
      <w:r w:rsidRPr="00F82DFE">
        <w:rPr>
          <w:rFonts w:ascii="Times New Roman" w:hAnsi="Times New Roman" w:cs="Times New Roman"/>
          <w:sz w:val="24"/>
          <w:szCs w:val="24"/>
        </w:rPr>
        <w:t xml:space="preserve"> «УСС» поінформувало Казначейство, зокрема, про те, що цінова пропозиція для укладання договору на 2024 рік (89 158,32 </w:t>
      </w:r>
      <w:proofErr w:type="spellStart"/>
      <w:r w:rsidRPr="00F82DFE">
        <w:rPr>
          <w:rFonts w:ascii="Times New Roman" w:hAnsi="Times New Roman" w:cs="Times New Roman"/>
          <w:sz w:val="24"/>
          <w:szCs w:val="24"/>
        </w:rPr>
        <w:t>грн</w:t>
      </w:r>
      <w:proofErr w:type="spellEnd"/>
      <w:r w:rsidRPr="00F82DFE">
        <w:rPr>
          <w:rFonts w:ascii="Times New Roman" w:hAnsi="Times New Roman" w:cs="Times New Roman"/>
          <w:sz w:val="24"/>
          <w:szCs w:val="24"/>
        </w:rPr>
        <w:t xml:space="preserve"> з ПДВ) враховує індекс інфляції у цілому за 2022 рік та індекс інфляції у цілому за 2023 рік.</w:t>
      </w:r>
    </w:p>
    <w:p w:rsidR="005F6B52" w:rsidRPr="00F82DFE" w:rsidRDefault="005F6B52" w:rsidP="00F82DFE">
      <w:pPr>
        <w:spacing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 xml:space="preserve">Враховуючи положення розділу II Граничних тарифів, з огляду на суть послуги та технічні умови її отримання, щомісячна вартість </w:t>
      </w:r>
      <w:r w:rsidRPr="00F82DFE">
        <w:rPr>
          <w:rFonts w:ascii="Times New Roman" w:hAnsi="Times New Roman" w:cs="Times New Roman"/>
          <w:color w:val="000000"/>
          <w:sz w:val="24"/>
          <w:szCs w:val="24"/>
        </w:rPr>
        <w:t xml:space="preserve">(тариф) </w:t>
      </w:r>
      <w:r w:rsidRPr="00F82DFE">
        <w:rPr>
          <w:rFonts w:ascii="Times New Roman" w:hAnsi="Times New Roman" w:cs="Times New Roman"/>
          <w:sz w:val="24"/>
          <w:szCs w:val="24"/>
        </w:rPr>
        <w:t>послуги розраховується за формулою:</w:t>
      </w:r>
    </w:p>
    <w:p w:rsidR="005F6B52" w:rsidRPr="00F82DFE" w:rsidRDefault="005F6B52" w:rsidP="00F82DFE">
      <w:pPr>
        <w:spacing w:line="240" w:lineRule="auto"/>
        <w:ind w:firstLine="709"/>
        <w:jc w:val="both"/>
        <w:rPr>
          <w:rFonts w:ascii="Times New Roman" w:hAnsi="Times New Roman" w:cs="Times New Roman"/>
          <w:sz w:val="24"/>
          <w:szCs w:val="24"/>
        </w:rPr>
      </w:pPr>
      <w:proofErr w:type="spellStart"/>
      <w:r w:rsidRPr="00F82DFE">
        <w:rPr>
          <w:rFonts w:ascii="Times New Roman" w:hAnsi="Times New Roman" w:cs="Times New Roman"/>
          <w:color w:val="000000"/>
          <w:sz w:val="24"/>
          <w:szCs w:val="24"/>
        </w:rPr>
        <w:t>Ц</w:t>
      </w:r>
      <w:r w:rsidRPr="00F82DFE">
        <w:rPr>
          <w:rFonts w:ascii="Times New Roman" w:hAnsi="Times New Roman" w:cs="Times New Roman"/>
          <w:color w:val="000000"/>
          <w:sz w:val="24"/>
          <w:szCs w:val="24"/>
          <w:vertAlign w:val="subscript"/>
        </w:rPr>
        <w:t>тар</w:t>
      </w:r>
      <w:proofErr w:type="spellEnd"/>
      <w:r w:rsidRPr="00F82DFE">
        <w:rPr>
          <w:rFonts w:ascii="Times New Roman" w:hAnsi="Times New Roman" w:cs="Times New Roman"/>
          <w:color w:val="000000"/>
          <w:sz w:val="24"/>
          <w:szCs w:val="24"/>
          <w:vertAlign w:val="subscript"/>
        </w:rPr>
        <w:t xml:space="preserve"> </w:t>
      </w:r>
      <w:r w:rsidRPr="00F82DFE">
        <w:rPr>
          <w:rFonts w:ascii="Times New Roman" w:hAnsi="Times New Roman" w:cs="Times New Roman"/>
          <w:color w:val="000000"/>
          <w:sz w:val="24"/>
          <w:szCs w:val="24"/>
        </w:rPr>
        <w:t>= (</w:t>
      </w:r>
      <w:r w:rsidRPr="00F82DFE">
        <w:rPr>
          <w:rFonts w:ascii="Times New Roman" w:hAnsi="Times New Roman" w:cs="Times New Roman"/>
          <w:sz w:val="24"/>
          <w:szCs w:val="24"/>
        </w:rPr>
        <w:t xml:space="preserve">224,15 х 1,266 х 1,051 х 15 х 0,8 х 1,73) х 1,2 = 6 191,55 х 1,2 = 7 429,86 </w:t>
      </w:r>
      <w:r w:rsidRPr="00F82DFE">
        <w:rPr>
          <w:rFonts w:ascii="Times New Roman" w:hAnsi="Times New Roman" w:cs="Times New Roman"/>
          <w:sz w:val="24"/>
          <w:szCs w:val="24"/>
        </w:rPr>
        <w:br/>
        <w:t xml:space="preserve">(з урахуванням округлення для коректного розрахунку ПДВ), </w:t>
      </w:r>
    </w:p>
    <w:p w:rsidR="005F6B52" w:rsidRPr="00F82DFE" w:rsidRDefault="005F6B52" w:rsidP="00F82DFE">
      <w:pPr>
        <w:spacing w:before="120" w:after="120" w:line="240" w:lineRule="auto"/>
        <w:ind w:firstLine="425"/>
        <w:rPr>
          <w:rFonts w:ascii="Times New Roman" w:hAnsi="Times New Roman" w:cs="Times New Roman"/>
          <w:sz w:val="24"/>
          <w:szCs w:val="24"/>
        </w:rPr>
      </w:pPr>
      <w:r w:rsidRPr="00F82DFE">
        <w:rPr>
          <w:rFonts w:ascii="Times New Roman" w:hAnsi="Times New Roman" w:cs="Times New Roman"/>
          <w:sz w:val="24"/>
          <w:szCs w:val="24"/>
        </w:rPr>
        <w:t>де:</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 xml:space="preserve">224,15 </w:t>
      </w:r>
      <w:proofErr w:type="spellStart"/>
      <w:r w:rsidRPr="00F82DFE">
        <w:rPr>
          <w:rFonts w:ascii="Times New Roman" w:hAnsi="Times New Roman" w:cs="Times New Roman"/>
          <w:sz w:val="24"/>
          <w:szCs w:val="24"/>
        </w:rPr>
        <w:t>грн</w:t>
      </w:r>
      <w:proofErr w:type="spellEnd"/>
      <w:r w:rsidRPr="00F82DFE">
        <w:rPr>
          <w:rFonts w:ascii="Times New Roman" w:hAnsi="Times New Roman" w:cs="Times New Roman"/>
          <w:sz w:val="24"/>
          <w:szCs w:val="24"/>
        </w:rPr>
        <w:t xml:space="preserve"> – абонентна плата за користування каналом з пропускною спроможністю </w:t>
      </w:r>
      <w:r w:rsidRPr="00F82DFE">
        <w:rPr>
          <w:rFonts w:ascii="Times New Roman" w:hAnsi="Times New Roman" w:cs="Times New Roman"/>
          <w:sz w:val="24"/>
          <w:szCs w:val="24"/>
        </w:rPr>
        <w:br/>
        <w:t>15 Мб/с (від 10 Мб/с до 50 Мб/с включно);</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 xml:space="preserve">1,266 – індекс споживчих цін (індекс інфляції) за 2022 рік (оприлюднений в газеті «Урядовий </w:t>
      </w:r>
      <w:proofErr w:type="spellStart"/>
      <w:r w:rsidRPr="00F82DFE">
        <w:rPr>
          <w:rFonts w:ascii="Times New Roman" w:hAnsi="Times New Roman" w:cs="Times New Roman"/>
          <w:sz w:val="24"/>
          <w:szCs w:val="24"/>
        </w:rPr>
        <w:t>кур᾿єр</w:t>
      </w:r>
      <w:proofErr w:type="spellEnd"/>
      <w:r w:rsidRPr="00F82DFE">
        <w:rPr>
          <w:rFonts w:ascii="Times New Roman" w:hAnsi="Times New Roman" w:cs="Times New Roman"/>
          <w:sz w:val="24"/>
          <w:szCs w:val="24"/>
        </w:rPr>
        <w:t>» від 12.01.2023 №8 (7406);</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 xml:space="preserve">1,051 – індекс споживчих цін (індекс інфляції) за 2023 рік (оприлюднений в газеті «Урядовий </w:t>
      </w:r>
      <w:proofErr w:type="spellStart"/>
      <w:r w:rsidRPr="00F82DFE">
        <w:rPr>
          <w:rFonts w:ascii="Times New Roman" w:hAnsi="Times New Roman" w:cs="Times New Roman"/>
          <w:sz w:val="24"/>
          <w:szCs w:val="24"/>
        </w:rPr>
        <w:t>кур᾿єр</w:t>
      </w:r>
      <w:proofErr w:type="spellEnd"/>
      <w:r w:rsidRPr="00F82DFE">
        <w:rPr>
          <w:rFonts w:ascii="Times New Roman" w:hAnsi="Times New Roman" w:cs="Times New Roman"/>
          <w:sz w:val="24"/>
          <w:szCs w:val="24"/>
        </w:rPr>
        <w:t>» від 12.01.2024 №9 (7669);</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lastRenderedPageBreak/>
        <w:t>15 – кількість Мб/с, що, згідно з Граничними тарифами, одночасно є елементом формули розрахунку у випадку, коли використовується канал з пропускною спроможністю від 10 Мб/с до 50 Мб/с включно;</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0,8 – коефіцієнт, що, згідно з Граничними тарифами, є елементом формули розрахунку у випадку, коли використовується канал з пропускною спроможністю від 10 Мб/с до 50 Мб/с включно;</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1,73 – коефіцієнт, що, згідно з Граничними тарифами, є елементом формули розрахунку у разі організації захищеного каналу оператором за допомогою власних засобів криптографічного захисту інформації;</w:t>
      </w:r>
    </w:p>
    <w:p w:rsidR="005F6B52" w:rsidRPr="00F82DFE" w:rsidRDefault="005F6B52" w:rsidP="00F82DFE">
      <w:pPr>
        <w:spacing w:after="0" w:line="240" w:lineRule="auto"/>
        <w:ind w:firstLine="567"/>
        <w:jc w:val="both"/>
        <w:rPr>
          <w:rFonts w:ascii="Times New Roman" w:hAnsi="Times New Roman" w:cs="Times New Roman"/>
          <w:sz w:val="24"/>
          <w:szCs w:val="24"/>
        </w:rPr>
      </w:pPr>
      <w:r w:rsidRPr="00F82DFE">
        <w:rPr>
          <w:rFonts w:ascii="Times New Roman" w:hAnsi="Times New Roman" w:cs="Times New Roman"/>
          <w:sz w:val="24"/>
          <w:szCs w:val="24"/>
        </w:rPr>
        <w:t>1,2 – коефіцієнт для розрахунку вартості з урахуванням ПДВ.</w:t>
      </w:r>
    </w:p>
    <w:p w:rsidR="005F6B52" w:rsidRPr="00F82DFE" w:rsidRDefault="005F6B52" w:rsidP="00F82DFE">
      <w:pPr>
        <w:spacing w:before="120" w:after="0" w:line="240" w:lineRule="auto"/>
        <w:ind w:firstLine="709"/>
        <w:jc w:val="both"/>
        <w:rPr>
          <w:rFonts w:ascii="Times New Roman" w:hAnsi="Times New Roman" w:cs="Times New Roman"/>
          <w:sz w:val="24"/>
          <w:szCs w:val="24"/>
        </w:rPr>
      </w:pPr>
      <w:r w:rsidRPr="00F82DFE">
        <w:rPr>
          <w:rFonts w:ascii="Times New Roman" w:hAnsi="Times New Roman" w:cs="Times New Roman"/>
          <w:color w:val="000000"/>
          <w:sz w:val="24"/>
          <w:szCs w:val="24"/>
        </w:rPr>
        <w:t xml:space="preserve">З огляду на те, що послуга надаватиметься 12 місяців, очікувана </w:t>
      </w:r>
      <w:r w:rsidRPr="00F82DFE">
        <w:rPr>
          <w:rFonts w:ascii="Times New Roman" w:hAnsi="Times New Roman" w:cs="Times New Roman"/>
          <w:sz w:val="24"/>
          <w:szCs w:val="24"/>
        </w:rPr>
        <w:t>вартість Послуг становитиме:</w:t>
      </w:r>
    </w:p>
    <w:p w:rsidR="005F6B52" w:rsidRPr="00F82DFE" w:rsidRDefault="005F6B52" w:rsidP="00F82DFE">
      <w:pPr>
        <w:spacing w:before="120" w:after="0" w:line="240" w:lineRule="auto"/>
        <w:ind w:firstLine="709"/>
        <w:jc w:val="both"/>
        <w:rPr>
          <w:rFonts w:ascii="Times New Roman" w:hAnsi="Times New Roman" w:cs="Times New Roman"/>
          <w:color w:val="000000"/>
          <w:sz w:val="24"/>
          <w:szCs w:val="24"/>
        </w:rPr>
      </w:pPr>
      <w:proofErr w:type="spellStart"/>
      <w:r w:rsidRPr="00F82DFE">
        <w:rPr>
          <w:rFonts w:ascii="Times New Roman" w:hAnsi="Times New Roman" w:cs="Times New Roman"/>
          <w:color w:val="000000"/>
          <w:sz w:val="24"/>
          <w:szCs w:val="24"/>
        </w:rPr>
        <w:t>ОВ</w:t>
      </w:r>
      <w:r w:rsidRPr="00F82DFE">
        <w:rPr>
          <w:rFonts w:ascii="Times New Roman" w:hAnsi="Times New Roman" w:cs="Times New Roman"/>
          <w:color w:val="000000"/>
          <w:sz w:val="24"/>
          <w:szCs w:val="24"/>
          <w:vertAlign w:val="subscript"/>
        </w:rPr>
        <w:t>рег</w:t>
      </w:r>
      <w:proofErr w:type="spellEnd"/>
      <w:r w:rsidRPr="00F82DFE">
        <w:rPr>
          <w:rFonts w:ascii="Times New Roman" w:hAnsi="Times New Roman" w:cs="Times New Roman"/>
          <w:color w:val="000000"/>
          <w:sz w:val="24"/>
          <w:szCs w:val="24"/>
        </w:rPr>
        <w:t xml:space="preserve"> = V </w:t>
      </w:r>
      <w:r w:rsidRPr="00F82DFE">
        <w:rPr>
          <w:rFonts w:ascii="Times New Roman" w:hAnsi="Times New Roman" w:cs="Times New Roman"/>
          <w:sz w:val="24"/>
          <w:szCs w:val="24"/>
        </w:rPr>
        <w:t>×</w:t>
      </w:r>
      <w:r w:rsidRPr="00F82DFE">
        <w:rPr>
          <w:rFonts w:ascii="Times New Roman" w:hAnsi="Times New Roman" w:cs="Times New Roman"/>
          <w:color w:val="000000"/>
          <w:sz w:val="24"/>
          <w:szCs w:val="24"/>
        </w:rPr>
        <w:t xml:space="preserve"> </w:t>
      </w:r>
      <w:proofErr w:type="spellStart"/>
      <w:r w:rsidRPr="00F82DFE">
        <w:rPr>
          <w:rFonts w:ascii="Times New Roman" w:hAnsi="Times New Roman" w:cs="Times New Roman"/>
          <w:color w:val="000000"/>
          <w:sz w:val="24"/>
          <w:szCs w:val="24"/>
        </w:rPr>
        <w:t>Ц</w:t>
      </w:r>
      <w:r w:rsidRPr="00F82DFE">
        <w:rPr>
          <w:rFonts w:ascii="Times New Roman" w:hAnsi="Times New Roman" w:cs="Times New Roman"/>
          <w:color w:val="000000"/>
          <w:sz w:val="24"/>
          <w:szCs w:val="24"/>
          <w:vertAlign w:val="subscript"/>
        </w:rPr>
        <w:t>тар</w:t>
      </w:r>
      <w:proofErr w:type="spellEnd"/>
      <w:r w:rsidRPr="00F82DFE">
        <w:rPr>
          <w:rFonts w:ascii="Times New Roman" w:hAnsi="Times New Roman" w:cs="Times New Roman"/>
          <w:color w:val="000000"/>
          <w:sz w:val="24"/>
          <w:szCs w:val="24"/>
          <w:vertAlign w:val="subscript"/>
        </w:rPr>
        <w:t xml:space="preserve"> </w:t>
      </w:r>
      <w:r w:rsidRPr="00F82DFE">
        <w:rPr>
          <w:rFonts w:ascii="Times New Roman" w:hAnsi="Times New Roman" w:cs="Times New Roman"/>
          <w:color w:val="000000"/>
          <w:sz w:val="24"/>
          <w:szCs w:val="24"/>
        </w:rPr>
        <w:t>= 12 х</w:t>
      </w:r>
      <w:r w:rsidR="0055782B" w:rsidRPr="00F82DFE">
        <w:rPr>
          <w:rFonts w:ascii="Times New Roman" w:hAnsi="Times New Roman" w:cs="Times New Roman"/>
          <w:color w:val="000000"/>
          <w:sz w:val="24"/>
          <w:szCs w:val="24"/>
        </w:rPr>
        <w:t xml:space="preserve"> </w:t>
      </w:r>
      <w:r w:rsidRPr="00F82DFE">
        <w:rPr>
          <w:rFonts w:ascii="Times New Roman" w:hAnsi="Times New Roman" w:cs="Times New Roman"/>
          <w:sz w:val="24"/>
          <w:szCs w:val="24"/>
        </w:rPr>
        <w:t xml:space="preserve">7 429,86 = 89 158,32 </w:t>
      </w:r>
      <w:proofErr w:type="spellStart"/>
      <w:r w:rsidRPr="00F82DFE">
        <w:rPr>
          <w:rFonts w:ascii="Times New Roman" w:hAnsi="Times New Roman" w:cs="Times New Roman"/>
          <w:sz w:val="24"/>
          <w:szCs w:val="24"/>
        </w:rPr>
        <w:t>грн</w:t>
      </w:r>
      <w:proofErr w:type="spellEnd"/>
      <w:r w:rsidRPr="00F82DFE">
        <w:rPr>
          <w:rFonts w:ascii="Times New Roman" w:hAnsi="Times New Roman" w:cs="Times New Roman"/>
          <w:sz w:val="24"/>
          <w:szCs w:val="24"/>
        </w:rPr>
        <w:t xml:space="preserve"> з ПДВ.</w:t>
      </w:r>
    </w:p>
    <w:p w:rsidR="005F6B52" w:rsidRPr="0055782B" w:rsidRDefault="005F6B52" w:rsidP="00F82DFE">
      <w:pPr>
        <w:pStyle w:val="a7"/>
        <w:spacing w:before="120" w:beforeAutospacing="0" w:after="0" w:afterAutospacing="0"/>
        <w:ind w:right="140" w:firstLine="709"/>
        <w:jc w:val="both"/>
      </w:pPr>
      <w:r w:rsidRPr="0055782B">
        <w:t xml:space="preserve">Таким чином, очікувану вартість предмета закупівлі </w:t>
      </w:r>
      <w:r w:rsidRPr="00F82DFE">
        <w:t>«64210000-1 – Послуги телефонного зв’язку та передачі даних (Електронні комунікаційні послуги: Організація захищеного цифрового каналу зв’язку між Державною казначейською службою України та Міністерством фінансів України)»</w:t>
      </w:r>
      <w:r w:rsidRPr="0055782B">
        <w:t xml:space="preserve"> визначено </w:t>
      </w:r>
      <w:r w:rsidRPr="00F82DFE">
        <w:t xml:space="preserve">у сумі 89 158,32 </w:t>
      </w:r>
      <w:proofErr w:type="spellStart"/>
      <w:r w:rsidRPr="00F82DFE">
        <w:t>грн</w:t>
      </w:r>
      <w:proofErr w:type="spellEnd"/>
      <w:r w:rsidRPr="00F82DFE">
        <w:t xml:space="preserve"> з ПДВ.</w:t>
      </w:r>
    </w:p>
    <w:p w:rsidR="007D5D75" w:rsidRPr="0055782B" w:rsidRDefault="007D5D75" w:rsidP="00F82DFE">
      <w:pPr>
        <w:spacing w:after="0" w:line="240" w:lineRule="auto"/>
        <w:ind w:firstLine="567"/>
        <w:jc w:val="both"/>
        <w:rPr>
          <w:rFonts w:ascii="Times New Roman" w:eastAsia="Times New Roman" w:hAnsi="Times New Roman" w:cs="Times New Roman"/>
          <w:sz w:val="24"/>
          <w:szCs w:val="24"/>
          <w:lang w:eastAsia="ru-RU"/>
        </w:rPr>
      </w:pPr>
    </w:p>
    <w:sectPr w:rsidR="007D5D75" w:rsidRPr="0055782B" w:rsidSect="000A21F1">
      <w:pgSz w:w="11906" w:h="16838"/>
      <w:pgMar w:top="567" w:right="850"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9679E"/>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39FA68A2"/>
    <w:multiLevelType w:val="hybridMultilevel"/>
    <w:tmpl w:val="273230C2"/>
    <w:lvl w:ilvl="0" w:tplc="A2FC0488">
      <w:start w:val="1"/>
      <w:numFmt w:val="decimal"/>
      <w:suff w:val="space"/>
      <w:lvlText w:val="%1."/>
      <w:lvlJc w:val="left"/>
      <w:pPr>
        <w:ind w:left="2204" w:hanging="360"/>
      </w:pPr>
      <w:rPr>
        <w:rFonts w:hint="default"/>
        <w:b/>
        <w:color w:val="auto"/>
      </w:rPr>
    </w:lvl>
    <w:lvl w:ilvl="1" w:tplc="04220019">
      <w:start w:val="1"/>
      <w:numFmt w:val="lowerLetter"/>
      <w:lvlText w:val="%2."/>
      <w:lvlJc w:val="left"/>
      <w:pPr>
        <w:ind w:left="3141" w:hanging="360"/>
      </w:pPr>
    </w:lvl>
    <w:lvl w:ilvl="2" w:tplc="0422001B" w:tentative="1">
      <w:start w:val="1"/>
      <w:numFmt w:val="lowerRoman"/>
      <w:lvlText w:val="%3."/>
      <w:lvlJc w:val="right"/>
      <w:pPr>
        <w:ind w:left="3861" w:hanging="180"/>
      </w:pPr>
    </w:lvl>
    <w:lvl w:ilvl="3" w:tplc="0422000F" w:tentative="1">
      <w:start w:val="1"/>
      <w:numFmt w:val="decimal"/>
      <w:lvlText w:val="%4."/>
      <w:lvlJc w:val="left"/>
      <w:pPr>
        <w:ind w:left="4581" w:hanging="360"/>
      </w:pPr>
    </w:lvl>
    <w:lvl w:ilvl="4" w:tplc="04220019" w:tentative="1">
      <w:start w:val="1"/>
      <w:numFmt w:val="lowerLetter"/>
      <w:lvlText w:val="%5."/>
      <w:lvlJc w:val="left"/>
      <w:pPr>
        <w:ind w:left="5301" w:hanging="360"/>
      </w:pPr>
    </w:lvl>
    <w:lvl w:ilvl="5" w:tplc="0422001B" w:tentative="1">
      <w:start w:val="1"/>
      <w:numFmt w:val="lowerRoman"/>
      <w:lvlText w:val="%6."/>
      <w:lvlJc w:val="right"/>
      <w:pPr>
        <w:ind w:left="6021" w:hanging="180"/>
      </w:pPr>
    </w:lvl>
    <w:lvl w:ilvl="6" w:tplc="0422000F" w:tentative="1">
      <w:start w:val="1"/>
      <w:numFmt w:val="decimal"/>
      <w:lvlText w:val="%7."/>
      <w:lvlJc w:val="left"/>
      <w:pPr>
        <w:ind w:left="6741" w:hanging="360"/>
      </w:pPr>
    </w:lvl>
    <w:lvl w:ilvl="7" w:tplc="04220019" w:tentative="1">
      <w:start w:val="1"/>
      <w:numFmt w:val="lowerLetter"/>
      <w:lvlText w:val="%8."/>
      <w:lvlJc w:val="left"/>
      <w:pPr>
        <w:ind w:left="7461" w:hanging="360"/>
      </w:pPr>
    </w:lvl>
    <w:lvl w:ilvl="8" w:tplc="0422001B" w:tentative="1">
      <w:start w:val="1"/>
      <w:numFmt w:val="lowerRoman"/>
      <w:lvlText w:val="%9."/>
      <w:lvlJc w:val="right"/>
      <w:pPr>
        <w:ind w:left="8181" w:hanging="180"/>
      </w:pPr>
    </w:lvl>
  </w:abstractNum>
  <w:abstractNum w:abstractNumId="2">
    <w:nsid w:val="3DA532E3"/>
    <w:multiLevelType w:val="hybridMultilevel"/>
    <w:tmpl w:val="CB483D70"/>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3">
    <w:nsid w:val="644A2C4C"/>
    <w:multiLevelType w:val="hybridMultilevel"/>
    <w:tmpl w:val="34D6737E"/>
    <w:lvl w:ilvl="0" w:tplc="00000003">
      <w:start w:val="5"/>
      <w:numFmt w:val="bullet"/>
      <w:lvlText w:val="–"/>
      <w:lvlJc w:val="left"/>
      <w:pPr>
        <w:ind w:left="1287" w:hanging="360"/>
      </w:pPr>
      <w:rPr>
        <w:rFonts w:ascii="Times New Roman" w:hAnsi="Times New Roman" w:cs="Times New Roman"/>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65AE2309"/>
    <w:multiLevelType w:val="hybridMultilevel"/>
    <w:tmpl w:val="A94AFD88"/>
    <w:lvl w:ilvl="0" w:tplc="8D847640">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B1F80"/>
    <w:rsid w:val="000210D2"/>
    <w:rsid w:val="00035765"/>
    <w:rsid w:val="0006430F"/>
    <w:rsid w:val="000710DB"/>
    <w:rsid w:val="00075BE6"/>
    <w:rsid w:val="00083B42"/>
    <w:rsid w:val="0009519D"/>
    <w:rsid w:val="0009746B"/>
    <w:rsid w:val="000A21F1"/>
    <w:rsid w:val="000B1F80"/>
    <w:rsid w:val="000C58C4"/>
    <w:rsid w:val="000C7711"/>
    <w:rsid w:val="000D292C"/>
    <w:rsid w:val="000D4E09"/>
    <w:rsid w:val="000D53E8"/>
    <w:rsid w:val="00107850"/>
    <w:rsid w:val="00122AB9"/>
    <w:rsid w:val="001334B5"/>
    <w:rsid w:val="001350A6"/>
    <w:rsid w:val="0013610D"/>
    <w:rsid w:val="00146A1A"/>
    <w:rsid w:val="0015274D"/>
    <w:rsid w:val="00153BD9"/>
    <w:rsid w:val="00155237"/>
    <w:rsid w:val="001F0CAB"/>
    <w:rsid w:val="001F3A51"/>
    <w:rsid w:val="00204038"/>
    <w:rsid w:val="00214C14"/>
    <w:rsid w:val="00237950"/>
    <w:rsid w:val="002B18CC"/>
    <w:rsid w:val="002B5D27"/>
    <w:rsid w:val="002C2F57"/>
    <w:rsid w:val="002E3C42"/>
    <w:rsid w:val="002F02DC"/>
    <w:rsid w:val="002F5EE4"/>
    <w:rsid w:val="002F7D8B"/>
    <w:rsid w:val="00301EE4"/>
    <w:rsid w:val="0032553F"/>
    <w:rsid w:val="00335AF4"/>
    <w:rsid w:val="00343089"/>
    <w:rsid w:val="00347FC7"/>
    <w:rsid w:val="00366DD3"/>
    <w:rsid w:val="00370C4C"/>
    <w:rsid w:val="0038019F"/>
    <w:rsid w:val="003920C0"/>
    <w:rsid w:val="003B4448"/>
    <w:rsid w:val="003B51C8"/>
    <w:rsid w:val="003B558D"/>
    <w:rsid w:val="003C47AE"/>
    <w:rsid w:val="003F4166"/>
    <w:rsid w:val="00431A7F"/>
    <w:rsid w:val="00452AC4"/>
    <w:rsid w:val="004547D0"/>
    <w:rsid w:val="00455CEF"/>
    <w:rsid w:val="004763F3"/>
    <w:rsid w:val="004C7B9A"/>
    <w:rsid w:val="004D2611"/>
    <w:rsid w:val="004D4164"/>
    <w:rsid w:val="004E1635"/>
    <w:rsid w:val="004F3BE5"/>
    <w:rsid w:val="00520DCD"/>
    <w:rsid w:val="0052543D"/>
    <w:rsid w:val="0055782B"/>
    <w:rsid w:val="00560D19"/>
    <w:rsid w:val="005621FD"/>
    <w:rsid w:val="00575E3F"/>
    <w:rsid w:val="00583486"/>
    <w:rsid w:val="00595B53"/>
    <w:rsid w:val="005B34F3"/>
    <w:rsid w:val="005C3EF9"/>
    <w:rsid w:val="005D481B"/>
    <w:rsid w:val="005F6B52"/>
    <w:rsid w:val="006065A6"/>
    <w:rsid w:val="006124A8"/>
    <w:rsid w:val="006418F8"/>
    <w:rsid w:val="00644756"/>
    <w:rsid w:val="00653F52"/>
    <w:rsid w:val="00681DC9"/>
    <w:rsid w:val="00691B46"/>
    <w:rsid w:val="006A1BE5"/>
    <w:rsid w:val="006B7798"/>
    <w:rsid w:val="006D1B86"/>
    <w:rsid w:val="006D338E"/>
    <w:rsid w:val="006D6144"/>
    <w:rsid w:val="00715044"/>
    <w:rsid w:val="0071711D"/>
    <w:rsid w:val="00730C65"/>
    <w:rsid w:val="00742A1C"/>
    <w:rsid w:val="00772C36"/>
    <w:rsid w:val="007848F4"/>
    <w:rsid w:val="007B70A3"/>
    <w:rsid w:val="007D5D75"/>
    <w:rsid w:val="007E2AC0"/>
    <w:rsid w:val="00801629"/>
    <w:rsid w:val="008208C3"/>
    <w:rsid w:val="00835DC6"/>
    <w:rsid w:val="00853AEA"/>
    <w:rsid w:val="00854F9A"/>
    <w:rsid w:val="00863616"/>
    <w:rsid w:val="00876148"/>
    <w:rsid w:val="008920DD"/>
    <w:rsid w:val="008B26F8"/>
    <w:rsid w:val="008B3BFD"/>
    <w:rsid w:val="008D4E14"/>
    <w:rsid w:val="008E00CD"/>
    <w:rsid w:val="00903348"/>
    <w:rsid w:val="009275E5"/>
    <w:rsid w:val="0092768A"/>
    <w:rsid w:val="00954879"/>
    <w:rsid w:val="0096691C"/>
    <w:rsid w:val="00966C3D"/>
    <w:rsid w:val="00967420"/>
    <w:rsid w:val="00995DC2"/>
    <w:rsid w:val="009A0F13"/>
    <w:rsid w:val="009B3AF7"/>
    <w:rsid w:val="009F102C"/>
    <w:rsid w:val="009F610E"/>
    <w:rsid w:val="00A04842"/>
    <w:rsid w:val="00A14D5D"/>
    <w:rsid w:val="00A17EB7"/>
    <w:rsid w:val="00A81190"/>
    <w:rsid w:val="00A8196B"/>
    <w:rsid w:val="00A822EF"/>
    <w:rsid w:val="00A83726"/>
    <w:rsid w:val="00A877D1"/>
    <w:rsid w:val="00AC003C"/>
    <w:rsid w:val="00B12373"/>
    <w:rsid w:val="00B13B30"/>
    <w:rsid w:val="00B23E0D"/>
    <w:rsid w:val="00B44958"/>
    <w:rsid w:val="00B44B35"/>
    <w:rsid w:val="00B5319A"/>
    <w:rsid w:val="00B6060F"/>
    <w:rsid w:val="00B84C0E"/>
    <w:rsid w:val="00B91AD6"/>
    <w:rsid w:val="00BD2A89"/>
    <w:rsid w:val="00C203D9"/>
    <w:rsid w:val="00C50EBF"/>
    <w:rsid w:val="00C6554E"/>
    <w:rsid w:val="00C65944"/>
    <w:rsid w:val="00C73214"/>
    <w:rsid w:val="00C819C9"/>
    <w:rsid w:val="00CA4C89"/>
    <w:rsid w:val="00CC15FB"/>
    <w:rsid w:val="00CC4CE3"/>
    <w:rsid w:val="00CE00EB"/>
    <w:rsid w:val="00CE5A36"/>
    <w:rsid w:val="00D10986"/>
    <w:rsid w:val="00D148EC"/>
    <w:rsid w:val="00D417A2"/>
    <w:rsid w:val="00D4648E"/>
    <w:rsid w:val="00D72656"/>
    <w:rsid w:val="00DB0874"/>
    <w:rsid w:val="00DC5F47"/>
    <w:rsid w:val="00DD0681"/>
    <w:rsid w:val="00DD4E4A"/>
    <w:rsid w:val="00DE69BA"/>
    <w:rsid w:val="00E33508"/>
    <w:rsid w:val="00E33FD8"/>
    <w:rsid w:val="00E85E27"/>
    <w:rsid w:val="00EF62AC"/>
    <w:rsid w:val="00F050A8"/>
    <w:rsid w:val="00F12AB5"/>
    <w:rsid w:val="00F3645A"/>
    <w:rsid w:val="00F727F1"/>
    <w:rsid w:val="00F7410B"/>
    <w:rsid w:val="00F82DFE"/>
    <w:rsid w:val="00F93308"/>
    <w:rsid w:val="00F94398"/>
    <w:rsid w:val="00FA76CE"/>
    <w:rsid w:val="00FB4790"/>
    <w:rsid w:val="00FE0B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a7">
    <w:name w:val="a"/>
    <w:basedOn w:val="a"/>
    <w:rsid w:val="000A21F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rmal (Web)"/>
    <w:basedOn w:val="a"/>
    <w:uiPriority w:val="99"/>
    <w:qFormat/>
    <w:rsid w:val="004D2611"/>
    <w:pPr>
      <w:spacing w:before="100" w:after="10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rsid w:val="00BD2A89"/>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a">
    <w:name w:val="Верхний колонтитул Знак"/>
    <w:basedOn w:val="a0"/>
    <w:link w:val="a9"/>
    <w:uiPriority w:val="99"/>
    <w:rsid w:val="00BD2A89"/>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F7CC7-9B2F-4642-BAC0-9FB640BAD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5275</Words>
  <Characters>3008</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Непокульчицький</cp:lastModifiedBy>
  <cp:revision>37</cp:revision>
  <cp:lastPrinted>2021-02-26T08:08:00Z</cp:lastPrinted>
  <dcterms:created xsi:type="dcterms:W3CDTF">2021-03-16T11:16:00Z</dcterms:created>
  <dcterms:modified xsi:type="dcterms:W3CDTF">2024-04-08T12:04:00Z</dcterms:modified>
</cp:coreProperties>
</file>