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AE0B29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29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E0B29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B29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AE0B2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E0B29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AE0B29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B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AE0B29">
        <w:rPr>
          <w:rFonts w:ascii="Times New Roman" w:eastAsia="Times New Roman" w:hAnsi="Times New Roman"/>
          <w:sz w:val="24"/>
          <w:szCs w:val="24"/>
          <w:lang w:eastAsia="ru-RU"/>
        </w:rPr>
        <w:t>м. Київ, 1; категорія замовника – орган державної влади.</w:t>
      </w:r>
    </w:p>
    <w:p w:rsidR="005D1EAE" w:rsidRPr="00814A46" w:rsidRDefault="000B1F80" w:rsidP="007E5CA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A46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4A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00DC0" w:rsidRPr="00814A46">
        <w:rPr>
          <w:rFonts w:ascii="Times New Roman" w:hAnsi="Times New Roman"/>
          <w:sz w:val="24"/>
          <w:szCs w:val="24"/>
        </w:rPr>
        <w:t>«64110000-0 – Поштові послуги (Послуги з пересилання внутрішніх поштових переказів та вручення їх адресатам</w:t>
      </w:r>
      <w:r w:rsidR="00A75F1C" w:rsidRPr="00814A46">
        <w:rPr>
          <w:rFonts w:ascii="Times New Roman" w:hAnsi="Times New Roman"/>
          <w:sz w:val="24"/>
          <w:szCs w:val="24"/>
        </w:rPr>
        <w:t>, у тому числі з рекомендованим повідомленням про вручення,</w:t>
      </w:r>
      <w:r w:rsidR="00300DC0" w:rsidRPr="00814A46">
        <w:rPr>
          <w:rFonts w:ascii="Times New Roman" w:hAnsi="Times New Roman"/>
          <w:sz w:val="24"/>
          <w:szCs w:val="24"/>
        </w:rPr>
        <w:t xml:space="preserve"> через відділення АТ «Укрпошта»)»</w:t>
      </w:r>
      <w:r w:rsidR="00814A46">
        <w:rPr>
          <w:rFonts w:ascii="Times New Roman" w:hAnsi="Times New Roman"/>
          <w:b/>
          <w:color w:val="0000FF"/>
          <w:sz w:val="24"/>
          <w:szCs w:val="24"/>
        </w:rPr>
        <w:t>.</w:t>
      </w:r>
    </w:p>
    <w:p w:rsidR="003C7BE4" w:rsidRPr="00B45B27" w:rsidRDefault="003C7BE4" w:rsidP="003C7BE4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1F80" w:rsidRPr="00B45B27" w:rsidRDefault="000B1F80" w:rsidP="00814A4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5B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6D64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533ED3" w:rsidRPr="006D6456">
        <w:rPr>
          <w:rFonts w:ascii="Times New Roman" w:hAnsi="Times New Roman"/>
          <w:sz w:val="24"/>
          <w:szCs w:val="24"/>
        </w:rPr>
        <w:t>UA</w:t>
      </w:r>
      <w:r w:rsidR="00533ED3" w:rsidRPr="00B45B27">
        <w:rPr>
          <w:rFonts w:ascii="Times New Roman" w:hAnsi="Times New Roman"/>
          <w:sz w:val="24"/>
          <w:szCs w:val="24"/>
        </w:rPr>
        <w:t>-202</w:t>
      </w:r>
      <w:r w:rsidR="00A75F1C">
        <w:rPr>
          <w:rFonts w:ascii="Times New Roman" w:hAnsi="Times New Roman"/>
          <w:sz w:val="24"/>
          <w:szCs w:val="24"/>
        </w:rPr>
        <w:t>4</w:t>
      </w:r>
      <w:r w:rsidR="00533ED3" w:rsidRPr="00B45B27">
        <w:rPr>
          <w:rFonts w:ascii="Times New Roman" w:hAnsi="Times New Roman"/>
          <w:sz w:val="24"/>
          <w:szCs w:val="24"/>
        </w:rPr>
        <w:t>-0</w:t>
      </w:r>
      <w:r w:rsidR="00A75F1C">
        <w:rPr>
          <w:rFonts w:ascii="Times New Roman" w:hAnsi="Times New Roman"/>
          <w:sz w:val="24"/>
          <w:szCs w:val="24"/>
        </w:rPr>
        <w:t>2</w:t>
      </w:r>
      <w:r w:rsidR="00533ED3" w:rsidRPr="00B45B27">
        <w:rPr>
          <w:rFonts w:ascii="Times New Roman" w:hAnsi="Times New Roman"/>
          <w:sz w:val="24"/>
          <w:szCs w:val="24"/>
        </w:rPr>
        <w:t>-</w:t>
      </w:r>
      <w:r w:rsidR="00A75F1C">
        <w:rPr>
          <w:rFonts w:ascii="Times New Roman" w:hAnsi="Times New Roman"/>
          <w:sz w:val="24"/>
          <w:szCs w:val="24"/>
        </w:rPr>
        <w:t>13</w:t>
      </w:r>
      <w:r w:rsidR="00533ED3" w:rsidRPr="00B45B27">
        <w:rPr>
          <w:rFonts w:ascii="Times New Roman" w:hAnsi="Times New Roman"/>
          <w:sz w:val="24"/>
          <w:szCs w:val="24"/>
        </w:rPr>
        <w:t>-0</w:t>
      </w:r>
      <w:r w:rsidR="00A75F1C">
        <w:rPr>
          <w:rFonts w:ascii="Times New Roman" w:hAnsi="Times New Roman"/>
          <w:sz w:val="24"/>
          <w:szCs w:val="24"/>
        </w:rPr>
        <w:t>05640</w:t>
      </w:r>
      <w:r w:rsidR="00533ED3" w:rsidRPr="00B45B27">
        <w:rPr>
          <w:rFonts w:ascii="Times New Roman" w:hAnsi="Times New Roman"/>
          <w:sz w:val="24"/>
          <w:szCs w:val="24"/>
        </w:rPr>
        <w:t>-а.</w:t>
      </w:r>
    </w:p>
    <w:p w:rsidR="00B45B27" w:rsidRPr="00B45B27" w:rsidRDefault="00B45B27" w:rsidP="00B45B27">
      <w:pPr>
        <w:pStyle w:val="a3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47474D" w:rsidRPr="00B45B27" w:rsidRDefault="00C819C9" w:rsidP="00814A4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5B27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300DC0" w:rsidRPr="00B45B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300DC0" w:rsidRPr="00814A46">
        <w:rPr>
          <w:rFonts w:ascii="Times New Roman" w:eastAsia="Times New Roman" w:hAnsi="Times New Roman"/>
          <w:sz w:val="24"/>
          <w:szCs w:val="24"/>
          <w:lang w:eastAsia="ru-RU"/>
        </w:rPr>
        <w:t>300 000,00 грн</w:t>
      </w:r>
      <w:r w:rsidR="00814A46" w:rsidRPr="00814A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45B27" w:rsidRPr="00B45B27" w:rsidRDefault="00B45B27" w:rsidP="00B45B27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24D47" w:rsidRPr="00124D47" w:rsidRDefault="00595B53" w:rsidP="00814A4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124D47">
        <w:rPr>
          <w:rFonts w:ascii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6D6456" w:rsidRPr="00124D47">
        <w:rPr>
          <w:rFonts w:ascii="Times New Roman" w:hAnsi="Times New Roman"/>
          <w:sz w:val="24"/>
          <w:szCs w:val="24"/>
        </w:rPr>
        <w:t xml:space="preserve"> </w:t>
      </w:r>
    </w:p>
    <w:p w:rsidR="006D6456" w:rsidRDefault="006D6456" w:rsidP="00814A46">
      <w:pPr>
        <w:pStyle w:val="22"/>
        <w:shd w:val="clear" w:color="auto" w:fill="auto"/>
        <w:spacing w:before="120" w:line="240" w:lineRule="auto"/>
        <w:ind w:firstLine="567"/>
        <w:rPr>
          <w:sz w:val="24"/>
          <w:szCs w:val="24"/>
        </w:rPr>
      </w:pPr>
      <w:r w:rsidRPr="00124D47">
        <w:rPr>
          <w:sz w:val="24"/>
          <w:szCs w:val="24"/>
        </w:rPr>
        <w:t>Технічні та якісні характеристики предмета закупівлі обумовлені як суттю самих послуг, так і нормативно.</w:t>
      </w:r>
    </w:p>
    <w:p w:rsidR="00300DC0" w:rsidRPr="00B45B27" w:rsidRDefault="00300DC0" w:rsidP="00300DC0">
      <w:pPr>
        <w:pStyle w:val="22"/>
        <w:shd w:val="clear" w:color="auto" w:fill="auto"/>
        <w:spacing w:before="120" w:line="240" w:lineRule="auto"/>
        <w:ind w:firstLine="567"/>
        <w:rPr>
          <w:sz w:val="24"/>
          <w:szCs w:val="24"/>
        </w:rPr>
      </w:pPr>
      <w:r w:rsidRPr="00B45B27">
        <w:rPr>
          <w:sz w:val="24"/>
          <w:szCs w:val="24"/>
        </w:rPr>
        <w:t>Законом України «Про гарантії держави щодо виконання судових рішень» встановлено гарантії держави щодо виконання судових рішень та виконавчих документів, визначених Законом України «Про виконавче провадження», та визначено особливості їх виконання.</w:t>
      </w:r>
    </w:p>
    <w:p w:rsidR="00300DC0" w:rsidRPr="00B45B27" w:rsidRDefault="00300DC0" w:rsidP="00300DC0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45B27">
        <w:rPr>
          <w:sz w:val="24"/>
          <w:szCs w:val="24"/>
        </w:rPr>
        <w:t>Відповідно до положень підпункту 2 пункту 4 Порядку виконання рішень про стягнення коштів державного та місцевих бюджетів або боржників, затвердженого постановою від 03.08.2011 № 845 (далі – Порядок № 845), органи Казначейства, серед іншого, вживають заходів до виконання виконавчих документів.</w:t>
      </w:r>
    </w:p>
    <w:p w:rsidR="00300DC0" w:rsidRPr="00B45B27" w:rsidRDefault="00300DC0" w:rsidP="00300DC0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45B27">
        <w:rPr>
          <w:sz w:val="24"/>
          <w:szCs w:val="24"/>
        </w:rPr>
        <w:t xml:space="preserve">Пунктом 6 Порядку № 845 визначено, що у разі прийняття рішення про стягнення коштів </w:t>
      </w:r>
      <w:proofErr w:type="spellStart"/>
      <w:r w:rsidRPr="00B45B27">
        <w:rPr>
          <w:sz w:val="24"/>
          <w:szCs w:val="24"/>
        </w:rPr>
        <w:t>стягувач</w:t>
      </w:r>
      <w:proofErr w:type="spellEnd"/>
      <w:r w:rsidRPr="00B45B27">
        <w:rPr>
          <w:sz w:val="24"/>
          <w:szCs w:val="24"/>
        </w:rPr>
        <w:t xml:space="preserve"> подає органові Казначейства в установлений зазначеним органом спосіб, серед іншого, заяву про виконання такого рішення із зазначенням способу отримання відповідних коштів, а саме – через банківську установу чи підприємство поштового зв'язку, та відповідних реквізитів для такого стягнення. </w:t>
      </w:r>
    </w:p>
    <w:p w:rsidR="00300DC0" w:rsidRPr="00B45B27" w:rsidRDefault="00300DC0" w:rsidP="00300DC0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45B27">
        <w:rPr>
          <w:sz w:val="24"/>
          <w:szCs w:val="24"/>
        </w:rPr>
        <w:t xml:space="preserve">Тобто </w:t>
      </w:r>
      <w:proofErr w:type="spellStart"/>
      <w:r w:rsidRPr="00B45B27">
        <w:rPr>
          <w:sz w:val="24"/>
          <w:szCs w:val="24"/>
        </w:rPr>
        <w:t>стягувач</w:t>
      </w:r>
      <w:proofErr w:type="spellEnd"/>
      <w:r w:rsidRPr="00B45B27">
        <w:rPr>
          <w:sz w:val="24"/>
          <w:szCs w:val="24"/>
        </w:rPr>
        <w:t xml:space="preserve"> самостійно обирає спосіб отримання ним стягнених коштів.</w:t>
      </w:r>
    </w:p>
    <w:p w:rsidR="00300DC0" w:rsidRPr="00B45B27" w:rsidRDefault="00300DC0" w:rsidP="00300DC0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45B27">
        <w:rPr>
          <w:sz w:val="24"/>
          <w:szCs w:val="24"/>
        </w:rPr>
        <w:t xml:space="preserve">З досвіду виконання судових рішень у попередніх роках, при обранні способу отримання коштів через підприємства поштового зв’язку, </w:t>
      </w:r>
      <w:proofErr w:type="spellStart"/>
      <w:r w:rsidRPr="00B45B27">
        <w:rPr>
          <w:sz w:val="24"/>
          <w:szCs w:val="24"/>
        </w:rPr>
        <w:t>стягувачі</w:t>
      </w:r>
      <w:proofErr w:type="spellEnd"/>
      <w:r w:rsidRPr="00B45B27">
        <w:rPr>
          <w:sz w:val="24"/>
          <w:szCs w:val="24"/>
        </w:rPr>
        <w:t xml:space="preserve"> обирають спосіб отримання коштів лише через Акціонерне товариство «Укрпошта» (далі – </w:t>
      </w:r>
      <w:r w:rsidRPr="00B45B27">
        <w:rPr>
          <w:sz w:val="24"/>
          <w:szCs w:val="24"/>
        </w:rPr>
        <w:br/>
        <w:t xml:space="preserve">АТ «Укрпошта»). При цьому, залежно від місця  мешкання </w:t>
      </w:r>
      <w:proofErr w:type="spellStart"/>
      <w:r w:rsidRPr="00B45B27">
        <w:rPr>
          <w:sz w:val="24"/>
          <w:szCs w:val="24"/>
        </w:rPr>
        <w:t>стягувача</w:t>
      </w:r>
      <w:proofErr w:type="spellEnd"/>
      <w:r w:rsidRPr="00B45B27">
        <w:rPr>
          <w:sz w:val="24"/>
          <w:szCs w:val="24"/>
        </w:rPr>
        <w:t>, можуть обиратись відповідні відділення як у обласних центрах, так і у районних центрах та селах.</w:t>
      </w:r>
    </w:p>
    <w:p w:rsidR="00300DC0" w:rsidRPr="00B45B27" w:rsidRDefault="00300DC0" w:rsidP="00300DC0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45B27">
        <w:rPr>
          <w:sz w:val="24"/>
          <w:szCs w:val="24"/>
        </w:rPr>
        <w:t>Так, наприклад, у 202</w:t>
      </w:r>
      <w:r w:rsidR="008919DF">
        <w:rPr>
          <w:sz w:val="24"/>
          <w:szCs w:val="24"/>
        </w:rPr>
        <w:t>4</w:t>
      </w:r>
      <w:r w:rsidRPr="00B45B27">
        <w:rPr>
          <w:sz w:val="24"/>
          <w:szCs w:val="24"/>
        </w:rPr>
        <w:t xml:space="preserve"> році з 1</w:t>
      </w:r>
      <w:r w:rsidR="00A75F1C">
        <w:rPr>
          <w:sz w:val="24"/>
          <w:szCs w:val="24"/>
        </w:rPr>
        <w:t>1</w:t>
      </w:r>
      <w:r w:rsidRPr="00B45B27">
        <w:rPr>
          <w:sz w:val="24"/>
          <w:szCs w:val="24"/>
        </w:rPr>
        <w:t xml:space="preserve"> </w:t>
      </w:r>
      <w:r w:rsidR="00A75F1C">
        <w:rPr>
          <w:sz w:val="24"/>
          <w:szCs w:val="24"/>
        </w:rPr>
        <w:t>871</w:t>
      </w:r>
      <w:r w:rsidRPr="00B45B27">
        <w:rPr>
          <w:sz w:val="24"/>
          <w:szCs w:val="24"/>
        </w:rPr>
        <w:t xml:space="preserve"> </w:t>
      </w:r>
      <w:proofErr w:type="spellStart"/>
      <w:r w:rsidRPr="00B45B27">
        <w:rPr>
          <w:sz w:val="24"/>
          <w:szCs w:val="24"/>
        </w:rPr>
        <w:t>стягувачів</w:t>
      </w:r>
      <w:proofErr w:type="spellEnd"/>
      <w:r w:rsidRPr="00B45B27">
        <w:rPr>
          <w:sz w:val="24"/>
          <w:szCs w:val="24"/>
        </w:rPr>
        <w:t xml:space="preserve"> </w:t>
      </w:r>
      <w:r w:rsidR="00A75F1C">
        <w:rPr>
          <w:sz w:val="24"/>
          <w:szCs w:val="24"/>
        </w:rPr>
        <w:t>2</w:t>
      </w:r>
      <w:r w:rsidRPr="00B45B27">
        <w:rPr>
          <w:sz w:val="24"/>
          <w:szCs w:val="24"/>
        </w:rPr>
        <w:t xml:space="preserve"> </w:t>
      </w:r>
      <w:r w:rsidR="00A75F1C">
        <w:rPr>
          <w:sz w:val="24"/>
          <w:szCs w:val="24"/>
        </w:rPr>
        <w:t>425</w:t>
      </w:r>
      <w:r w:rsidRPr="00B45B27">
        <w:rPr>
          <w:sz w:val="24"/>
          <w:szCs w:val="24"/>
        </w:rPr>
        <w:t xml:space="preserve"> </w:t>
      </w:r>
      <w:proofErr w:type="spellStart"/>
      <w:r w:rsidRPr="00B45B27">
        <w:rPr>
          <w:sz w:val="24"/>
          <w:szCs w:val="24"/>
        </w:rPr>
        <w:t>стягувачами</w:t>
      </w:r>
      <w:proofErr w:type="spellEnd"/>
      <w:r w:rsidRPr="00B45B27">
        <w:rPr>
          <w:sz w:val="24"/>
          <w:szCs w:val="24"/>
        </w:rPr>
        <w:t xml:space="preserve"> (або </w:t>
      </w:r>
      <w:r w:rsidR="00A75F1C">
        <w:rPr>
          <w:sz w:val="24"/>
          <w:szCs w:val="24"/>
        </w:rPr>
        <w:t>20</w:t>
      </w:r>
      <w:r w:rsidRPr="00B45B27">
        <w:rPr>
          <w:sz w:val="24"/>
          <w:szCs w:val="24"/>
        </w:rPr>
        <w:t xml:space="preserve"> % від загальної кількості </w:t>
      </w:r>
      <w:proofErr w:type="spellStart"/>
      <w:r w:rsidRPr="00B45B27">
        <w:rPr>
          <w:sz w:val="24"/>
          <w:szCs w:val="24"/>
        </w:rPr>
        <w:t>стягувачів</w:t>
      </w:r>
      <w:proofErr w:type="spellEnd"/>
      <w:r w:rsidRPr="00B45B27">
        <w:rPr>
          <w:sz w:val="24"/>
          <w:szCs w:val="24"/>
        </w:rPr>
        <w:t xml:space="preserve">) способом отримання відповідних коштів обрано отримання коштів через АТ «Укрпошта». </w:t>
      </w:r>
    </w:p>
    <w:p w:rsidR="00300DC0" w:rsidRPr="00B45B27" w:rsidRDefault="00300DC0" w:rsidP="00300DC0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45B27">
        <w:rPr>
          <w:sz w:val="24"/>
          <w:szCs w:val="24"/>
        </w:rPr>
        <w:t xml:space="preserve">Відповідно до пункту 65 Правил надання послуг поштового зв’язку, затверджених постановою Кабінету Міністрів України від 05.03.2009 № 270, поштовий переказ у межах України пересилається лише в національній валюті після внесення відправником суми, призначеної для переказу, та плати за його пересилання в готівковій формі чи шляхом безготівкового розрахунку. </w:t>
      </w:r>
      <w:r w:rsidRPr="00B45B27">
        <w:rPr>
          <w:sz w:val="24"/>
          <w:szCs w:val="24"/>
          <w:u w:val="single"/>
        </w:rPr>
        <w:t>Поштові перекази юридичних осіб приймаються для пересилання після надходження коштів, призначених для переказу, та плати за їх пересилання на поточний рахунок переказних операцій об’єкта поштового зв’язку</w:t>
      </w:r>
      <w:r w:rsidRPr="00B45B27">
        <w:rPr>
          <w:sz w:val="24"/>
          <w:szCs w:val="24"/>
        </w:rPr>
        <w:t xml:space="preserve">. </w:t>
      </w:r>
    </w:p>
    <w:p w:rsidR="00300DC0" w:rsidRPr="00B45B27" w:rsidRDefault="00300DC0" w:rsidP="00300DC0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45B27">
        <w:rPr>
          <w:sz w:val="24"/>
          <w:szCs w:val="24"/>
        </w:rPr>
        <w:t xml:space="preserve">Послуги з пересилання поштових переказів надаються підрозділами національного оператора відповідно внутрішньодержавної небанківської платіжної системи «Поштовий переказ». Відомості про платіжну систему «Поштовий переказ» внесені до Реєстру платіжних систем після узгодження з Національним банком України Правил цієї системи (Свідоцтво Національного банку України від 13.04.2017 № 34). В рамках платіжної системи «Поштовий переказ» здійснюється пересилання поштових переказів як в межах поштових </w:t>
      </w:r>
      <w:r w:rsidRPr="00B45B27">
        <w:rPr>
          <w:sz w:val="24"/>
          <w:szCs w:val="24"/>
        </w:rPr>
        <w:lastRenderedPageBreak/>
        <w:t xml:space="preserve">переказів в межах України, так і за її межі, та відповідно до «Положення про поштовий переказ» затверджене наказом АТ «Укрпошта» «Укрпошта» від 31.05.2010 № 275. </w:t>
      </w:r>
    </w:p>
    <w:p w:rsidR="00300DC0" w:rsidRPr="00B45B27" w:rsidRDefault="00300DC0" w:rsidP="00300DC0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45B27">
        <w:rPr>
          <w:sz w:val="24"/>
          <w:szCs w:val="24"/>
        </w:rPr>
        <w:t xml:space="preserve">Положення про поштовий переказ чітко визначає порядок надання послуг з приймання та виплати поштових переказів. </w:t>
      </w:r>
    </w:p>
    <w:p w:rsidR="00300DC0" w:rsidRPr="00B45B27" w:rsidRDefault="00300DC0" w:rsidP="00300DC0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45B27">
        <w:rPr>
          <w:sz w:val="24"/>
          <w:szCs w:val="24"/>
        </w:rPr>
        <w:t xml:space="preserve">Пересилання поштових переказів в межах України здійснюється у рамках внутрішньодержавної небанківської системи «Поштовий переказ». Порядок пересилання поштових переказів, прийнятих від юридичних осіб та фізичних осіб – підприємців, затверджений наказом АТ «Укрпошта» від 25.06.2021 № 709 (із змінами від 31.05.2022 </w:t>
      </w:r>
      <w:r w:rsidRPr="00B45B27">
        <w:rPr>
          <w:sz w:val="24"/>
          <w:szCs w:val="24"/>
        </w:rPr>
        <w:br/>
        <w:t xml:space="preserve">№ 519) (далі – Порядок № 709), визначає умови надання послуг з пересилання внутрішніх та міжнародних поштових переказів, загальні вимоги приймання поштових переказів від юридичних осіб та фізичних осіб - підприємців та порядок їх доставки і виплати адресатам. </w:t>
      </w:r>
    </w:p>
    <w:p w:rsidR="00300DC0" w:rsidRDefault="00300DC0" w:rsidP="00300DC0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B45B27">
        <w:rPr>
          <w:sz w:val="24"/>
          <w:szCs w:val="24"/>
        </w:rPr>
        <w:t xml:space="preserve">Згідно підпункту 3.1 пункту 3 Порядку № 709 виплати адресних поштових переказів проводяться як в об’єктах поштового зв’язку (далі – ОПЗ), так і вдома у адресатів відповідно до вимог Правил. Поштові перекази видаються в доставку працівнику поштового зв’язку для виплати адресатам вдома. </w:t>
      </w:r>
    </w:p>
    <w:p w:rsidR="006D6456" w:rsidRPr="00B45B27" w:rsidRDefault="006D6456" w:rsidP="00300DC0">
      <w:pPr>
        <w:pStyle w:val="22"/>
        <w:shd w:val="clear" w:color="auto" w:fill="auto"/>
        <w:spacing w:line="240" w:lineRule="auto"/>
        <w:ind w:firstLine="567"/>
        <w:rPr>
          <w:sz w:val="24"/>
          <w:szCs w:val="24"/>
        </w:rPr>
      </w:pPr>
    </w:p>
    <w:p w:rsidR="00C53B5E" w:rsidRPr="00814A46" w:rsidRDefault="00C819C9" w:rsidP="00814A4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4A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814A46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814A4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70832" w:rsidRPr="00B45B27" w:rsidRDefault="00870832" w:rsidP="00B45B27">
      <w:pPr>
        <w:pStyle w:val="22"/>
        <w:shd w:val="clear" w:color="auto" w:fill="auto"/>
        <w:spacing w:line="240" w:lineRule="auto"/>
        <w:ind w:firstLine="0"/>
        <w:rPr>
          <w:b/>
          <w:sz w:val="24"/>
          <w:szCs w:val="24"/>
          <w:lang w:eastAsia="ru-RU"/>
        </w:rPr>
      </w:pPr>
    </w:p>
    <w:p w:rsidR="00C53B5E" w:rsidRPr="00B45B27" w:rsidRDefault="00B45B27" w:rsidP="00B45B27">
      <w:pPr>
        <w:pStyle w:val="2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45B27">
        <w:rPr>
          <w:sz w:val="24"/>
          <w:szCs w:val="24"/>
        </w:rPr>
        <w:t xml:space="preserve">      </w:t>
      </w:r>
      <w:r w:rsidR="00C53B5E" w:rsidRPr="00B45B27">
        <w:rPr>
          <w:sz w:val="24"/>
          <w:szCs w:val="24"/>
        </w:rPr>
        <w:t xml:space="preserve">Кошторисом Казначейства </w:t>
      </w:r>
      <w:r w:rsidR="00C22ABF">
        <w:rPr>
          <w:sz w:val="24"/>
          <w:szCs w:val="24"/>
        </w:rPr>
        <w:t xml:space="preserve">на 2024 рік </w:t>
      </w:r>
      <w:r w:rsidR="00C53B5E" w:rsidRPr="00B45B27">
        <w:rPr>
          <w:sz w:val="24"/>
          <w:szCs w:val="24"/>
        </w:rPr>
        <w:t>за КПКВК 3504040 на заходи щодо виконання рішень суду, що гарантовані державою, затверджено 100</w:t>
      </w:r>
      <w:r w:rsidRPr="00B45B27">
        <w:rPr>
          <w:sz w:val="24"/>
          <w:szCs w:val="24"/>
        </w:rPr>
        <w:t xml:space="preserve"> 000,0 </w:t>
      </w:r>
      <w:proofErr w:type="spellStart"/>
      <w:r w:rsidRPr="00B45B27">
        <w:rPr>
          <w:sz w:val="24"/>
          <w:szCs w:val="24"/>
        </w:rPr>
        <w:t>тис.грн</w:t>
      </w:r>
      <w:proofErr w:type="spellEnd"/>
      <w:r w:rsidRPr="00B45B27">
        <w:rPr>
          <w:sz w:val="24"/>
          <w:szCs w:val="24"/>
        </w:rPr>
        <w:t>., з них: за КЕКВ</w:t>
      </w:r>
      <w:r w:rsidR="00C53B5E" w:rsidRPr="00B45B27">
        <w:rPr>
          <w:sz w:val="24"/>
          <w:szCs w:val="24"/>
        </w:rPr>
        <w:t xml:space="preserve">2800 </w:t>
      </w:r>
      <w:r w:rsidRPr="00B45B27">
        <w:rPr>
          <w:sz w:val="24"/>
          <w:szCs w:val="24"/>
        </w:rPr>
        <w:t xml:space="preserve">- </w:t>
      </w:r>
      <w:r w:rsidR="00C53B5E" w:rsidRPr="00B45B27">
        <w:rPr>
          <w:sz w:val="24"/>
          <w:szCs w:val="24"/>
        </w:rPr>
        <w:t xml:space="preserve">99 700,0 </w:t>
      </w:r>
      <w:proofErr w:type="spellStart"/>
      <w:r w:rsidR="00C53B5E" w:rsidRPr="00B45B27">
        <w:rPr>
          <w:sz w:val="24"/>
          <w:szCs w:val="24"/>
        </w:rPr>
        <w:t>тис.грн</w:t>
      </w:r>
      <w:proofErr w:type="spellEnd"/>
      <w:r w:rsidR="00C53B5E" w:rsidRPr="00B45B27">
        <w:rPr>
          <w:sz w:val="24"/>
          <w:szCs w:val="24"/>
        </w:rPr>
        <w:t xml:space="preserve">. для перерахування коштів </w:t>
      </w:r>
      <w:proofErr w:type="spellStart"/>
      <w:r w:rsidR="00C53B5E" w:rsidRPr="00B45B27">
        <w:rPr>
          <w:sz w:val="24"/>
          <w:szCs w:val="24"/>
        </w:rPr>
        <w:t>стягувачам</w:t>
      </w:r>
      <w:proofErr w:type="spellEnd"/>
      <w:r w:rsidR="00C53B5E" w:rsidRPr="00B45B27">
        <w:rPr>
          <w:sz w:val="24"/>
          <w:szCs w:val="24"/>
        </w:rPr>
        <w:t xml:space="preserve"> за рішеннями судів, за КЕКВ 2240 – 300,0 </w:t>
      </w:r>
      <w:proofErr w:type="spellStart"/>
      <w:r w:rsidR="00C53B5E" w:rsidRPr="00B45B27">
        <w:rPr>
          <w:sz w:val="24"/>
          <w:szCs w:val="24"/>
        </w:rPr>
        <w:t>тис.грн</w:t>
      </w:r>
      <w:proofErr w:type="spellEnd"/>
      <w:r w:rsidR="00C53B5E" w:rsidRPr="00B45B27">
        <w:rPr>
          <w:sz w:val="24"/>
          <w:szCs w:val="24"/>
        </w:rPr>
        <w:t xml:space="preserve">. на оплату послуг поштового зв’язку за пересилання коштів на виконання рішень суду. </w:t>
      </w:r>
    </w:p>
    <w:p w:rsidR="00691E6C" w:rsidRPr="00B45B27" w:rsidRDefault="009F610E" w:rsidP="00B45B2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45B2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Розмі</w:t>
      </w:r>
      <w:proofErr w:type="gramStart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</w:t>
      </w:r>
      <w:proofErr w:type="spellEnd"/>
      <w:proofErr w:type="gramEnd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бюджетного </w:t>
      </w:r>
      <w:proofErr w:type="spellStart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призначення</w:t>
      </w:r>
      <w:proofErr w:type="spellEnd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для </w:t>
      </w:r>
      <w:proofErr w:type="spellStart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закупівлі</w:t>
      </w:r>
      <w:proofErr w:type="spellEnd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визначений</w:t>
      </w:r>
      <w:proofErr w:type="spellEnd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в </w:t>
      </w:r>
      <w:proofErr w:type="spellStart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сумі</w:t>
      </w:r>
      <w:proofErr w:type="spellEnd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300 000,00 </w:t>
      </w:r>
      <w:proofErr w:type="spellStart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грн</w:t>
      </w:r>
      <w:proofErr w:type="spellEnd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з</w:t>
      </w:r>
      <w:proofErr w:type="spellEnd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урахуванням</w:t>
      </w:r>
      <w:proofErr w:type="spellEnd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ПДВ </w:t>
      </w:r>
      <w:proofErr w:type="spellStart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відповідно</w:t>
      </w:r>
      <w:proofErr w:type="spellEnd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до </w:t>
      </w:r>
      <w:proofErr w:type="spellStart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розрахунку</w:t>
      </w:r>
      <w:proofErr w:type="spellEnd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до проекту </w:t>
      </w:r>
      <w:proofErr w:type="spellStart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кошторису</w:t>
      </w:r>
      <w:proofErr w:type="spellEnd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на 202</w:t>
      </w:r>
      <w:r w:rsidR="00A75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</w:t>
      </w:r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spellStart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рік</w:t>
      </w:r>
      <w:proofErr w:type="spellEnd"/>
      <w:r w:rsidR="00C53B5E" w:rsidRPr="00B45B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 </w:t>
      </w:r>
    </w:p>
    <w:p w:rsidR="0047474D" w:rsidRPr="00B45B27" w:rsidRDefault="0047474D" w:rsidP="0047474D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373" w:rsidRPr="00B45B27" w:rsidRDefault="00B6060F" w:rsidP="00814A4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5B27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B45B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B45B2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C7BE4" w:rsidRPr="00B45B27" w:rsidRDefault="003C7BE4" w:rsidP="003C7BE4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14A46" w:rsidRDefault="00814A46" w:rsidP="00814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Очікувана вартість предмета закупівлі розрахована з урахуванням Методики визначення очікуваної вартості предмета закупівлі Державної казначейської </w:t>
      </w:r>
      <w:r w:rsidRPr="008919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служби</w:t>
      </w:r>
      <w:r w:rsidRPr="0089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затвердженої наказом Державної казначейської служби України від 28.11.2023 №300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змінами)).</w:t>
      </w:r>
    </w:p>
    <w:p w:rsidR="003C7BE4" w:rsidRPr="00B45B27" w:rsidRDefault="003C7BE4" w:rsidP="00814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Законом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державний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бюджет на 202</w:t>
      </w:r>
      <w:r w:rsidR="00C22AB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B45B27">
        <w:rPr>
          <w:rFonts w:ascii="Times New Roman" w:hAnsi="Times New Roman" w:cs="Times New Roman"/>
          <w:sz w:val="24"/>
          <w:szCs w:val="24"/>
          <w:lang w:val="ru-RU"/>
        </w:rPr>
        <w:t>ік</w:t>
      </w:r>
      <w:proofErr w:type="spellEnd"/>
      <w:r w:rsidR="00C22AB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передбачено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асигнувань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КПКВК 3504040 «Заходи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рішень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суду,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гарантовані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державою» (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далі</w:t>
      </w:r>
      <w:proofErr w:type="spellEnd"/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– КПКВК 3504040) в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обсязі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100 000,0 тис.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грн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витягу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B45B27">
        <w:rPr>
          <w:rFonts w:ascii="Times New Roman" w:hAnsi="Times New Roman" w:cs="Times New Roman"/>
          <w:sz w:val="24"/>
          <w:szCs w:val="24"/>
          <w:lang w:val="ru-RU"/>
        </w:rPr>
        <w:t>ічного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розпису</w:t>
      </w:r>
      <w:proofErr w:type="spellEnd"/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асигнувань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Державного бюджету на 202</w:t>
      </w:r>
      <w:r w:rsidR="00C22AB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рік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за КПКВК 3504040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видатки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спрямовано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КЕКВ 2800 – </w:t>
      </w:r>
      <w:r w:rsidR="00814A4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99 700,0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, на КЕКВ 2240 – 300,0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7BE4" w:rsidRPr="00B45B27" w:rsidRDefault="003C7BE4" w:rsidP="00814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Кошторисом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Казначейства за КПКВК 3504040 на заходи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B45B27">
        <w:rPr>
          <w:rFonts w:ascii="Times New Roman" w:hAnsi="Times New Roman" w:cs="Times New Roman"/>
          <w:sz w:val="24"/>
          <w:szCs w:val="24"/>
          <w:lang w:val="ru-RU"/>
        </w:rPr>
        <w:t>ішень</w:t>
      </w:r>
      <w:proofErr w:type="spellEnd"/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суду,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гарантовані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державою,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затверджено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100 000,0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них: за КЕКВ 2800 –</w:t>
      </w:r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4A4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99 700,0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. для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перерахування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стягувачам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рішеннями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судів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>, за КЕКВ 2240</w:t>
      </w:r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– 300,0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. на оплату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поштового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зв’язку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пересилання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коштів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рішень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суду.</w:t>
      </w:r>
    </w:p>
    <w:p w:rsidR="003C7BE4" w:rsidRPr="00B45B27" w:rsidRDefault="003C7BE4" w:rsidP="00814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Згідно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розрахунків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видатків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кошторису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за КПКВК 3504040 на 202</w:t>
      </w:r>
      <w:r w:rsidR="00A75F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B45B27">
        <w:rPr>
          <w:rFonts w:ascii="Times New Roman" w:hAnsi="Times New Roman" w:cs="Times New Roman"/>
          <w:sz w:val="24"/>
          <w:szCs w:val="24"/>
          <w:lang w:val="ru-RU"/>
        </w:rPr>
        <w:t>ік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КЕКВ 2240 на оплату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пересилання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внутрішніх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поштових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переказів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судових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рішень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планується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спрямувати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300,0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>.:</w:t>
      </w:r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5F1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000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поштових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переказів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* </w:t>
      </w:r>
      <w:r w:rsidR="00A75F1C">
        <w:rPr>
          <w:rFonts w:ascii="Times New Roman" w:hAnsi="Times New Roman" w:cs="Times New Roman"/>
          <w:sz w:val="24"/>
          <w:szCs w:val="24"/>
          <w:lang w:val="ru-RU"/>
        </w:rPr>
        <w:t>75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,0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грн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. (в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середньому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) = 300,0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тис.грн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7BE4" w:rsidRPr="00B45B27" w:rsidRDefault="003C7BE4" w:rsidP="00814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Середній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розмі</w:t>
      </w:r>
      <w:proofErr w:type="gram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грошового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переказу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пересилання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стягувачам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через</w:t>
      </w:r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4A4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>АТ «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Укрпошта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складає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5F1C">
        <w:rPr>
          <w:rFonts w:ascii="Times New Roman" w:hAnsi="Times New Roman" w:cs="Times New Roman"/>
          <w:sz w:val="24"/>
          <w:szCs w:val="24"/>
          <w:lang w:val="ru-RU"/>
        </w:rPr>
        <w:t>4300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,0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грн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7BE4" w:rsidRPr="00B45B27" w:rsidRDefault="003C7BE4" w:rsidP="00814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Тарифи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пересилання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поштових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переказів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затверджено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наказом АТ «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Укрпошта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5F1C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>.12.202</w:t>
      </w:r>
      <w:r w:rsidR="00A75F1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A75F1C">
        <w:rPr>
          <w:rFonts w:ascii="Times New Roman" w:hAnsi="Times New Roman" w:cs="Times New Roman"/>
          <w:sz w:val="24"/>
          <w:szCs w:val="24"/>
          <w:lang w:val="ru-RU"/>
        </w:rPr>
        <w:t>6056</w:t>
      </w: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розміщено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веб-сайті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АТ «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Укрпошта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» у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мережі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інтернет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45B27">
        <w:rPr>
          <w:rFonts w:ascii="Times New Roman" w:hAnsi="Times New Roman" w:cs="Times New Roman"/>
          <w:sz w:val="24"/>
          <w:szCs w:val="24"/>
          <w:lang w:val="ru-RU"/>
        </w:rPr>
        <w:t>посиланням</w:t>
      </w:r>
      <w:proofErr w:type="spellEnd"/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https://ukrposhta.ua.</w:t>
      </w:r>
    </w:p>
    <w:p w:rsidR="003C7BE4" w:rsidRPr="00B45B27" w:rsidRDefault="00B45B27" w:rsidP="00814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Розмі</w:t>
      </w:r>
      <w:proofErr w:type="gram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тарифу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коливається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залежності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суми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переказу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(до 3000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грн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. – 2,5 %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суми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переказу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але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менше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як 30,0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грн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.,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понад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3000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грн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. – 1,75 %).</w:t>
      </w:r>
    </w:p>
    <w:p w:rsidR="00C53B5E" w:rsidRDefault="00B45B27" w:rsidP="00814A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45B2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</w:t>
      </w:r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Таким чином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очікувану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вартість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закупі</w:t>
      </w:r>
      <w:proofErr w:type="gram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вл</w:t>
      </w:r>
      <w:proofErr w:type="gram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поштових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пересилання</w:t>
      </w:r>
      <w:proofErr w:type="spellEnd"/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внутрішніх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поштових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переказів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вручення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 адресатам (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одержувачам</w:t>
      </w:r>
      <w:proofErr w:type="spellEnd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 xml:space="preserve">) через </w:t>
      </w:r>
      <w:proofErr w:type="spellStart"/>
      <w:r w:rsidR="003C7BE4" w:rsidRPr="00B45B27">
        <w:rPr>
          <w:rFonts w:ascii="Times New Roman" w:hAnsi="Times New Roman" w:cs="Times New Roman"/>
          <w:sz w:val="24"/>
          <w:szCs w:val="24"/>
          <w:lang w:val="ru-RU"/>
        </w:rPr>
        <w:t>відділення</w:t>
      </w:r>
      <w:proofErr w:type="spellEnd"/>
      <w:r w:rsidR="00814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4A46">
        <w:rPr>
          <w:rFonts w:ascii="Times New Roman" w:hAnsi="Times New Roman" w:cs="Times New Roman"/>
          <w:sz w:val="24"/>
          <w:szCs w:val="24"/>
          <w:lang w:val="ru-RU"/>
        </w:rPr>
        <w:br/>
      </w:r>
      <w:r w:rsidR="003C7BE4" w:rsidRPr="00B45B27">
        <w:rPr>
          <w:rFonts w:ascii="Times New Roman" w:hAnsi="Times New Roman"/>
          <w:sz w:val="24"/>
          <w:szCs w:val="24"/>
          <w:lang w:val="ru-RU"/>
        </w:rPr>
        <w:t>АТ «</w:t>
      </w:r>
      <w:proofErr w:type="spellStart"/>
      <w:r w:rsidR="003C7BE4" w:rsidRPr="00B45B27">
        <w:rPr>
          <w:rFonts w:ascii="Times New Roman" w:hAnsi="Times New Roman"/>
          <w:sz w:val="24"/>
          <w:szCs w:val="24"/>
          <w:lang w:val="ru-RU"/>
        </w:rPr>
        <w:t>Укрпошта</w:t>
      </w:r>
      <w:proofErr w:type="spellEnd"/>
      <w:r w:rsidR="003C7BE4" w:rsidRPr="00B45B27">
        <w:rPr>
          <w:rFonts w:ascii="Times New Roman" w:hAnsi="Times New Roman"/>
          <w:sz w:val="24"/>
          <w:szCs w:val="24"/>
          <w:lang w:val="ru-RU"/>
        </w:rPr>
        <w:t xml:space="preserve">» за КЕКВ 2240 </w:t>
      </w:r>
      <w:proofErr w:type="spellStart"/>
      <w:r w:rsidR="003C7BE4" w:rsidRPr="00B45B27">
        <w:rPr>
          <w:rFonts w:ascii="Times New Roman" w:hAnsi="Times New Roman"/>
          <w:sz w:val="24"/>
          <w:szCs w:val="24"/>
          <w:lang w:val="ru-RU"/>
        </w:rPr>
        <w:t>визначено</w:t>
      </w:r>
      <w:proofErr w:type="spellEnd"/>
      <w:r w:rsidR="003C7BE4" w:rsidRPr="00B45B27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="003C7BE4" w:rsidRPr="00B45B27">
        <w:rPr>
          <w:rFonts w:ascii="Times New Roman" w:hAnsi="Times New Roman"/>
          <w:sz w:val="24"/>
          <w:szCs w:val="24"/>
          <w:lang w:val="ru-RU"/>
        </w:rPr>
        <w:t>розмірі</w:t>
      </w:r>
      <w:proofErr w:type="spellEnd"/>
      <w:r w:rsidR="003C7BE4" w:rsidRPr="00B45B27">
        <w:rPr>
          <w:rFonts w:ascii="Times New Roman" w:hAnsi="Times New Roman"/>
          <w:sz w:val="24"/>
          <w:szCs w:val="24"/>
          <w:lang w:val="ru-RU"/>
        </w:rPr>
        <w:t xml:space="preserve"> 300 000,00 </w:t>
      </w:r>
      <w:proofErr w:type="spellStart"/>
      <w:r w:rsidR="003C7BE4" w:rsidRPr="00B45B27">
        <w:rPr>
          <w:rFonts w:ascii="Times New Roman" w:hAnsi="Times New Roman"/>
          <w:sz w:val="24"/>
          <w:szCs w:val="24"/>
          <w:lang w:val="ru-RU"/>
        </w:rPr>
        <w:t>гривень</w:t>
      </w:r>
      <w:proofErr w:type="spellEnd"/>
      <w:r w:rsidR="00814A46">
        <w:rPr>
          <w:rFonts w:ascii="Times New Roman" w:hAnsi="Times New Roman"/>
          <w:sz w:val="24"/>
          <w:szCs w:val="24"/>
          <w:lang w:val="ru-RU"/>
        </w:rPr>
        <w:t>.</w:t>
      </w:r>
    </w:p>
    <w:p w:rsidR="008919DF" w:rsidRPr="008729C3" w:rsidRDefault="008919DF" w:rsidP="00814A46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9DF" w:rsidRPr="008919DF" w:rsidRDefault="008919DF" w:rsidP="00891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B94" w:rsidRPr="00B45B27" w:rsidRDefault="00500B94" w:rsidP="003C7BE4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00B94" w:rsidRPr="00B45B27" w:rsidSect="00EA68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8218EE"/>
    <w:multiLevelType w:val="hybridMultilevel"/>
    <w:tmpl w:val="5110692A"/>
    <w:lvl w:ilvl="0" w:tplc="48183A3A">
      <w:start w:val="3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136EB8"/>
    <w:multiLevelType w:val="hybridMultilevel"/>
    <w:tmpl w:val="B574C13E"/>
    <w:lvl w:ilvl="0" w:tplc="8FC60498">
      <w:start w:val="3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DD12A29"/>
    <w:multiLevelType w:val="hybridMultilevel"/>
    <w:tmpl w:val="44C8FC8A"/>
    <w:lvl w:ilvl="0" w:tplc="FBCEB24A">
      <w:start w:val="1"/>
      <w:numFmt w:val="russianLower"/>
      <w:lvlText w:val="%1."/>
      <w:lvlJc w:val="left"/>
      <w:pPr>
        <w:ind w:left="128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F0447C0"/>
    <w:multiLevelType w:val="hybridMultilevel"/>
    <w:tmpl w:val="6C50C91E"/>
    <w:lvl w:ilvl="0" w:tplc="BE0078E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6477F5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0B1F80"/>
    <w:rsid w:val="000149AF"/>
    <w:rsid w:val="000210D2"/>
    <w:rsid w:val="00035765"/>
    <w:rsid w:val="0004003B"/>
    <w:rsid w:val="00051F55"/>
    <w:rsid w:val="0005550A"/>
    <w:rsid w:val="00056AF0"/>
    <w:rsid w:val="0006229C"/>
    <w:rsid w:val="00083B42"/>
    <w:rsid w:val="000A220F"/>
    <w:rsid w:val="000B1F80"/>
    <w:rsid w:val="000C58C4"/>
    <w:rsid w:val="000D292C"/>
    <w:rsid w:val="00122C52"/>
    <w:rsid w:val="00124D47"/>
    <w:rsid w:val="001509CE"/>
    <w:rsid w:val="0015274D"/>
    <w:rsid w:val="00182910"/>
    <w:rsid w:val="00190E45"/>
    <w:rsid w:val="001F3A51"/>
    <w:rsid w:val="00203C5B"/>
    <w:rsid w:val="00250B47"/>
    <w:rsid w:val="00265B40"/>
    <w:rsid w:val="00266ACE"/>
    <w:rsid w:val="0027327B"/>
    <w:rsid w:val="002F7436"/>
    <w:rsid w:val="00300DC0"/>
    <w:rsid w:val="003352A4"/>
    <w:rsid w:val="00347FC7"/>
    <w:rsid w:val="00351390"/>
    <w:rsid w:val="00353EEA"/>
    <w:rsid w:val="00364F88"/>
    <w:rsid w:val="00370C4C"/>
    <w:rsid w:val="0038019F"/>
    <w:rsid w:val="003920C0"/>
    <w:rsid w:val="003A015E"/>
    <w:rsid w:val="003A6137"/>
    <w:rsid w:val="003B09E1"/>
    <w:rsid w:val="003C7BE4"/>
    <w:rsid w:val="003F0657"/>
    <w:rsid w:val="00432237"/>
    <w:rsid w:val="00467904"/>
    <w:rsid w:val="004718BD"/>
    <w:rsid w:val="0047474D"/>
    <w:rsid w:val="004B0942"/>
    <w:rsid w:val="004C4292"/>
    <w:rsid w:val="004F14D1"/>
    <w:rsid w:val="00500B94"/>
    <w:rsid w:val="00533ED3"/>
    <w:rsid w:val="00561613"/>
    <w:rsid w:val="005621FD"/>
    <w:rsid w:val="005753A3"/>
    <w:rsid w:val="00575E3F"/>
    <w:rsid w:val="00595B53"/>
    <w:rsid w:val="005B15DA"/>
    <w:rsid w:val="005C664B"/>
    <w:rsid w:val="005D1EAE"/>
    <w:rsid w:val="005D2626"/>
    <w:rsid w:val="005E0AE6"/>
    <w:rsid w:val="005E0B39"/>
    <w:rsid w:val="006065A6"/>
    <w:rsid w:val="006124A8"/>
    <w:rsid w:val="0063582B"/>
    <w:rsid w:val="00660952"/>
    <w:rsid w:val="00691B46"/>
    <w:rsid w:val="00691E6C"/>
    <w:rsid w:val="006A1BE5"/>
    <w:rsid w:val="006A1CBD"/>
    <w:rsid w:val="006C732F"/>
    <w:rsid w:val="006C7524"/>
    <w:rsid w:val="006D6144"/>
    <w:rsid w:val="006D6456"/>
    <w:rsid w:val="006F2CAC"/>
    <w:rsid w:val="00722EF9"/>
    <w:rsid w:val="00791F6F"/>
    <w:rsid w:val="007A4BE7"/>
    <w:rsid w:val="007C4E80"/>
    <w:rsid w:val="007E5CA6"/>
    <w:rsid w:val="0080372F"/>
    <w:rsid w:val="00814A46"/>
    <w:rsid w:val="008600D7"/>
    <w:rsid w:val="00870832"/>
    <w:rsid w:val="008919DF"/>
    <w:rsid w:val="008920DD"/>
    <w:rsid w:val="008B26F8"/>
    <w:rsid w:val="00936BFA"/>
    <w:rsid w:val="009440F0"/>
    <w:rsid w:val="009544DA"/>
    <w:rsid w:val="00967420"/>
    <w:rsid w:val="009713DB"/>
    <w:rsid w:val="009D1B60"/>
    <w:rsid w:val="009F610E"/>
    <w:rsid w:val="00A05389"/>
    <w:rsid w:val="00A248D9"/>
    <w:rsid w:val="00A461AE"/>
    <w:rsid w:val="00A75F1C"/>
    <w:rsid w:val="00A77AEF"/>
    <w:rsid w:val="00A83726"/>
    <w:rsid w:val="00AE0B29"/>
    <w:rsid w:val="00B12373"/>
    <w:rsid w:val="00B2152D"/>
    <w:rsid w:val="00B379C7"/>
    <w:rsid w:val="00B44B35"/>
    <w:rsid w:val="00B45B27"/>
    <w:rsid w:val="00B6060F"/>
    <w:rsid w:val="00B75840"/>
    <w:rsid w:val="00BB487F"/>
    <w:rsid w:val="00C1783C"/>
    <w:rsid w:val="00C22ABF"/>
    <w:rsid w:val="00C31074"/>
    <w:rsid w:val="00C34723"/>
    <w:rsid w:val="00C40371"/>
    <w:rsid w:val="00C50EBF"/>
    <w:rsid w:val="00C53B5E"/>
    <w:rsid w:val="00C63455"/>
    <w:rsid w:val="00C819C9"/>
    <w:rsid w:val="00CB3368"/>
    <w:rsid w:val="00CD3AFD"/>
    <w:rsid w:val="00CF0D54"/>
    <w:rsid w:val="00D13F83"/>
    <w:rsid w:val="00D2657C"/>
    <w:rsid w:val="00D417A2"/>
    <w:rsid w:val="00D46F33"/>
    <w:rsid w:val="00D635A4"/>
    <w:rsid w:val="00DE4D89"/>
    <w:rsid w:val="00E26203"/>
    <w:rsid w:val="00E33508"/>
    <w:rsid w:val="00E33FD8"/>
    <w:rsid w:val="00E60D98"/>
    <w:rsid w:val="00E97B9F"/>
    <w:rsid w:val="00EA6823"/>
    <w:rsid w:val="00EB35EE"/>
    <w:rsid w:val="00ED716F"/>
    <w:rsid w:val="00EE0ABA"/>
    <w:rsid w:val="00EE0CDD"/>
    <w:rsid w:val="00F024AE"/>
    <w:rsid w:val="00F43A9C"/>
    <w:rsid w:val="00FC076F"/>
    <w:rsid w:val="00FD16D7"/>
    <w:rsid w:val="00FE7B66"/>
    <w:rsid w:val="00FF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paragraph" w:styleId="1">
    <w:name w:val="heading 1"/>
    <w:basedOn w:val="a"/>
    <w:next w:val="a"/>
    <w:link w:val="10"/>
    <w:qFormat/>
    <w:rsid w:val="007A4BE7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A4BE7"/>
    <w:pPr>
      <w:keepNext/>
      <w:numPr>
        <w:ilvl w:val="1"/>
        <w:numId w:val="3"/>
      </w:numPr>
      <w:shd w:val="clear" w:color="auto" w:fill="FFFFFF"/>
      <w:suppressAutoHyphens/>
      <w:spacing w:before="302" w:after="0" w:line="240" w:lineRule="auto"/>
      <w:ind w:left="5" w:firstLine="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7A4BE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A4B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ar-SA"/>
    </w:rPr>
  </w:style>
  <w:style w:type="character" w:customStyle="1" w:styleId="WW8Num2z0">
    <w:name w:val="WW8Num2z0"/>
    <w:rsid w:val="007A4BE7"/>
    <w:rPr>
      <w:rFonts w:ascii="Symbol" w:hAnsi="Symbol"/>
      <w:sz w:val="28"/>
    </w:rPr>
  </w:style>
  <w:style w:type="paragraph" w:styleId="a7">
    <w:name w:val="Normal (Web)"/>
    <w:basedOn w:val="a"/>
    <w:uiPriority w:val="99"/>
    <w:unhideWhenUsed/>
    <w:rsid w:val="00300D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1166</Words>
  <Characters>6647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2800-YarmakZ</cp:lastModifiedBy>
  <cp:revision>2</cp:revision>
  <cp:lastPrinted>2020-12-28T08:57:00Z</cp:lastPrinted>
  <dcterms:created xsi:type="dcterms:W3CDTF">2024-03-20T09:49:00Z</dcterms:created>
  <dcterms:modified xsi:type="dcterms:W3CDTF">2024-03-20T09:49:00Z</dcterms:modified>
</cp:coreProperties>
</file>