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E3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E7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</w:t>
      </w:r>
    </w:p>
    <w:p w:rsidR="00C819C9" w:rsidRPr="005C7E7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E7E">
        <w:rPr>
          <w:rFonts w:ascii="Times New Roman" w:hAnsi="Times New Roman"/>
          <w:b/>
          <w:sz w:val="24"/>
          <w:szCs w:val="24"/>
        </w:rPr>
        <w:t xml:space="preserve"> розміру бюджетного призначення, очікуваної вартості предмета закупівлі</w:t>
      </w:r>
    </w:p>
    <w:p w:rsidR="00595B53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7E7E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5C7E7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C7E7E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8009E3" w:rsidRPr="005C7E7E" w:rsidRDefault="008009E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1F80" w:rsidRPr="005C7E7E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>Державн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казначейськ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у Харківській області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proofErr w:type="spellStart"/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Бакуліна</w:t>
      </w:r>
      <w:proofErr w:type="spellEnd"/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Харків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61166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37874947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C16CAA" w:rsidRDefault="000B1F80" w:rsidP="00C16CA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 xml:space="preserve">за кодом </w:t>
      </w:r>
      <w:proofErr w:type="spellStart"/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 xml:space="preserve"> 021:2015 – </w:t>
      </w:r>
      <w:r w:rsidR="003E187A">
        <w:rPr>
          <w:rFonts w:ascii="Times New Roman" w:eastAsia="Times New Roman" w:hAnsi="Times New Roman"/>
          <w:sz w:val="24"/>
          <w:szCs w:val="24"/>
          <w:lang w:eastAsia="ru-RU"/>
        </w:rPr>
        <w:t>0932</w:t>
      </w:r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>0000-</w:t>
      </w:r>
      <w:r w:rsidR="003E187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E187A" w:rsidRPr="003E187A">
        <w:rPr>
          <w:rFonts w:ascii="Times New Roman" w:eastAsia="Times New Roman" w:hAnsi="Times New Roman"/>
          <w:sz w:val="24"/>
          <w:szCs w:val="24"/>
          <w:lang w:eastAsia="ru-RU"/>
        </w:rPr>
        <w:t>Пара, гаряча вода та пов’язана продукція</w:t>
      </w:r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E187A">
        <w:rPr>
          <w:rFonts w:ascii="Times New Roman" w:eastAsia="Times New Roman" w:hAnsi="Times New Roman"/>
          <w:sz w:val="24"/>
          <w:szCs w:val="24"/>
          <w:lang w:eastAsia="ru-RU"/>
        </w:rPr>
        <w:t xml:space="preserve"> (постачання теплової енергії</w:t>
      </w:r>
      <w:r w:rsidR="00C16CAA" w:rsidRPr="00C16CA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F610E" w:rsidRPr="00C16C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7D3021" w:rsidRDefault="000B1F80" w:rsidP="00C16CAA">
      <w:pPr>
        <w:pStyle w:val="a3"/>
        <w:numPr>
          <w:ilvl w:val="0"/>
          <w:numId w:val="3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1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 w:rsidRPr="007D3021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9D5FA6" w:rsidRPr="007D302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D1D0C" w:rsidRPr="007D302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D5FA6" w:rsidRPr="007D302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A331F" w:rsidRPr="007D302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B2DAE" w:rsidRPr="007D302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D5FA6" w:rsidRPr="007D302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D3021" w:rsidRPr="007D3021">
        <w:rPr>
          <w:rFonts w:ascii="Times New Roman" w:eastAsia="Times New Roman" w:hAnsi="Times New Roman"/>
          <w:sz w:val="24"/>
          <w:szCs w:val="24"/>
          <w:lang w:val="en-US" w:eastAsia="ru-RU"/>
        </w:rPr>
        <w:t>19</w:t>
      </w:r>
      <w:r w:rsidR="009D5FA6" w:rsidRPr="007D302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D3021" w:rsidRPr="007D3021">
        <w:rPr>
          <w:rFonts w:ascii="Times New Roman" w:eastAsia="Times New Roman" w:hAnsi="Times New Roman"/>
          <w:sz w:val="24"/>
          <w:szCs w:val="24"/>
          <w:lang w:val="en-US" w:eastAsia="ru-RU"/>
        </w:rPr>
        <w:t>009997-a</w:t>
      </w:r>
      <w:r w:rsidR="009F610E" w:rsidRPr="007D30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5C7E7E" w:rsidRDefault="00595B53" w:rsidP="00C16CA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5C7E7E">
        <w:rPr>
          <w:rFonts w:ascii="Times New Roman" w:hAnsi="Times New Roman"/>
          <w:sz w:val="24"/>
          <w:szCs w:val="24"/>
        </w:rPr>
        <w:t xml:space="preserve"> </w:t>
      </w:r>
      <w:r w:rsidR="009F610E" w:rsidRPr="005C7E7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r w:rsidR="00DE2968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з урахуванням вимог нормативних документів у сфері </w:t>
      </w:r>
      <w:r w:rsidR="003E187A">
        <w:rPr>
          <w:rFonts w:ascii="Times New Roman" w:eastAsia="Times New Roman" w:hAnsi="Times New Roman"/>
          <w:sz w:val="24"/>
          <w:szCs w:val="24"/>
          <w:lang w:eastAsia="ru-RU"/>
        </w:rPr>
        <w:t>постачання комунальних послуг</w:t>
      </w:r>
      <w:r w:rsidR="00083B42" w:rsidRPr="005C7E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5C7E7E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E4A" w:rsidRPr="00C16CAA" w:rsidRDefault="00DD4E4A" w:rsidP="00C16CA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B2288E"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5F0A95" w:rsidRPr="00F86961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B2288E"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3E187A" w:rsidRPr="003E187A">
        <w:rPr>
          <w:rFonts w:ascii="Times New Roman" w:eastAsia="Times New Roman" w:hAnsi="Times New Roman"/>
          <w:sz w:val="24"/>
          <w:szCs w:val="24"/>
          <w:lang w:eastAsia="ru-RU"/>
        </w:rPr>
        <w:t>1 033</w:t>
      </w:r>
      <w:r w:rsidR="003E187A" w:rsidRPr="003E187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3E187A" w:rsidRPr="003E187A">
        <w:rPr>
          <w:rFonts w:ascii="Times New Roman" w:eastAsia="Times New Roman" w:hAnsi="Times New Roman"/>
          <w:sz w:val="24"/>
          <w:szCs w:val="24"/>
          <w:lang w:eastAsia="ru-RU"/>
        </w:rPr>
        <w:t>390,40</w:t>
      </w:r>
      <w:r w:rsidR="00136CFC" w:rsidRPr="00FB0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6CA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F869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16CAA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C16CAA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5C7E7E" w:rsidRDefault="00B6060F" w:rsidP="00C16CA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5C7E7E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закупівлі, затвердженої наказом </w:t>
      </w:r>
      <w:r w:rsidR="00455766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розвитку економіки, торгівлі та сільського господарства України</w:t>
      </w:r>
      <w:r w:rsidR="00D758E4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4C1B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примір</w:t>
      </w:r>
      <w:r w:rsidR="003A5189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87A" w:rsidRPr="003843B9" w:rsidRDefault="003E187A" w:rsidP="003E187A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3B9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Метод, застосований для розрахунку відповідно до Методики: Розрахунок очікуваної вартості товарів/послуг, щодо яких проводиться регулювання цін і тарифів відповідно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рішень органів місцевого самоврядування</w:t>
      </w:r>
      <w:r w:rsidRPr="003843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187A" w:rsidRPr="00675058" w:rsidRDefault="003E187A" w:rsidP="003E187A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187A" w:rsidRPr="00675058" w:rsidRDefault="003E187A" w:rsidP="003E187A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>Відповідно до Методики:</w:t>
      </w:r>
    </w:p>
    <w:p w:rsidR="003E187A" w:rsidRPr="003E187A" w:rsidRDefault="003E187A" w:rsidP="003E187A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3E187A" w:rsidRPr="00675058" w:rsidRDefault="003E187A" w:rsidP="003E187A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>ОВрег</w:t>
      </w:r>
      <w:proofErr w:type="spellEnd"/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 xml:space="preserve"> = V × </w:t>
      </w:r>
      <w:proofErr w:type="spellStart"/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>Цтар</w:t>
      </w:r>
      <w:proofErr w:type="spellEnd"/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E187A" w:rsidRPr="00675058" w:rsidRDefault="003E187A" w:rsidP="003E187A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 xml:space="preserve">де: </w:t>
      </w:r>
    </w:p>
    <w:p w:rsidR="003E187A" w:rsidRPr="00675058" w:rsidRDefault="003E187A" w:rsidP="003E187A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>ОВрег</w:t>
      </w:r>
      <w:proofErr w:type="spellEnd"/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очікувана вартість закупівлі товарів/послуг, щодо яких проводиться державне регулювання цін і тарифів;</w:t>
      </w:r>
    </w:p>
    <w:p w:rsidR="003E187A" w:rsidRPr="00675058" w:rsidRDefault="003E187A" w:rsidP="003E187A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>V – кількість (обсяг) товару/послуги, що закуповується;</w:t>
      </w:r>
    </w:p>
    <w:p w:rsidR="003E187A" w:rsidRPr="00675058" w:rsidRDefault="003E187A" w:rsidP="003E187A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>Цтар</w:t>
      </w:r>
      <w:proofErr w:type="spellEnd"/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 xml:space="preserve"> – ціна (тариф) за одиницю товару/послуги, затверджена відповідним нормативно-правовим актом.</w:t>
      </w:r>
    </w:p>
    <w:p w:rsidR="003E187A" w:rsidRPr="00675058" w:rsidRDefault="003E187A" w:rsidP="003E187A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187A" w:rsidRPr="000645CB" w:rsidRDefault="003E187A" w:rsidP="003E187A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>Очікуване споживання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280</w:t>
      </w: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 xml:space="preserve">,0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Гкал</w:t>
      </w:r>
      <w:proofErr w:type="spellEnd"/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 xml:space="preserve">. Тариф на момент проведення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закупівлі</w:t>
      </w:r>
      <w:r w:rsidRPr="00064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64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3 690,68</w:t>
      </w: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 </w:t>
      </w:r>
    </w:p>
    <w:p w:rsidR="003E187A" w:rsidRPr="000645CB" w:rsidRDefault="003E187A" w:rsidP="003E187A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>Загальна очікувана вартість предмета закупівлі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1 033</w:t>
      </w: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390</w:t>
      </w: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40</w:t>
      </w: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Pr="000645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3E187A" w:rsidRPr="00675058" w:rsidRDefault="003E187A" w:rsidP="003E187A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280</w:t>
      </w:r>
      <w:r w:rsidRPr="000645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,0 *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3 690,68</w:t>
      </w:r>
      <w:r w:rsidRPr="000645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1 033</w:t>
      </w:r>
      <w:r w:rsidRPr="000645CB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390</w:t>
      </w:r>
      <w:r w:rsidRPr="000645CB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40</w:t>
      </w:r>
      <w:r w:rsidRPr="000645CB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3E187A" w:rsidRPr="00204038" w:rsidRDefault="003E187A" w:rsidP="003E18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2D6" w:rsidRPr="006222AC" w:rsidRDefault="009B22D6" w:rsidP="00D97DCC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sectPr w:rsidR="009B22D6" w:rsidRPr="006222AC" w:rsidSect="0080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B0AC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1F80"/>
    <w:rsid w:val="000210D2"/>
    <w:rsid w:val="00035765"/>
    <w:rsid w:val="000365A2"/>
    <w:rsid w:val="00063766"/>
    <w:rsid w:val="00083B42"/>
    <w:rsid w:val="000B1F80"/>
    <w:rsid w:val="000C58C4"/>
    <w:rsid w:val="000D0281"/>
    <w:rsid w:val="000D292C"/>
    <w:rsid w:val="000D4E09"/>
    <w:rsid w:val="00115DB9"/>
    <w:rsid w:val="00136CFC"/>
    <w:rsid w:val="0015274D"/>
    <w:rsid w:val="001F3234"/>
    <w:rsid w:val="001F3A51"/>
    <w:rsid w:val="00204038"/>
    <w:rsid w:val="00214C14"/>
    <w:rsid w:val="00246C8B"/>
    <w:rsid w:val="002618F1"/>
    <w:rsid w:val="00264B98"/>
    <w:rsid w:val="002F7D8B"/>
    <w:rsid w:val="00305111"/>
    <w:rsid w:val="00347FC7"/>
    <w:rsid w:val="00370C4C"/>
    <w:rsid w:val="0038019F"/>
    <w:rsid w:val="003920C0"/>
    <w:rsid w:val="00397437"/>
    <w:rsid w:val="003A397B"/>
    <w:rsid w:val="003A5189"/>
    <w:rsid w:val="003A6932"/>
    <w:rsid w:val="003E187A"/>
    <w:rsid w:val="003E26FC"/>
    <w:rsid w:val="00413782"/>
    <w:rsid w:val="00455766"/>
    <w:rsid w:val="004D4894"/>
    <w:rsid w:val="004E26F5"/>
    <w:rsid w:val="005621FD"/>
    <w:rsid w:val="0056334F"/>
    <w:rsid w:val="00575E3F"/>
    <w:rsid w:val="00595B53"/>
    <w:rsid w:val="005C7E7E"/>
    <w:rsid w:val="005D1D0C"/>
    <w:rsid w:val="005F0A95"/>
    <w:rsid w:val="006065A6"/>
    <w:rsid w:val="006124A8"/>
    <w:rsid w:val="00614EE3"/>
    <w:rsid w:val="00622116"/>
    <w:rsid w:val="006222AC"/>
    <w:rsid w:val="0063482B"/>
    <w:rsid w:val="00640AE4"/>
    <w:rsid w:val="00647FA3"/>
    <w:rsid w:val="0068093C"/>
    <w:rsid w:val="00691B46"/>
    <w:rsid w:val="006A1BE5"/>
    <w:rsid w:val="006B587B"/>
    <w:rsid w:val="006D6144"/>
    <w:rsid w:val="006E0B50"/>
    <w:rsid w:val="0070478B"/>
    <w:rsid w:val="0071711D"/>
    <w:rsid w:val="00772C36"/>
    <w:rsid w:val="007B14B4"/>
    <w:rsid w:val="007D3021"/>
    <w:rsid w:val="007F5146"/>
    <w:rsid w:val="008009E3"/>
    <w:rsid w:val="00842BB2"/>
    <w:rsid w:val="00884C64"/>
    <w:rsid w:val="008920DD"/>
    <w:rsid w:val="008B26F8"/>
    <w:rsid w:val="008D0B93"/>
    <w:rsid w:val="008E0C41"/>
    <w:rsid w:val="00932FE9"/>
    <w:rsid w:val="00967420"/>
    <w:rsid w:val="009B22D6"/>
    <w:rsid w:val="009C2A02"/>
    <w:rsid w:val="009C46B0"/>
    <w:rsid w:val="009D5FA6"/>
    <w:rsid w:val="009E2BDF"/>
    <w:rsid w:val="009E6C58"/>
    <w:rsid w:val="009F610E"/>
    <w:rsid w:val="00A21AD8"/>
    <w:rsid w:val="00A30D09"/>
    <w:rsid w:val="00A55905"/>
    <w:rsid w:val="00A76797"/>
    <w:rsid w:val="00A83726"/>
    <w:rsid w:val="00AD6403"/>
    <w:rsid w:val="00B12373"/>
    <w:rsid w:val="00B2288E"/>
    <w:rsid w:val="00B44B35"/>
    <w:rsid w:val="00B6060F"/>
    <w:rsid w:val="00B8246B"/>
    <w:rsid w:val="00B87993"/>
    <w:rsid w:val="00BB2DAE"/>
    <w:rsid w:val="00C04811"/>
    <w:rsid w:val="00C16CAA"/>
    <w:rsid w:val="00C50EBF"/>
    <w:rsid w:val="00C819C9"/>
    <w:rsid w:val="00CB4A30"/>
    <w:rsid w:val="00CC7D6B"/>
    <w:rsid w:val="00D258A3"/>
    <w:rsid w:val="00D417A2"/>
    <w:rsid w:val="00D758E4"/>
    <w:rsid w:val="00D87149"/>
    <w:rsid w:val="00D97DCC"/>
    <w:rsid w:val="00DC3A48"/>
    <w:rsid w:val="00DC4F23"/>
    <w:rsid w:val="00DD4E4A"/>
    <w:rsid w:val="00DE2968"/>
    <w:rsid w:val="00E319E3"/>
    <w:rsid w:val="00E33508"/>
    <w:rsid w:val="00E33FD8"/>
    <w:rsid w:val="00E359CA"/>
    <w:rsid w:val="00E449C4"/>
    <w:rsid w:val="00E6553D"/>
    <w:rsid w:val="00E83152"/>
    <w:rsid w:val="00ED11D5"/>
    <w:rsid w:val="00F14C1B"/>
    <w:rsid w:val="00F75201"/>
    <w:rsid w:val="00F76DEB"/>
    <w:rsid w:val="00F86961"/>
    <w:rsid w:val="00F94398"/>
    <w:rsid w:val="00F97EB5"/>
    <w:rsid w:val="00FA331F"/>
    <w:rsid w:val="00FB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4E2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2000-novikovv</cp:lastModifiedBy>
  <cp:revision>52</cp:revision>
  <cp:lastPrinted>2021-10-25T11:25:00Z</cp:lastPrinted>
  <dcterms:created xsi:type="dcterms:W3CDTF">2021-01-11T13:13:00Z</dcterms:created>
  <dcterms:modified xsi:type="dcterms:W3CDTF">2023-12-20T08:31:00Z</dcterms:modified>
</cp:coreProperties>
</file>