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5A211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11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5A211E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>(відповідно до пункту 4</w:t>
      </w:r>
      <w:r w:rsidRPr="005A211E">
        <w:rPr>
          <w:rFonts w:ascii="Times New Roman" w:hAnsi="Times New Roman"/>
          <w:color w:val="FF0000"/>
          <w:sz w:val="24"/>
          <w:szCs w:val="24"/>
          <w:vertAlign w:val="superscript"/>
        </w:rPr>
        <w:t>1</w:t>
      </w:r>
      <w:r w:rsidRPr="005A211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A211E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4D5255" w:rsidRPr="005A211E" w:rsidRDefault="004D5255" w:rsidP="004D525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5A211E">
        <w:rPr>
          <w:rFonts w:ascii="Times New Roman" w:hAnsi="Times New Roman"/>
          <w:b/>
          <w:spacing w:val="4"/>
          <w:sz w:val="24"/>
          <w:szCs w:val="24"/>
        </w:rPr>
        <w:t xml:space="preserve">Найменування місце 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5A211E">
        <w:rPr>
          <w:rFonts w:ascii="Times New Roman" w:hAnsi="Times New Roman"/>
          <w:spacing w:val="4"/>
          <w:sz w:val="24"/>
          <w:szCs w:val="24"/>
        </w:rPr>
        <w:t>Головне управління Державної казначейської служби України у Полтавській області; вул. Шевченка,1, м. Полтава, 36011; код ЄДРПОУ – 37959255; категорія замовника – орган державної влади.</w:t>
      </w:r>
    </w:p>
    <w:p w:rsidR="004B1B56" w:rsidRPr="005A211E" w:rsidRDefault="006865A2" w:rsidP="00DD21B2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5A211E">
        <w:rPr>
          <w:rFonts w:ascii="Times New Roman" w:hAnsi="Times New Roman"/>
          <w:b/>
          <w:spacing w:val="4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DD21B2" w:rsidRPr="005A211E">
        <w:rPr>
          <w:rFonts w:ascii="Times New Roman" w:hAnsi="Times New Roman"/>
          <w:sz w:val="24"/>
          <w:szCs w:val="24"/>
        </w:rPr>
        <w:t xml:space="preserve"> "</w:t>
      </w:r>
      <w:r w:rsidR="004B1B56" w:rsidRPr="005A211E">
        <w:rPr>
          <w:rFonts w:ascii="Times New Roman" w:hAnsi="Times New Roman"/>
          <w:sz w:val="24"/>
          <w:szCs w:val="24"/>
        </w:rPr>
        <w:t>Комп’ютерне обладнання</w:t>
      </w:r>
      <w:r w:rsidR="00DD21B2" w:rsidRPr="005A211E">
        <w:rPr>
          <w:rFonts w:ascii="Times New Roman" w:hAnsi="Times New Roman"/>
          <w:sz w:val="24"/>
          <w:szCs w:val="24"/>
        </w:rPr>
        <w:t>"</w:t>
      </w:r>
      <w:r w:rsidR="006F1CE4" w:rsidRPr="005A211E">
        <w:rPr>
          <w:rFonts w:ascii="Times New Roman" w:hAnsi="Times New Roman"/>
          <w:sz w:val="24"/>
          <w:szCs w:val="24"/>
        </w:rPr>
        <w:t>, код за ДК021:2015:</w:t>
      </w:r>
      <w:r w:rsidR="004B1B56" w:rsidRPr="005A211E">
        <w:t xml:space="preserve"> </w:t>
      </w:r>
      <w:r w:rsidR="004B1B56" w:rsidRPr="005A211E">
        <w:rPr>
          <w:rFonts w:ascii="Times New Roman" w:hAnsi="Times New Roman"/>
          <w:sz w:val="24"/>
          <w:szCs w:val="24"/>
        </w:rPr>
        <w:t xml:space="preserve">30230000-0 Комп’ютерне обладнання </w:t>
      </w:r>
    </w:p>
    <w:p w:rsidR="004B1B56" w:rsidRPr="005A211E" w:rsidRDefault="006865A2" w:rsidP="004B1B56">
      <w:pPr>
        <w:pStyle w:val="a3"/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5A211E">
        <w:rPr>
          <w:rFonts w:ascii="Times New Roman" w:hAnsi="Times New Roman"/>
          <w:b/>
          <w:spacing w:val="4"/>
          <w:sz w:val="24"/>
          <w:szCs w:val="24"/>
        </w:rPr>
        <w:t>2</w:t>
      </w:r>
      <w:r w:rsidRPr="005A211E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uk-UA"/>
        </w:rPr>
        <w:t xml:space="preserve">1 </w:t>
      </w:r>
      <w:r w:rsidRPr="005A211E">
        <w:rPr>
          <w:rFonts w:ascii="Times New Roman" w:hAnsi="Times New Roman"/>
          <w:b/>
          <w:spacing w:val="4"/>
          <w:sz w:val="24"/>
          <w:szCs w:val="24"/>
        </w:rPr>
        <w:t>Номенклатурна позиція з найбільш підходящим кодом:</w:t>
      </w:r>
      <w:r w:rsidRPr="005A211E">
        <w:rPr>
          <w:rFonts w:ascii="Times New Roman" w:hAnsi="Times New Roman"/>
          <w:spacing w:val="4"/>
          <w:sz w:val="24"/>
          <w:szCs w:val="24"/>
        </w:rPr>
        <w:t xml:space="preserve"> код </w:t>
      </w:r>
      <w:proofErr w:type="spellStart"/>
      <w:r w:rsidRPr="005A211E">
        <w:rPr>
          <w:rFonts w:ascii="Times New Roman" w:hAnsi="Times New Roman"/>
          <w:spacing w:val="4"/>
          <w:sz w:val="24"/>
          <w:szCs w:val="24"/>
        </w:rPr>
        <w:t>ДК</w:t>
      </w:r>
      <w:proofErr w:type="spellEnd"/>
      <w:r w:rsidRPr="005A211E">
        <w:rPr>
          <w:rFonts w:ascii="Times New Roman" w:hAnsi="Times New Roman"/>
          <w:spacing w:val="4"/>
          <w:sz w:val="24"/>
          <w:szCs w:val="24"/>
        </w:rPr>
        <w:t xml:space="preserve"> 021:2015:</w:t>
      </w:r>
      <w:r w:rsidR="00587C42" w:rsidRPr="005A211E"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4B1B56" w:rsidRPr="005A211E" w:rsidRDefault="004B1B56" w:rsidP="004B1B56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pacing w:val="4"/>
          <w:sz w:val="24"/>
          <w:szCs w:val="24"/>
        </w:rPr>
        <w:t xml:space="preserve">30237460-1 Комп’ютерні клавіатури </w:t>
      </w:r>
    </w:p>
    <w:p w:rsidR="004B1B56" w:rsidRPr="005A211E" w:rsidRDefault="004B1B56" w:rsidP="004B1B56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5A211E">
        <w:rPr>
          <w:rFonts w:ascii="Times New Roman" w:hAnsi="Times New Roman"/>
          <w:spacing w:val="4"/>
          <w:sz w:val="24"/>
          <w:szCs w:val="24"/>
        </w:rPr>
        <w:t xml:space="preserve">30237410-6 Комп’ютерні миші </w:t>
      </w:r>
    </w:p>
    <w:p w:rsidR="004B1B56" w:rsidRPr="005A211E" w:rsidRDefault="004B1B56" w:rsidP="004B1B56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5A211E">
        <w:rPr>
          <w:rFonts w:ascii="Times New Roman" w:hAnsi="Times New Roman"/>
          <w:spacing w:val="4"/>
          <w:sz w:val="24"/>
          <w:szCs w:val="24"/>
        </w:rPr>
        <w:t xml:space="preserve">30233180-6 Флеш-накопичувачі </w:t>
      </w:r>
    </w:p>
    <w:p w:rsidR="004B1B56" w:rsidRPr="005A211E" w:rsidRDefault="004B1B56" w:rsidP="004B1B56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pacing w:val="4"/>
          <w:sz w:val="24"/>
          <w:szCs w:val="24"/>
        </w:rPr>
        <w:t>30233100-2 Комп’ютерні запам’ятовувальні пристрої</w:t>
      </w:r>
    </w:p>
    <w:p w:rsidR="00550748" w:rsidRPr="005A211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8A3955"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UA-2023-11-</w:t>
      </w:r>
      <w:r w:rsidR="004B1B56"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="008A3955"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-0</w:t>
      </w:r>
      <w:r w:rsidR="004B1B56"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17469</w:t>
      </w:r>
      <w:r w:rsidR="008A3955"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-a</w:t>
      </w:r>
    </w:p>
    <w:p w:rsidR="00550748" w:rsidRPr="005A211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5A211E">
        <w:rPr>
          <w:rFonts w:ascii="Times New Roman" w:hAnsi="Times New Roman"/>
          <w:sz w:val="25"/>
          <w:szCs w:val="25"/>
        </w:rPr>
        <w:t xml:space="preserve"> </w:t>
      </w:r>
    </w:p>
    <w:p w:rsidR="00872994" w:rsidRPr="005A211E" w:rsidRDefault="003A1990" w:rsidP="0078021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ab/>
      </w:r>
      <w:r w:rsidR="00BF05C6" w:rsidRPr="005A211E">
        <w:rPr>
          <w:rFonts w:ascii="Times New Roman" w:hAnsi="Times New Roman"/>
          <w:sz w:val="24"/>
          <w:szCs w:val="24"/>
        </w:rPr>
        <w:t xml:space="preserve">Для забезпечення виконання покладених на Головне управління Державної казначейської служби України у Полтавській області (далі – Головне управління Казначейства) завдань, керуючись вартісними межами, визначеними статтею 3 Закону України «Про публічні закупівлі» (зі змінами), Головному управлінню Казначейства </w:t>
      </w:r>
      <w:r w:rsidR="00460920" w:rsidRPr="005A211E">
        <w:rPr>
          <w:rFonts w:ascii="Times New Roman" w:hAnsi="Times New Roman"/>
          <w:sz w:val="24"/>
          <w:szCs w:val="24"/>
        </w:rPr>
        <w:t xml:space="preserve">для заміни </w:t>
      </w:r>
      <w:r w:rsidR="000077B7" w:rsidRPr="005A211E">
        <w:rPr>
          <w:rFonts w:ascii="Times New Roman" w:hAnsi="Times New Roman"/>
          <w:sz w:val="24"/>
          <w:szCs w:val="24"/>
        </w:rPr>
        <w:t>комп</w:t>
      </w:r>
      <w:r w:rsidR="005A211E" w:rsidRPr="005A211E">
        <w:rPr>
          <w:rFonts w:ascii="Times New Roman" w:hAnsi="Times New Roman"/>
          <w:sz w:val="24"/>
          <w:szCs w:val="24"/>
        </w:rPr>
        <w:t>'</w:t>
      </w:r>
      <w:r w:rsidR="000077B7" w:rsidRPr="005A211E">
        <w:rPr>
          <w:rFonts w:ascii="Times New Roman" w:hAnsi="Times New Roman"/>
          <w:sz w:val="24"/>
          <w:szCs w:val="24"/>
        </w:rPr>
        <w:t xml:space="preserve">ютерного </w:t>
      </w:r>
      <w:r w:rsidR="004B1B56" w:rsidRPr="005A211E">
        <w:rPr>
          <w:rFonts w:ascii="Times New Roman" w:hAnsi="Times New Roman"/>
          <w:sz w:val="24"/>
          <w:szCs w:val="24"/>
        </w:rPr>
        <w:t>обладнання</w:t>
      </w:r>
      <w:r w:rsidR="000077B7" w:rsidRPr="005A211E">
        <w:rPr>
          <w:rFonts w:ascii="Times New Roman" w:hAnsi="Times New Roman"/>
          <w:sz w:val="24"/>
          <w:szCs w:val="24"/>
        </w:rPr>
        <w:t>, що вийшло з ладу</w:t>
      </w:r>
      <w:r w:rsidR="00460920" w:rsidRPr="005A211E">
        <w:rPr>
          <w:rFonts w:ascii="Times New Roman" w:hAnsi="Times New Roman"/>
          <w:sz w:val="24"/>
          <w:szCs w:val="24"/>
        </w:rPr>
        <w:t xml:space="preserve"> необ</w:t>
      </w:r>
      <w:r w:rsidR="00BF05C6" w:rsidRPr="005A211E">
        <w:rPr>
          <w:rFonts w:ascii="Times New Roman" w:hAnsi="Times New Roman"/>
          <w:sz w:val="24"/>
          <w:szCs w:val="24"/>
        </w:rPr>
        <w:t xml:space="preserve">хідно </w:t>
      </w:r>
      <w:r w:rsidR="00460920" w:rsidRPr="005A211E">
        <w:rPr>
          <w:rFonts w:ascii="Times New Roman" w:hAnsi="Times New Roman"/>
          <w:sz w:val="24"/>
          <w:szCs w:val="24"/>
        </w:rPr>
        <w:t>придбати</w:t>
      </w:r>
      <w:r w:rsidR="00872994" w:rsidRPr="005A211E">
        <w:rPr>
          <w:rFonts w:ascii="Times New Roman" w:hAnsi="Times New Roman"/>
          <w:sz w:val="24"/>
          <w:szCs w:val="24"/>
        </w:rPr>
        <w:t>:</w:t>
      </w:r>
    </w:p>
    <w:p w:rsidR="00872994" w:rsidRPr="005A211E" w:rsidRDefault="000159C8" w:rsidP="00872994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>-</w:t>
      </w:r>
      <w:r w:rsidRPr="005A211E">
        <w:rPr>
          <w:rFonts w:ascii="Times New Roman" w:hAnsi="Times New Roman"/>
          <w:sz w:val="24"/>
          <w:szCs w:val="24"/>
        </w:rPr>
        <w:tab/>
      </w:r>
      <w:r w:rsidR="000077B7" w:rsidRPr="005A211E">
        <w:rPr>
          <w:rFonts w:ascii="Times New Roman" w:hAnsi="Times New Roman"/>
          <w:sz w:val="24"/>
          <w:szCs w:val="24"/>
        </w:rPr>
        <w:t>Комп’ютерні клавіатури – 20 шт.</w:t>
      </w:r>
    </w:p>
    <w:p w:rsidR="000077B7" w:rsidRPr="005A211E" w:rsidRDefault="006F1CE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>-</w:t>
      </w:r>
      <w:r w:rsidRPr="005A211E">
        <w:rPr>
          <w:rFonts w:ascii="Times New Roman" w:hAnsi="Times New Roman"/>
          <w:sz w:val="24"/>
          <w:szCs w:val="24"/>
        </w:rPr>
        <w:tab/>
      </w:r>
      <w:r w:rsidR="000077B7" w:rsidRPr="005A211E">
        <w:rPr>
          <w:rFonts w:ascii="Times New Roman" w:hAnsi="Times New Roman"/>
          <w:sz w:val="24"/>
          <w:szCs w:val="24"/>
        </w:rPr>
        <w:t>Комп’ютерні миші – 20 шт.</w:t>
      </w:r>
    </w:p>
    <w:p w:rsidR="000D7A50" w:rsidRPr="005A211E" w:rsidRDefault="000D7A50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 xml:space="preserve">- </w:t>
      </w:r>
      <w:r w:rsidRPr="005A211E">
        <w:rPr>
          <w:rFonts w:ascii="Times New Roman" w:hAnsi="Times New Roman"/>
          <w:sz w:val="24"/>
          <w:szCs w:val="24"/>
        </w:rPr>
        <w:tab/>
      </w:r>
      <w:r w:rsidR="000077B7" w:rsidRPr="005A211E">
        <w:rPr>
          <w:rFonts w:ascii="Times New Roman" w:hAnsi="Times New Roman"/>
          <w:sz w:val="24"/>
          <w:szCs w:val="24"/>
        </w:rPr>
        <w:t xml:space="preserve">Флеш-накопичувачі </w:t>
      </w:r>
      <w:r w:rsidR="00AC207D" w:rsidRPr="005A211E">
        <w:rPr>
          <w:rFonts w:ascii="Times New Roman" w:hAnsi="Times New Roman"/>
          <w:sz w:val="24"/>
          <w:szCs w:val="24"/>
        </w:rPr>
        <w:t>для</w:t>
      </w:r>
      <w:r w:rsidR="000077B7" w:rsidRPr="005A211E">
        <w:rPr>
          <w:rFonts w:ascii="Times New Roman" w:hAnsi="Times New Roman"/>
          <w:sz w:val="24"/>
          <w:szCs w:val="24"/>
        </w:rPr>
        <w:t xml:space="preserve"> резервного зберігання даних – 10 шт.</w:t>
      </w:r>
    </w:p>
    <w:p w:rsidR="000077B7" w:rsidRPr="005A211E" w:rsidRDefault="000077B7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 xml:space="preserve">- </w:t>
      </w:r>
      <w:r w:rsidRPr="005A211E">
        <w:rPr>
          <w:rFonts w:ascii="Times New Roman" w:hAnsi="Times New Roman"/>
          <w:sz w:val="24"/>
          <w:szCs w:val="24"/>
        </w:rPr>
        <w:tab/>
        <w:t>накопичувачі SSD – 20 шт.</w:t>
      </w:r>
    </w:p>
    <w:p w:rsidR="00AC207D" w:rsidRPr="005A211E" w:rsidRDefault="00AC207D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>Вимоги до технічних характеристик комп’ютерного обладнання зазначені у таблиці:</w:t>
      </w:r>
    </w:p>
    <w:p w:rsidR="00780216" w:rsidRPr="005A211E" w:rsidRDefault="00780216" w:rsidP="00780216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46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7"/>
        <w:gridCol w:w="5600"/>
      </w:tblGrid>
      <w:tr w:rsidR="00780216" w:rsidRPr="005A211E" w:rsidTr="00AC207D">
        <w:trPr>
          <w:trHeight w:val="415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 w:bidi="uk-UA"/>
              </w:rPr>
            </w:pPr>
            <w:r w:rsidRPr="005A21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 w:bidi="uk-UA"/>
              </w:rPr>
              <w:t>Назва параметру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bCs/>
                <w:lang w:eastAsia="ar-SA"/>
              </w:rPr>
              <w:t>Вимоги</w:t>
            </w: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 w:bidi="uk-UA"/>
              </w:rPr>
            </w:pPr>
          </w:p>
        </w:tc>
      </w:tr>
      <w:tr w:rsidR="00780216" w:rsidRPr="005A211E" w:rsidTr="00AC207D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1. Клавіатура типу  A4Tech FK10 (або еквівалент)  у кількості 20 штук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Дротова, мембранна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корпусу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Повнорозмірна</w:t>
            </w:r>
            <w:proofErr w:type="spellEnd"/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Призначення 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Для персонального комп’ютера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Кількість кнопок 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менше 104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Розкладка 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Англійський алфавіт та кирилиця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Інтерфейс підключення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USB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Спосіб нанесення символів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Лазерне гравіювання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Додаткові функції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Захист від бризок</w:t>
            </w:r>
          </w:p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Регульовані ніжки клавіатури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Гарячі клавіші для швидкого доступу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швидкий доступ до офісних та мультимедійних функцій 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Довжина кабелю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менше 1,5м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Сумісні операційні системи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Microsoft Windows 7 і вище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Гарантія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Не менше 12 місяців</w:t>
            </w:r>
          </w:p>
        </w:tc>
      </w:tr>
      <w:tr w:rsidR="00780216" w:rsidRPr="005A211E" w:rsidTr="00AC207D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2. Маніпулятор «миша» типу A4Tech N-708X (або еквівалент)  - 20 штук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Призначення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Для персонального комп’ютера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Підключення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Дротове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Сенсор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Оптичний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Роздільна здатність сенсору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змінна 600-100</w:t>
            </w:r>
            <w:r w:rsidR="005A211E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</w:t>
            </w: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-1600 </w:t>
            </w: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dpi</w:t>
            </w:r>
            <w:proofErr w:type="spellEnd"/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Кількість кнопок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5+1 колесо-кнопка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Довжина кабелю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менше 1,5 м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Інтерфейс підключення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USB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Додаткові функції та особливості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впевнена робота на нерівних і рельєфних поверхнях</w:t>
            </w:r>
          </w:p>
          <w:p w:rsidR="00780216" w:rsidRPr="005A211E" w:rsidRDefault="00780216" w:rsidP="00AC207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можливість призначення на 1 кнопці декількох функцій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Сумісні операційні системи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Microsoft Windows 7 і вище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Особливості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Для обох рук (симетричний дизайн)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Гарантія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Не менше 12 місяців</w:t>
            </w:r>
          </w:p>
        </w:tc>
      </w:tr>
      <w:tr w:rsidR="00780216" w:rsidRPr="005A211E" w:rsidTr="00AC207D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3.Флеш-накопичувач типу Transcend JetFlash 700/730 (або еквівалент)  – 10 штук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Інтерфейс підключення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гірше USB 3.1 Gen1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USB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USB Type-A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Ємність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менше 128 </w:t>
            </w: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Гб</w:t>
            </w:r>
            <w:proofErr w:type="spellEnd"/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Наявність безкоштовного ПЗ для роботи з даними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типу JetFlash </w:t>
            </w: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Elite</w:t>
            </w:r>
            <w:proofErr w:type="spellEnd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</w:p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-      для резервного копіювання в один дотик</w:t>
            </w:r>
          </w:p>
          <w:p w:rsidR="00780216" w:rsidRPr="005A211E" w:rsidRDefault="00780216" w:rsidP="0078021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відновлення </w:t>
            </w: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данних</w:t>
            </w:r>
            <w:proofErr w:type="spellEnd"/>
          </w:p>
          <w:p w:rsidR="00780216" w:rsidRPr="005A211E" w:rsidRDefault="00780216" w:rsidP="00AC207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шифрування (розшифрування) файлів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Захист USB-інтерфейсу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 ковпачком, що максимально захищає </w:t>
            </w: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роз’єм</w:t>
            </w:r>
            <w:proofErr w:type="spellEnd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від зовнішніх впливів (пил, волога, удари)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Сумісні операційні системи 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Microsoft Windows 7 і вище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Гарантія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Обмежена гарантія не менше 60 місяців</w:t>
            </w:r>
          </w:p>
        </w:tc>
      </w:tr>
      <w:tr w:rsidR="00780216" w:rsidRPr="005A211E" w:rsidTr="00AC207D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4. Накопичувач SSD типу Transcend SSD230S (TS256GSSD230S)</w:t>
            </w:r>
            <w:r w:rsidRPr="005A21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A211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(або еквівалент)   - 20 штук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Інтерфейс підключення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SATA III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накопичувача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ar-SA"/>
              </w:rPr>
              <w:t>Внутрішній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Ємність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ar-SA"/>
              </w:rPr>
              <w:t xml:space="preserve">не менше 256 </w:t>
            </w: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ar-SA"/>
              </w:rPr>
              <w:t>Гб</w:t>
            </w:r>
            <w:proofErr w:type="spellEnd"/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Швидкість читання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AC20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менше 5</w:t>
            </w:r>
            <w:r w:rsidR="00AC207D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МБ/с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Швидкість запису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AC20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менше </w:t>
            </w:r>
            <w:r w:rsidR="00AC207D"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</w:t>
            </w: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МБ/с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Форм-фактор</w:t>
            </w:r>
            <w:proofErr w:type="spellEnd"/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2.5"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елементів пам'яті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3D V-NAND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Число операцій запису на диск в день (DWPD)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0,3 (5 років)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Сумісні операційні системи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Microsoft Windows 7 і вище</w:t>
            </w:r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Технології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S.M.A.R.T., DDR3 DRAM </w:t>
            </w:r>
            <w:proofErr w:type="spellStart"/>
            <w:r w:rsidRPr="005A21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Cache</w:t>
            </w:r>
            <w:proofErr w:type="spellEnd"/>
          </w:p>
        </w:tc>
      </w:tr>
      <w:tr w:rsidR="00780216" w:rsidRPr="005A211E" w:rsidTr="00AC207D">
        <w:trPr>
          <w:trHeight w:val="18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Гарантія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16" w:rsidRPr="005A211E" w:rsidRDefault="00780216" w:rsidP="00780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5A211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Обмежена гарантія не менше 60 місяців</w:t>
            </w:r>
          </w:p>
        </w:tc>
      </w:tr>
    </w:tbl>
    <w:p w:rsidR="00780216" w:rsidRPr="005A211E" w:rsidRDefault="00780216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72994" w:rsidRPr="005A211E" w:rsidRDefault="0087299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ab/>
      </w:r>
      <w:r w:rsidR="000D7A50" w:rsidRPr="005A211E">
        <w:rPr>
          <w:rFonts w:ascii="Times New Roman" w:hAnsi="Times New Roman"/>
          <w:sz w:val="24"/>
          <w:szCs w:val="24"/>
        </w:rPr>
        <w:t>Вибір характеристик зазначених вище компонентів обумовлений особливостями роботи в інформаційно-комунікаційній мережі Головного управління</w:t>
      </w:r>
      <w:r w:rsidR="001678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7813" w:rsidRPr="00167813">
        <w:rPr>
          <w:rFonts w:ascii="Times New Roman" w:hAnsi="Times New Roman"/>
          <w:sz w:val="24"/>
          <w:szCs w:val="24"/>
          <w:lang w:val="en-US"/>
        </w:rPr>
        <w:t>Казначейства</w:t>
      </w:r>
      <w:r w:rsidR="000D7A50" w:rsidRPr="005A211E">
        <w:rPr>
          <w:rFonts w:ascii="Times New Roman" w:hAnsi="Times New Roman"/>
          <w:sz w:val="24"/>
          <w:szCs w:val="24"/>
        </w:rPr>
        <w:t>, вимогами до програмного забезпечення, що експлуатується та мінімальною вартістю.</w:t>
      </w:r>
    </w:p>
    <w:p w:rsidR="00871C72" w:rsidRPr="005A211E" w:rsidRDefault="003A1990" w:rsidP="003A199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211E">
        <w:rPr>
          <w:rFonts w:ascii="Times New Roman" w:hAnsi="Times New Roman"/>
          <w:sz w:val="24"/>
          <w:szCs w:val="24"/>
        </w:rPr>
        <w:tab/>
      </w:r>
      <w:r w:rsidR="00BF05C6" w:rsidRPr="005A211E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предмету закупівлі повинні відповідати технічним умовам та стандартам, передбаченими законодавством України, діючими на період постачання </w:t>
      </w:r>
      <w:r w:rsidR="00F313E6" w:rsidRPr="005A211E">
        <w:rPr>
          <w:rFonts w:ascii="Times New Roman" w:hAnsi="Times New Roman"/>
          <w:sz w:val="24"/>
          <w:szCs w:val="24"/>
        </w:rPr>
        <w:t>товару</w:t>
      </w:r>
      <w:r w:rsidR="00A867DE" w:rsidRPr="005A211E">
        <w:rPr>
          <w:rFonts w:ascii="Times New Roman" w:hAnsi="Times New Roman"/>
          <w:sz w:val="24"/>
          <w:szCs w:val="24"/>
        </w:rPr>
        <w:t>.</w:t>
      </w:r>
    </w:p>
    <w:p w:rsidR="00550748" w:rsidRPr="005A211E" w:rsidRDefault="00550748" w:rsidP="0055074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0748" w:rsidRPr="005A211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C64117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Середня вартість комп’ютерного обладнання: </w:t>
      </w:r>
    </w:p>
    <w:p w:rsidR="00C64117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ab/>
        <w:t>клавіатура  - 500 грн.</w:t>
      </w:r>
    </w:p>
    <w:p w:rsidR="00C64117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ab/>
        <w:t>миша – 350 грн.</w:t>
      </w:r>
    </w:p>
    <w:p w:rsidR="00C64117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ab/>
        <w:t>флеш-накопичувач 350 грн.</w:t>
      </w:r>
    </w:p>
    <w:p w:rsidR="00C64117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ab/>
        <w:t>накопичувач SSD – 1100 грн.</w:t>
      </w:r>
    </w:p>
    <w:p w:rsidR="00800B60" w:rsidRPr="005A211E" w:rsidRDefault="00C64117" w:rsidP="00C64117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Загальна очікувана вартість предмета закупівлі  - 42500 грн.</w:t>
      </w:r>
      <w:r w:rsidR="00800B60"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A867DE" w:rsidRPr="005A211E" w:rsidRDefault="00A867DE" w:rsidP="00421335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5A211E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5A211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67DE" w:rsidRPr="005A211E" w:rsidRDefault="00CC6BCF" w:rsidP="00483B1A">
      <w:pPr>
        <w:pStyle w:val="a3"/>
        <w:tabs>
          <w:tab w:val="left" w:pos="426"/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hAnsi="Times New Roman"/>
          <w:sz w:val="24"/>
          <w:szCs w:val="28"/>
        </w:rPr>
        <w:tab/>
      </w:r>
      <w:r w:rsidR="00483B1A" w:rsidRPr="005A211E">
        <w:rPr>
          <w:rFonts w:ascii="Times New Roman" w:hAnsi="Times New Roman"/>
          <w:sz w:val="24"/>
          <w:szCs w:val="28"/>
        </w:rPr>
        <w:t>Очікувану вартість предмета закупівлі 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(із змінами). Метод, застосований для розрахунку очікуваної вартості предмета закупівлі, – порівняння ринкових цін, які отримані шляхом пошуку, збору та аналізу загальнодоступної інформації про цін</w:t>
      </w:r>
      <w:r w:rsidR="00C64117" w:rsidRPr="005A211E">
        <w:rPr>
          <w:rFonts w:ascii="Times New Roman" w:hAnsi="Times New Roman"/>
          <w:sz w:val="24"/>
          <w:szCs w:val="28"/>
        </w:rPr>
        <w:t>и комп’ютерного обладнання з відповідними характеристиками</w:t>
      </w:r>
      <w:r w:rsidR="00483B1A" w:rsidRPr="005A211E">
        <w:rPr>
          <w:rFonts w:ascii="Times New Roman" w:hAnsi="Times New Roman"/>
          <w:sz w:val="24"/>
          <w:szCs w:val="28"/>
        </w:rPr>
        <w:t>, що міст</w:t>
      </w:r>
      <w:r w:rsidR="00C64117" w:rsidRPr="005A211E">
        <w:rPr>
          <w:rFonts w:ascii="Times New Roman" w:hAnsi="Times New Roman"/>
          <w:sz w:val="24"/>
          <w:szCs w:val="28"/>
        </w:rPr>
        <w:t>я</w:t>
      </w:r>
      <w:r w:rsidR="00483B1A" w:rsidRPr="005A211E">
        <w:rPr>
          <w:rFonts w:ascii="Times New Roman" w:hAnsi="Times New Roman"/>
          <w:sz w:val="24"/>
          <w:szCs w:val="28"/>
        </w:rPr>
        <w:t xml:space="preserve">ться в мережі </w:t>
      </w:r>
      <w:proofErr w:type="spellStart"/>
      <w:r w:rsidR="00483B1A" w:rsidRPr="005A211E">
        <w:rPr>
          <w:rFonts w:ascii="Times New Roman" w:hAnsi="Times New Roman"/>
          <w:sz w:val="24"/>
          <w:szCs w:val="28"/>
        </w:rPr>
        <w:t>інтернет</w:t>
      </w:r>
      <w:proofErr w:type="spellEnd"/>
      <w:r w:rsidR="00483B1A" w:rsidRPr="005A211E">
        <w:rPr>
          <w:rFonts w:ascii="Times New Roman" w:hAnsi="Times New Roman"/>
          <w:sz w:val="24"/>
          <w:szCs w:val="28"/>
        </w:rPr>
        <w:t xml:space="preserve"> у відкритому доступі. </w:t>
      </w:r>
      <w:r w:rsidR="00A867DE"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Місце 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>поставки товару</w:t>
      </w:r>
      <w:r w:rsidR="00A867DE" w:rsidRPr="005A211E">
        <w:rPr>
          <w:rFonts w:ascii="Times New Roman" w:eastAsia="Times New Roman" w:hAnsi="Times New Roman"/>
          <w:sz w:val="24"/>
          <w:szCs w:val="24"/>
          <w:lang w:eastAsia="ru-RU"/>
        </w:rPr>
        <w:t>: вул. Шевченка, буд.1, м. Полтава.</w:t>
      </w:r>
    </w:p>
    <w:p w:rsidR="00B12373" w:rsidRPr="005A211E" w:rsidRDefault="00A867DE" w:rsidP="00E3762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 </w:t>
      </w:r>
      <w:r w:rsidR="00CC6BCF" w:rsidRPr="005A211E">
        <w:rPr>
          <w:rFonts w:ascii="Times New Roman" w:eastAsia="Times New Roman" w:hAnsi="Times New Roman"/>
          <w:sz w:val="24"/>
          <w:szCs w:val="24"/>
          <w:lang w:eastAsia="ru-RU"/>
        </w:rPr>
        <w:t>поставки до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 w:rsidRPr="005A21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64117" w:rsidRPr="005A21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83B1A"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 w:rsidRPr="005A211E">
        <w:rPr>
          <w:rFonts w:ascii="Times New Roman" w:eastAsia="Times New Roman" w:hAnsi="Times New Roman"/>
          <w:sz w:val="24"/>
          <w:szCs w:val="24"/>
          <w:lang w:eastAsia="ru-RU"/>
        </w:rPr>
        <w:t>грудня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83B1A" w:rsidRPr="005A211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="00C64117" w:rsidRPr="005A211E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включно.</w:t>
      </w:r>
    </w:p>
    <w:sectPr w:rsidR="00B12373" w:rsidRPr="005A211E" w:rsidSect="00E37629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33C"/>
    <w:multiLevelType w:val="hybridMultilevel"/>
    <w:tmpl w:val="E5C8D3A8"/>
    <w:lvl w:ilvl="0" w:tplc="E646C5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0F3F"/>
    <w:multiLevelType w:val="multilevel"/>
    <w:tmpl w:val="4748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77AE0"/>
    <w:multiLevelType w:val="hybridMultilevel"/>
    <w:tmpl w:val="125A8568"/>
    <w:lvl w:ilvl="0" w:tplc="51189A4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A33046F"/>
    <w:multiLevelType w:val="hybridMultilevel"/>
    <w:tmpl w:val="2E584A40"/>
    <w:lvl w:ilvl="0" w:tplc="E65048CE">
      <w:start w:val="1"/>
      <w:numFmt w:val="decimal"/>
      <w:lvlText w:val="%1."/>
      <w:lvlJc w:val="left"/>
      <w:pPr>
        <w:ind w:left="960" w:hanging="360"/>
      </w:pPr>
      <w:rPr>
        <w:rFonts w:ascii="Times New Roman" w:eastAsia="Arial" w:hAnsi="Times New Roman" w:cs="Times New Roman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077B7"/>
    <w:rsid w:val="000159C8"/>
    <w:rsid w:val="000210D2"/>
    <w:rsid w:val="000A0DD6"/>
    <w:rsid w:val="000A51B9"/>
    <w:rsid w:val="000B1574"/>
    <w:rsid w:val="000B1F80"/>
    <w:rsid w:val="000C58C4"/>
    <w:rsid w:val="000D292C"/>
    <w:rsid w:val="000D7A50"/>
    <w:rsid w:val="000E3176"/>
    <w:rsid w:val="00157362"/>
    <w:rsid w:val="00167813"/>
    <w:rsid w:val="001E5A90"/>
    <w:rsid w:val="002827A6"/>
    <w:rsid w:val="002A467D"/>
    <w:rsid w:val="002F20B3"/>
    <w:rsid w:val="00370C4C"/>
    <w:rsid w:val="00381150"/>
    <w:rsid w:val="00384CE6"/>
    <w:rsid w:val="003A1990"/>
    <w:rsid w:val="003B0AC3"/>
    <w:rsid w:val="003E191C"/>
    <w:rsid w:val="00421335"/>
    <w:rsid w:val="00460920"/>
    <w:rsid w:val="004641EB"/>
    <w:rsid w:val="00472CC6"/>
    <w:rsid w:val="00483B1A"/>
    <w:rsid w:val="004B1B56"/>
    <w:rsid w:val="004C2D5B"/>
    <w:rsid w:val="004D5255"/>
    <w:rsid w:val="004F3437"/>
    <w:rsid w:val="00544C4D"/>
    <w:rsid w:val="00550748"/>
    <w:rsid w:val="005621FD"/>
    <w:rsid w:val="00575E3F"/>
    <w:rsid w:val="00587C42"/>
    <w:rsid w:val="00595B53"/>
    <w:rsid w:val="005A211E"/>
    <w:rsid w:val="006124A8"/>
    <w:rsid w:val="00621B2D"/>
    <w:rsid w:val="006419B9"/>
    <w:rsid w:val="0065565C"/>
    <w:rsid w:val="00663FA3"/>
    <w:rsid w:val="006713D9"/>
    <w:rsid w:val="006865A2"/>
    <w:rsid w:val="006A1BE5"/>
    <w:rsid w:val="006E6931"/>
    <w:rsid w:val="006F1CE4"/>
    <w:rsid w:val="006F47E4"/>
    <w:rsid w:val="006F6833"/>
    <w:rsid w:val="00724FDA"/>
    <w:rsid w:val="0077640A"/>
    <w:rsid w:val="00780216"/>
    <w:rsid w:val="007C1DA0"/>
    <w:rsid w:val="007D6716"/>
    <w:rsid w:val="00800B60"/>
    <w:rsid w:val="00802CEC"/>
    <w:rsid w:val="00803071"/>
    <w:rsid w:val="00837672"/>
    <w:rsid w:val="00871C72"/>
    <w:rsid w:val="00872994"/>
    <w:rsid w:val="008A3955"/>
    <w:rsid w:val="008B26F8"/>
    <w:rsid w:val="009457DF"/>
    <w:rsid w:val="00967420"/>
    <w:rsid w:val="009C6A54"/>
    <w:rsid w:val="00A03D82"/>
    <w:rsid w:val="00A27261"/>
    <w:rsid w:val="00A44049"/>
    <w:rsid w:val="00A83726"/>
    <w:rsid w:val="00A867DE"/>
    <w:rsid w:val="00AB36D2"/>
    <w:rsid w:val="00AB382E"/>
    <w:rsid w:val="00AC207D"/>
    <w:rsid w:val="00AE345B"/>
    <w:rsid w:val="00B12373"/>
    <w:rsid w:val="00B17899"/>
    <w:rsid w:val="00B366D2"/>
    <w:rsid w:val="00B6060F"/>
    <w:rsid w:val="00B80330"/>
    <w:rsid w:val="00BA2112"/>
    <w:rsid w:val="00BC47E1"/>
    <w:rsid w:val="00BC57FC"/>
    <w:rsid w:val="00BF05C6"/>
    <w:rsid w:val="00C147DB"/>
    <w:rsid w:val="00C553F0"/>
    <w:rsid w:val="00C64117"/>
    <w:rsid w:val="00C819C9"/>
    <w:rsid w:val="00CB4F43"/>
    <w:rsid w:val="00CC6BCF"/>
    <w:rsid w:val="00D36CAD"/>
    <w:rsid w:val="00D411CC"/>
    <w:rsid w:val="00D417A2"/>
    <w:rsid w:val="00D460B3"/>
    <w:rsid w:val="00DC69C0"/>
    <w:rsid w:val="00DD21B2"/>
    <w:rsid w:val="00E309A7"/>
    <w:rsid w:val="00E33FD8"/>
    <w:rsid w:val="00E37629"/>
    <w:rsid w:val="00EA4455"/>
    <w:rsid w:val="00EE22F9"/>
    <w:rsid w:val="00EF0E7C"/>
    <w:rsid w:val="00F313E6"/>
    <w:rsid w:val="00F4736E"/>
    <w:rsid w:val="00F84DD7"/>
    <w:rsid w:val="00FA22B3"/>
    <w:rsid w:val="00FC5415"/>
    <w:rsid w:val="00FC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Elenco Normale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F05C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3549</Words>
  <Characters>2024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1600-Lytovchenko.O</cp:lastModifiedBy>
  <cp:revision>3</cp:revision>
  <cp:lastPrinted>2023-11-24T09:08:00Z</cp:lastPrinted>
  <dcterms:created xsi:type="dcterms:W3CDTF">2023-11-24T09:08:00Z</dcterms:created>
  <dcterms:modified xsi:type="dcterms:W3CDTF">2023-11-24T09:17:00Z</dcterms:modified>
</cp:coreProperties>
</file>