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4A34FE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FE">
        <w:rPr>
          <w:rFonts w:ascii="Times New Roman" w:hAnsi="Times New Roman" w:cs="Times New Roman"/>
          <w:b/>
          <w:sz w:val="20"/>
          <w:szCs w:val="20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34FE">
        <w:rPr>
          <w:rFonts w:ascii="Times New Roman" w:hAnsi="Times New Roman" w:cs="Times New Roman"/>
          <w:sz w:val="20"/>
          <w:szCs w:val="20"/>
        </w:rPr>
        <w:t>(відповідно до пункту 4</w:t>
      </w:r>
      <w:r w:rsidRPr="004A34F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A34FE">
        <w:rPr>
          <w:rFonts w:ascii="Times New Roman" w:hAnsi="Times New Roman" w:cs="Times New Roman"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:rsidR="004A34FE" w:rsidRPr="004A34FE" w:rsidRDefault="004A34FE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B1F80" w:rsidRPr="004A34F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Державна казначейська служба України; </w:t>
      </w:r>
      <w:r w:rsidRPr="004A34FE">
        <w:rPr>
          <w:rFonts w:ascii="Times New Roman" w:eastAsia="Times New Roman" w:hAnsi="Times New Roman"/>
          <w:sz w:val="20"/>
          <w:szCs w:val="20"/>
          <w:lang w:eastAsia="ru-RU"/>
        </w:rPr>
        <w:t>м. Київ; код за ЄДРПОУ – 37567646; категорія замовника – орган державної влади.</w:t>
      </w:r>
    </w:p>
    <w:p w:rsidR="001B48E2" w:rsidRPr="004A34FE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647A4" w:rsidRPr="004A34FE">
        <w:rPr>
          <w:rFonts w:ascii="Times New Roman" w:eastAsia="Times New Roman" w:hAnsi="Times New Roman"/>
          <w:sz w:val="20"/>
          <w:szCs w:val="20"/>
          <w:lang w:eastAsia="ru-RU"/>
        </w:rPr>
        <w:t>«64210000-1 – Послуги телефонного зв'язку та передачі даних (Електронні комунікаційні послуги фіксованого зв’язку: Послуги з’єднання електронної комунікаційної мережі Державної казначейської служби України з електронною комунікаційною мережею загального користування та надання послуг фіксованого зв’язку)»</w:t>
      </w:r>
      <w:r w:rsidR="001B48E2" w:rsidRPr="004A34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043E7" w:rsidRPr="004A34FE">
        <w:rPr>
          <w:rFonts w:ascii="Times New Roman" w:hAnsi="Times New Roman"/>
          <w:sz w:val="20"/>
          <w:szCs w:val="20"/>
        </w:rPr>
        <w:t xml:space="preserve"> </w:t>
      </w:r>
    </w:p>
    <w:p w:rsidR="000B1F80" w:rsidRPr="004A34FE" w:rsidRDefault="000B1F80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Ідентифікатор закупівлі: </w:t>
      </w:r>
      <w:r w:rsidR="003D5B77" w:rsidRPr="004A34FE">
        <w:rPr>
          <w:rFonts w:ascii="Times New Roman" w:eastAsia="Times New Roman" w:hAnsi="Times New Roman"/>
          <w:sz w:val="20"/>
          <w:szCs w:val="20"/>
          <w:lang w:eastAsia="ru-RU"/>
        </w:rPr>
        <w:t>UA-202</w:t>
      </w:r>
      <w:r w:rsidR="0043485D" w:rsidRPr="004A34FE">
        <w:rPr>
          <w:rFonts w:ascii="Times New Roman" w:eastAsia="Times New Roman" w:hAnsi="Times New Roman"/>
          <w:sz w:val="20"/>
          <w:szCs w:val="20"/>
          <w:lang w:eastAsia="ru-RU"/>
        </w:rPr>
        <w:t>3-06-</w:t>
      </w:r>
      <w:r w:rsidR="004647A4" w:rsidRPr="004A34FE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="0043485D" w:rsidRPr="004A34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bookmarkStart w:id="0" w:name="_GoBack"/>
      <w:bookmarkEnd w:id="0"/>
      <w:r w:rsidR="0068586A" w:rsidRPr="004A34FE">
        <w:rPr>
          <w:rFonts w:ascii="Times New Roman" w:hAnsi="Times New Roman"/>
          <w:color w:val="000000"/>
          <w:sz w:val="20"/>
          <w:szCs w:val="20"/>
        </w:rPr>
        <w:t>013560-</w:t>
      </w:r>
      <w:r w:rsidR="0068586A" w:rsidRPr="004A34FE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="0068586A" w:rsidRPr="004A34F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B7B17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14B1D" w:rsidRPr="004A34FE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>Обґрунтування технічних та якісних характеристик предмета закупівлі:</w:t>
      </w:r>
      <w:r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технічні та якісні характеристики предмета закупівлі визначені виходячи з </w:t>
      </w:r>
      <w:r w:rsidR="006E540A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 </w:t>
      </w:r>
      <w:r w:rsid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з урахуванням обсягів отриманих послуг в попередньому році.</w:t>
      </w:r>
    </w:p>
    <w:p w:rsidR="00B6060F" w:rsidRPr="004A34FE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Обґрунтування </w:t>
      </w:r>
      <w:r w:rsidR="00B12373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>розміру бюджетного призначення</w:t>
      </w:r>
      <w:r w:rsidR="00E33FD8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="009F610E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F610E" w:rsidRPr="004A34FE">
        <w:rPr>
          <w:rFonts w:ascii="Times New Roman" w:eastAsia="Times New Roman" w:hAnsi="Times New Roman"/>
          <w:sz w:val="20"/>
          <w:szCs w:val="20"/>
          <w:lang w:eastAsia="ru-RU"/>
        </w:rPr>
        <w:t>розмір бюджетного призначення</w:t>
      </w:r>
      <w:r w:rsidR="00772C36" w:rsidRPr="004A34F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F610E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визначений </w:t>
      </w:r>
      <w:r w:rsidR="0038019F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відповідно до </w:t>
      </w:r>
      <w:r w:rsidR="0043485D" w:rsidRPr="004A34FE">
        <w:rPr>
          <w:rFonts w:ascii="Times New Roman" w:eastAsia="Times New Roman" w:hAnsi="Times New Roman"/>
          <w:sz w:val="20"/>
          <w:szCs w:val="20"/>
          <w:lang w:eastAsia="ru-RU"/>
        </w:rPr>
        <w:t>кошторису на 2023</w:t>
      </w:r>
      <w:r w:rsidR="009F610E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рік</w:t>
      </w:r>
      <w:r w:rsidR="00772C36" w:rsidRPr="004A34F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0D4E09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становить</w:t>
      </w:r>
      <w:r w:rsidR="001B48E2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F280A" w:rsidRPr="00FF280A">
        <w:rPr>
          <w:rFonts w:ascii="Times New Roman" w:hAnsi="Times New Roman"/>
          <w:sz w:val="20"/>
          <w:szCs w:val="20"/>
        </w:rPr>
        <w:t>173974,32</w:t>
      </w:r>
      <w:r w:rsidR="00FF280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3485D" w:rsidRPr="004A3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D4E09" w:rsidRPr="004A34FE">
        <w:rPr>
          <w:rFonts w:ascii="Times New Roman" w:eastAsia="Times New Roman" w:hAnsi="Times New Roman"/>
          <w:sz w:val="20"/>
          <w:szCs w:val="20"/>
          <w:lang w:eastAsia="ru-RU"/>
        </w:rPr>
        <w:t>грн</w:t>
      </w:r>
      <w:proofErr w:type="spellEnd"/>
      <w:r w:rsidR="000D4E09" w:rsidRPr="004A34FE">
        <w:rPr>
          <w:rFonts w:ascii="Times New Roman" w:eastAsia="Times New Roman" w:hAnsi="Times New Roman"/>
          <w:sz w:val="20"/>
          <w:szCs w:val="20"/>
          <w:lang w:eastAsia="ru-RU"/>
        </w:rPr>
        <w:t xml:space="preserve"> з ПДВ</w:t>
      </w:r>
      <w:r w:rsidR="00FF280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D4E4A" w:rsidRPr="004A34FE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Очікувана вартість предмета закупівлі: </w:t>
      </w:r>
      <w:r w:rsidR="009B7B17" w:rsidRPr="00FF280A">
        <w:rPr>
          <w:rFonts w:ascii="Times New Roman" w:eastAsia="Times New Roman" w:hAnsi="Times New Roman"/>
          <w:sz w:val="20"/>
          <w:szCs w:val="20"/>
          <w:lang w:eastAsia="ru-RU"/>
        </w:rPr>
        <w:t>173 933,28</w:t>
      </w:r>
      <w:r w:rsidR="0043485D" w:rsidRPr="00FF280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F280A">
        <w:rPr>
          <w:rFonts w:ascii="Times New Roman" w:eastAsia="Times New Roman" w:hAnsi="Times New Roman"/>
          <w:sz w:val="20"/>
          <w:szCs w:val="20"/>
          <w:lang w:eastAsia="ru-RU"/>
        </w:rPr>
        <w:t>грн</w:t>
      </w:r>
      <w:proofErr w:type="spellEnd"/>
      <w:r w:rsidRPr="00FF280A">
        <w:rPr>
          <w:rFonts w:ascii="Times New Roman" w:eastAsia="Times New Roman" w:hAnsi="Times New Roman"/>
          <w:sz w:val="20"/>
          <w:szCs w:val="20"/>
          <w:lang w:eastAsia="ru-RU"/>
        </w:rPr>
        <w:t xml:space="preserve"> з ПДВ.</w:t>
      </w:r>
    </w:p>
    <w:p w:rsidR="00B12373" w:rsidRPr="004A34F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>Обґрунтування</w:t>
      </w:r>
      <w:r w:rsidR="00B12373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очікуваної вартості предмета закупівлі</w:t>
      </w:r>
      <w:r w:rsidR="00C819C9" w:rsidRPr="004A34FE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9B7B17" w:rsidRPr="004A34FE" w:rsidRDefault="0043485D" w:rsidP="009B7B17">
      <w:pPr>
        <w:pStyle w:val="a5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4A34FE">
        <w:rPr>
          <w:sz w:val="20"/>
          <w:szCs w:val="20"/>
        </w:rPr>
        <w:t xml:space="preserve">Для проведення процедури закупівлі послуг за предметом </w:t>
      </w:r>
      <w:r w:rsidR="009B7B17" w:rsidRPr="00FF280A">
        <w:rPr>
          <w:sz w:val="20"/>
          <w:szCs w:val="20"/>
          <w:lang w:eastAsia="ru-RU"/>
        </w:rPr>
        <w:t>«64210000-1 – Послуги телефонного зв'язку та передачі даних (Електронні комунікаційні послуги фіксованого зв’язку: Послуги з’єднання електронної комунікаційної мережі Державної казначейської служби України з електронною комунікаційною мережею загального користування та надання послуг фіксованого зв’язку)»</w:t>
      </w:r>
      <w:r w:rsidRPr="00FF280A">
        <w:rPr>
          <w:color w:val="000000"/>
          <w:sz w:val="20"/>
          <w:szCs w:val="20"/>
        </w:rPr>
        <w:t xml:space="preserve"> </w:t>
      </w:r>
      <w:r w:rsidRPr="00FF280A">
        <w:rPr>
          <w:bCs/>
          <w:sz w:val="20"/>
          <w:szCs w:val="20"/>
        </w:rPr>
        <w:t>(</w:t>
      </w:r>
      <w:r w:rsidRPr="004A34FE">
        <w:rPr>
          <w:bCs/>
          <w:sz w:val="20"/>
          <w:szCs w:val="20"/>
        </w:rPr>
        <w:t xml:space="preserve">далі </w:t>
      </w:r>
      <w:r w:rsidRPr="004A34FE">
        <w:rPr>
          <w:sz w:val="20"/>
          <w:szCs w:val="20"/>
        </w:rPr>
        <w:t>–</w:t>
      </w:r>
      <w:r w:rsidRPr="004A34FE">
        <w:rPr>
          <w:bCs/>
          <w:sz w:val="20"/>
          <w:szCs w:val="20"/>
        </w:rPr>
        <w:t xml:space="preserve"> Послуги)</w:t>
      </w:r>
      <w:r w:rsidRPr="004A34FE">
        <w:rPr>
          <w:sz w:val="20"/>
          <w:szCs w:val="20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="009B7B17" w:rsidRPr="00FF280A">
        <w:rPr>
          <w:color w:val="000000"/>
          <w:sz w:val="20"/>
          <w:szCs w:val="20"/>
        </w:rPr>
        <w:t>Відділом адміністративно-господарської роботи</w:t>
      </w:r>
      <w:r w:rsidRPr="00FF280A">
        <w:rPr>
          <w:color w:val="000000"/>
          <w:sz w:val="20"/>
          <w:szCs w:val="20"/>
        </w:rPr>
        <w:t xml:space="preserve"> Державної казначейської служби України</w:t>
      </w:r>
      <w:r w:rsidRPr="00FF280A">
        <w:rPr>
          <w:sz w:val="20"/>
          <w:szCs w:val="20"/>
        </w:rPr>
        <w:t xml:space="preserve"> </w:t>
      </w:r>
      <w:r w:rsidR="009B7B17" w:rsidRPr="004A34FE">
        <w:rPr>
          <w:sz w:val="20"/>
          <w:szCs w:val="20"/>
        </w:rPr>
        <w:t>здійснено розрахунок очікуваної вартості предмету закупівлі.</w:t>
      </w:r>
    </w:p>
    <w:p w:rsidR="0043485D" w:rsidRDefault="009B7B17" w:rsidP="009B7B17">
      <w:pPr>
        <w:pStyle w:val="a5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4A34FE">
        <w:rPr>
          <w:sz w:val="20"/>
          <w:szCs w:val="20"/>
        </w:rPr>
        <w:t>Згідно встановлених тарифів АТ «</w:t>
      </w:r>
      <w:proofErr w:type="spellStart"/>
      <w:r w:rsidRPr="004A34FE">
        <w:rPr>
          <w:sz w:val="20"/>
          <w:szCs w:val="20"/>
        </w:rPr>
        <w:t>Укртелеком</w:t>
      </w:r>
      <w:proofErr w:type="spellEnd"/>
      <w:r w:rsidRPr="004A34FE">
        <w:rPr>
          <w:sz w:val="20"/>
          <w:szCs w:val="20"/>
        </w:rPr>
        <w:t xml:space="preserve">» та враховуючи обсяг послуг на 2023 рік згідно розрахунку  становить </w:t>
      </w:r>
      <w:r w:rsidRPr="004A34FE">
        <w:rPr>
          <w:b/>
          <w:sz w:val="20"/>
          <w:szCs w:val="20"/>
        </w:rPr>
        <w:t>173 933,28</w:t>
      </w:r>
      <w:r w:rsidRPr="004A34FE">
        <w:rPr>
          <w:sz w:val="20"/>
          <w:szCs w:val="20"/>
        </w:rPr>
        <w:t xml:space="preserve"> </w:t>
      </w:r>
      <w:proofErr w:type="spellStart"/>
      <w:r w:rsidRPr="004A34FE">
        <w:rPr>
          <w:sz w:val="20"/>
          <w:szCs w:val="20"/>
        </w:rPr>
        <w:t>грн</w:t>
      </w:r>
      <w:proofErr w:type="spellEnd"/>
      <w:r w:rsidRPr="004A34FE">
        <w:rPr>
          <w:sz w:val="20"/>
          <w:szCs w:val="20"/>
        </w:rPr>
        <w:t xml:space="preserve"> з ПДВ.</w:t>
      </w:r>
    </w:p>
    <w:p w:rsidR="004A34FE" w:rsidRPr="004A34FE" w:rsidRDefault="004A34FE" w:rsidP="009B7B17">
      <w:pPr>
        <w:pStyle w:val="a50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9B3B39" w:rsidRPr="004A34FE" w:rsidRDefault="009B3B39" w:rsidP="009B7B17">
      <w:pPr>
        <w:pStyle w:val="a50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tbl>
      <w:tblPr>
        <w:tblW w:w="975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857"/>
        <w:gridCol w:w="1051"/>
        <w:gridCol w:w="1272"/>
        <w:gridCol w:w="1262"/>
        <w:gridCol w:w="829"/>
        <w:gridCol w:w="1174"/>
        <w:gridCol w:w="1663"/>
      </w:tblGrid>
      <w:tr w:rsidR="009B7B17" w:rsidRPr="004A34FE" w:rsidTr="009B3B39">
        <w:trPr>
          <w:trHeight w:val="300"/>
        </w:trPr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857" w:type="dxa"/>
            <w:vMerge w:val="restart"/>
            <w:shd w:val="clear" w:color="auto" w:fill="auto"/>
            <w:noWrap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51" w:type="dxa"/>
            <w:vMerge w:val="restart"/>
            <w:shd w:val="clear" w:color="auto" w:fill="auto"/>
            <w:noWrap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Од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</w:t>
            </w:r>
            <w:proofErr w:type="spellEnd"/>
          </w:p>
        </w:tc>
        <w:tc>
          <w:tcPr>
            <w:tcW w:w="1272" w:type="dxa"/>
            <w:vMerge w:val="restart"/>
            <w:shd w:val="clear" w:color="auto" w:fill="auto"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Тариф 2022 року,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ПДВ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Таиф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01.01.2023,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без ПДВ</w:t>
            </w:r>
          </w:p>
        </w:tc>
        <w:tc>
          <w:tcPr>
            <w:tcW w:w="2003" w:type="dxa"/>
            <w:gridSpan w:val="2"/>
            <w:shd w:val="clear" w:color="auto" w:fill="auto"/>
            <w:noWrap/>
            <w:vAlign w:val="center"/>
            <w:hideMark/>
          </w:tcPr>
          <w:p w:rsidR="009B7B17" w:rsidRPr="004A34FE" w:rsidRDefault="009B3B39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 </w:t>
            </w:r>
            <w:proofErr w:type="spellStart"/>
            <w:proofErr w:type="gramStart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ісяць</w:t>
            </w:r>
            <w:proofErr w:type="spellEnd"/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Сума </w:t>
            </w:r>
            <w:r w:rsidR="009B3B39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 2023 </w:t>
            </w:r>
            <w:proofErr w:type="spellStart"/>
            <w:proofErr w:type="gram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</w:tr>
      <w:tr w:rsidR="009B7B17" w:rsidRPr="004A34FE" w:rsidTr="009B3B39">
        <w:trPr>
          <w:trHeight w:val="915"/>
        </w:trPr>
        <w:tc>
          <w:tcPr>
            <w:tcW w:w="648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gram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і-</w:t>
            </w:r>
            <w:proofErr w:type="gram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ть</w:t>
            </w:r>
            <w:proofErr w:type="spellEnd"/>
          </w:p>
        </w:tc>
        <w:tc>
          <w:tcPr>
            <w:tcW w:w="1174" w:type="dxa"/>
            <w:shd w:val="clear" w:color="auto" w:fill="auto"/>
            <w:noWrap/>
            <w:hideMark/>
          </w:tcPr>
          <w:p w:rsidR="009B7B17" w:rsidRPr="004A34FE" w:rsidRDefault="009B7B17" w:rsidP="009B7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сума,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663" w:type="dxa"/>
            <w:vMerge/>
            <w:vAlign w:val="center"/>
            <w:hideMark/>
          </w:tcPr>
          <w:p w:rsidR="009B7B17" w:rsidRPr="004A34FE" w:rsidRDefault="009B7B17" w:rsidP="009B7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B7B17" w:rsidRPr="004A34FE" w:rsidTr="009B3B39">
        <w:trPr>
          <w:trHeight w:val="6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9B7B17" w:rsidRPr="004A34FE" w:rsidRDefault="00F51B65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бонплата</w:t>
            </w:r>
            <w:proofErr w:type="spellEnd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з'єднув</w:t>
            </w:r>
            <w:proofErr w:type="spellEnd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7B17"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лінію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286,67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372,5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11 175,00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134 100,00</w:t>
            </w:r>
          </w:p>
        </w:tc>
      </w:tr>
      <w:tr w:rsidR="009B7B17" w:rsidRPr="004A34FE" w:rsidTr="009B3B39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Довідкова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4,17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8,34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100,08</w:t>
            </w:r>
          </w:p>
        </w:tc>
      </w:tr>
      <w:tr w:rsidR="009B7B17" w:rsidRPr="004A34FE" w:rsidTr="009B3B39">
        <w:trPr>
          <w:trHeight w:val="6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9B7B17" w:rsidRPr="004A34FE" w:rsidRDefault="009B7B17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час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з'єднан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понад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ліміт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сек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0,00056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0,00056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13,44</w:t>
            </w:r>
          </w:p>
        </w:tc>
      </w:tr>
      <w:tr w:rsidR="009B7B17" w:rsidRPr="004A34FE" w:rsidTr="009B3B39">
        <w:trPr>
          <w:trHeight w:val="9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9B7B17" w:rsidRPr="004A34FE" w:rsidRDefault="009B7B17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Міжміські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міжнарод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розмови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розм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894,24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10 730,88</w:t>
            </w:r>
          </w:p>
        </w:tc>
      </w:tr>
      <w:tr w:rsidR="009B7B17" w:rsidRPr="004A34FE" w:rsidTr="009B3B39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9B7B17" w:rsidRPr="004A34FE" w:rsidRDefault="009B7B17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Контент</w:t>
            </w:r>
            <w:proofErr w:type="spellEnd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7B17" w:rsidRPr="004A34FE" w:rsidRDefault="009B7B17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B3B39" w:rsidRPr="004A34FE" w:rsidTr="00FA3E5C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271" w:type="dxa"/>
            <w:gridSpan w:val="5"/>
            <w:shd w:val="clear" w:color="auto" w:fill="auto"/>
            <w:vAlign w:val="center"/>
            <w:hideMark/>
          </w:tcPr>
          <w:p w:rsidR="009B3B39" w:rsidRPr="004A34FE" w:rsidRDefault="009B3B39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12 078,70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144 944,40</w:t>
            </w:r>
          </w:p>
        </w:tc>
      </w:tr>
      <w:tr w:rsidR="009B3B39" w:rsidRPr="004A34FE" w:rsidTr="00AD14ED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271" w:type="dxa"/>
            <w:gridSpan w:val="5"/>
            <w:shd w:val="clear" w:color="auto" w:fill="auto"/>
            <w:vAlign w:val="center"/>
            <w:hideMark/>
          </w:tcPr>
          <w:p w:rsidR="009B3B39" w:rsidRPr="004A34FE" w:rsidRDefault="009B3B39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ПДВ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28 988,88</w:t>
            </w:r>
          </w:p>
        </w:tc>
      </w:tr>
      <w:tr w:rsidR="009B3B39" w:rsidRPr="004A34FE" w:rsidTr="001C1B8E">
        <w:trPr>
          <w:trHeight w:val="300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71" w:type="dxa"/>
            <w:gridSpan w:val="5"/>
            <w:shd w:val="clear" w:color="auto" w:fill="auto"/>
            <w:vAlign w:val="center"/>
            <w:hideMark/>
          </w:tcPr>
          <w:p w:rsidR="009B3B39" w:rsidRPr="004A34FE" w:rsidRDefault="009B3B39" w:rsidP="009B3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Разом </w:t>
            </w:r>
            <w:proofErr w:type="spellStart"/>
            <w:r w:rsidRPr="004A3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A3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ПДВ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14 494,44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B3B39" w:rsidRPr="004A34FE" w:rsidRDefault="009B3B39" w:rsidP="00F51B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A34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173 933,28</w:t>
            </w:r>
          </w:p>
        </w:tc>
      </w:tr>
    </w:tbl>
    <w:p w:rsidR="006E540A" w:rsidRPr="004A34FE" w:rsidRDefault="006E540A" w:rsidP="004A34FE">
      <w:pPr>
        <w:pStyle w:val="a50"/>
        <w:spacing w:before="0" w:beforeAutospacing="0" w:after="0" w:afterAutospacing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sectPr w:rsidR="006E540A" w:rsidRPr="004A34F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4310E"/>
    <w:rsid w:val="0008374A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D313F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3D5B77"/>
    <w:rsid w:val="0043485D"/>
    <w:rsid w:val="004563DB"/>
    <w:rsid w:val="0046469F"/>
    <w:rsid w:val="004647A4"/>
    <w:rsid w:val="004A18A5"/>
    <w:rsid w:val="004A34FE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16C55"/>
    <w:rsid w:val="0068586A"/>
    <w:rsid w:val="00691B46"/>
    <w:rsid w:val="006A1BE5"/>
    <w:rsid w:val="006D6144"/>
    <w:rsid w:val="006E540A"/>
    <w:rsid w:val="0071711D"/>
    <w:rsid w:val="00772C36"/>
    <w:rsid w:val="00872E66"/>
    <w:rsid w:val="008920DD"/>
    <w:rsid w:val="008B26F8"/>
    <w:rsid w:val="00914B1D"/>
    <w:rsid w:val="00967420"/>
    <w:rsid w:val="009B3B39"/>
    <w:rsid w:val="009B7B17"/>
    <w:rsid w:val="009F610E"/>
    <w:rsid w:val="00A07D98"/>
    <w:rsid w:val="00A83726"/>
    <w:rsid w:val="00AB0F2E"/>
    <w:rsid w:val="00AE6AF5"/>
    <w:rsid w:val="00AE739B"/>
    <w:rsid w:val="00B05EEB"/>
    <w:rsid w:val="00B12373"/>
    <w:rsid w:val="00B44B35"/>
    <w:rsid w:val="00B6060F"/>
    <w:rsid w:val="00BF2C36"/>
    <w:rsid w:val="00C259EC"/>
    <w:rsid w:val="00C50EBF"/>
    <w:rsid w:val="00C671D6"/>
    <w:rsid w:val="00C72DA0"/>
    <w:rsid w:val="00C819C9"/>
    <w:rsid w:val="00CB0232"/>
    <w:rsid w:val="00CB1DA7"/>
    <w:rsid w:val="00D043E7"/>
    <w:rsid w:val="00D417A2"/>
    <w:rsid w:val="00DC4F23"/>
    <w:rsid w:val="00DD4E4A"/>
    <w:rsid w:val="00DF7744"/>
    <w:rsid w:val="00E33508"/>
    <w:rsid w:val="00E33FD8"/>
    <w:rsid w:val="00E75254"/>
    <w:rsid w:val="00E80AAC"/>
    <w:rsid w:val="00F23491"/>
    <w:rsid w:val="00F51B65"/>
    <w:rsid w:val="00F623DA"/>
    <w:rsid w:val="00F94398"/>
    <w:rsid w:val="00FA7D94"/>
    <w:rsid w:val="00FB7393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2800-myronetsA</cp:lastModifiedBy>
  <cp:revision>8</cp:revision>
  <cp:lastPrinted>2023-06-20T11:51:00Z</cp:lastPrinted>
  <dcterms:created xsi:type="dcterms:W3CDTF">2023-06-07T11:43:00Z</dcterms:created>
  <dcterms:modified xsi:type="dcterms:W3CDTF">2023-06-20T12:08:00Z</dcterms:modified>
</cp:coreProperties>
</file>