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A09" w:rsidRPr="00B71F30" w:rsidRDefault="00171A09" w:rsidP="00B71F3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lang w:eastAsia="uk-UA"/>
        </w:rPr>
      </w:pPr>
    </w:p>
    <w:p w:rsidR="00654121" w:rsidRPr="00B71F30" w:rsidRDefault="00654121" w:rsidP="00B71F30">
      <w:pPr>
        <w:pStyle w:val="a5"/>
        <w:jc w:val="center"/>
        <w:rPr>
          <w:rFonts w:ascii="Times New Roman" w:hAnsi="Times New Roman"/>
          <w:b/>
        </w:rPr>
      </w:pPr>
      <w:r w:rsidRPr="00B71F30">
        <w:rPr>
          <w:rFonts w:ascii="Times New Roman" w:hAnsi="Times New Roman"/>
          <w:b/>
        </w:rPr>
        <w:t>Головне управління Державної казначейської служби України</w:t>
      </w:r>
    </w:p>
    <w:p w:rsidR="00654121" w:rsidRPr="00B71F30" w:rsidRDefault="00654121" w:rsidP="00B71F30">
      <w:pPr>
        <w:pStyle w:val="a5"/>
        <w:jc w:val="center"/>
        <w:rPr>
          <w:rFonts w:ascii="Times New Roman" w:hAnsi="Times New Roman"/>
          <w:b/>
        </w:rPr>
      </w:pPr>
      <w:r w:rsidRPr="00B71F30">
        <w:rPr>
          <w:rFonts w:ascii="Times New Roman" w:hAnsi="Times New Roman"/>
          <w:b/>
        </w:rPr>
        <w:t>у Миколаївській області</w:t>
      </w:r>
    </w:p>
    <w:p w:rsidR="00171A09" w:rsidRDefault="00171A09" w:rsidP="00171A09">
      <w:pPr>
        <w:spacing w:after="0" w:line="240" w:lineRule="auto"/>
        <w:jc w:val="center"/>
        <w:rPr>
          <w:rStyle w:val="rvts0"/>
          <w:rFonts w:ascii="Times New Roman" w:hAnsi="Times New Roman"/>
          <w:b/>
          <w:i/>
          <w:sz w:val="20"/>
          <w:szCs w:val="20"/>
        </w:rPr>
      </w:pPr>
    </w:p>
    <w:p w:rsidR="00171A09" w:rsidRDefault="00171A09" w:rsidP="00171A09">
      <w:pPr>
        <w:spacing w:before="100" w:beforeAutospacing="1"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5160A1">
        <w:rPr>
          <w:rFonts w:ascii="Times New Roman" w:hAnsi="Times New Roman"/>
          <w:b/>
          <w:bCs/>
          <w:sz w:val="20"/>
          <w:szCs w:val="20"/>
        </w:rPr>
        <w:t xml:space="preserve">ОБҐРУНТУВАННЯ </w:t>
      </w:r>
    </w:p>
    <w:p w:rsidR="00171A09" w:rsidRPr="005160A1" w:rsidRDefault="00171A09" w:rsidP="00171A09">
      <w:pPr>
        <w:spacing w:after="100" w:afterAutospacing="1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5160A1">
        <w:rPr>
          <w:rFonts w:ascii="Times New Roman" w:hAnsi="Times New Roman"/>
          <w:bCs/>
          <w:sz w:val="20"/>
          <w:szCs w:val="20"/>
        </w:rPr>
        <w:t xml:space="preserve">технічних та якісних характеристик </w:t>
      </w:r>
      <w:r w:rsidRPr="005160A1">
        <w:rPr>
          <w:rFonts w:ascii="Times New Roman" w:hAnsi="Times New Roman"/>
          <w:b/>
          <w:bCs/>
          <w:sz w:val="20"/>
          <w:szCs w:val="20"/>
        </w:rPr>
        <w:t>закупівлі електричної енергії</w:t>
      </w:r>
      <w:r w:rsidRPr="00955A54">
        <w:rPr>
          <w:rFonts w:ascii="Times New Roman" w:hAnsi="Times New Roman"/>
          <w:b/>
          <w:sz w:val="20"/>
          <w:szCs w:val="20"/>
        </w:rPr>
        <w:t xml:space="preserve">, </w:t>
      </w:r>
      <w:r w:rsidRPr="005160A1">
        <w:rPr>
          <w:rFonts w:ascii="Times New Roman" w:hAnsi="Times New Roman"/>
          <w:bCs/>
          <w:sz w:val="20"/>
          <w:szCs w:val="20"/>
        </w:rPr>
        <w:t>розміру бюджетного призначення, очікуваної вартості предмета закупівлі</w:t>
      </w:r>
    </w:p>
    <w:p w:rsidR="00171A09" w:rsidRPr="002B4A84" w:rsidRDefault="00171A09" w:rsidP="00171A09">
      <w:pPr>
        <w:spacing w:before="100" w:beforeAutospacing="1" w:after="100" w:afterAutospacing="1" w:line="240" w:lineRule="auto"/>
        <w:jc w:val="both"/>
        <w:rPr>
          <w:rStyle w:val="a4"/>
          <w:rFonts w:ascii="Times New Roman" w:hAnsi="Times New Roman"/>
          <w:bCs/>
          <w:sz w:val="20"/>
          <w:szCs w:val="20"/>
        </w:rPr>
      </w:pPr>
      <w:r w:rsidRPr="002B4A84">
        <w:rPr>
          <w:rStyle w:val="a4"/>
          <w:rFonts w:ascii="Times New Roman" w:hAnsi="Times New Roman"/>
          <w:bCs/>
          <w:sz w:val="20"/>
          <w:szCs w:val="20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:rsidR="00171A09" w:rsidRPr="00F358F7" w:rsidRDefault="00171A09" w:rsidP="00171A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i/>
          <w:color w:val="000000"/>
          <w:sz w:val="20"/>
          <w:szCs w:val="20"/>
          <w:lang w:eastAsia="uk-UA"/>
        </w:rPr>
      </w:pPr>
      <w:r w:rsidRPr="00F358F7">
        <w:rPr>
          <w:rStyle w:val="a4"/>
          <w:rFonts w:ascii="Times New Roman" w:hAnsi="Times New Roman"/>
          <w:b/>
          <w:bCs/>
          <w:i w:val="0"/>
          <w:sz w:val="20"/>
          <w:szCs w:val="20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  <w:r w:rsidR="00654121">
        <w:rPr>
          <w:rStyle w:val="a4"/>
          <w:rFonts w:ascii="Times New Roman" w:hAnsi="Times New Roman"/>
          <w:b/>
          <w:bCs/>
          <w:i w:val="0"/>
          <w:sz w:val="20"/>
          <w:szCs w:val="20"/>
        </w:rPr>
        <w:t xml:space="preserve">                   </w:t>
      </w:r>
      <w:r w:rsidR="00654121" w:rsidRPr="00654121">
        <w:rPr>
          <w:rStyle w:val="a4"/>
          <w:rFonts w:ascii="Times New Roman" w:hAnsi="Times New Roman"/>
          <w:b/>
          <w:bCs/>
          <w:i w:val="0"/>
          <w:sz w:val="20"/>
          <w:szCs w:val="20"/>
        </w:rPr>
        <w:t>Головне управління Державної казначейської служби України у Миколаївській області</w:t>
      </w:r>
      <w:r w:rsidR="00654121">
        <w:rPr>
          <w:rStyle w:val="a4"/>
          <w:rFonts w:ascii="Times New Roman" w:hAnsi="Times New Roman"/>
          <w:b/>
          <w:bCs/>
          <w:i w:val="0"/>
          <w:sz w:val="20"/>
          <w:szCs w:val="20"/>
        </w:rPr>
        <w:t>, о</w:t>
      </w:r>
      <w:r w:rsidR="00654121" w:rsidRPr="00654121">
        <w:rPr>
          <w:rStyle w:val="a4"/>
          <w:rFonts w:ascii="Times New Roman" w:hAnsi="Times New Roman"/>
          <w:b/>
          <w:bCs/>
          <w:i w:val="0"/>
          <w:sz w:val="20"/>
          <w:szCs w:val="20"/>
        </w:rPr>
        <w:t>рган державної влади, місцевого самоврядування або правоохоронний орган</w:t>
      </w:r>
      <w:r w:rsidRPr="00F358F7">
        <w:rPr>
          <w:rStyle w:val="a4"/>
          <w:rFonts w:ascii="Times New Roman" w:hAnsi="Times New Roman"/>
          <w:b/>
          <w:bCs/>
          <w:i w:val="0"/>
          <w:sz w:val="20"/>
          <w:szCs w:val="20"/>
        </w:rPr>
        <w:t>.</w:t>
      </w:r>
    </w:p>
    <w:p w:rsidR="00171A09" w:rsidRPr="00F358F7" w:rsidRDefault="00171A09" w:rsidP="00171A0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0"/>
          <w:szCs w:val="20"/>
        </w:rPr>
      </w:pPr>
      <w:r w:rsidRPr="00F358F7">
        <w:rPr>
          <w:rFonts w:ascii="Times New Roman" w:eastAsia="Times New Roman" w:hAnsi="Times New Roman"/>
          <w:b/>
          <w:bCs/>
          <w:iCs/>
          <w:color w:val="000000"/>
          <w:sz w:val="20"/>
          <w:szCs w:val="20"/>
        </w:rPr>
        <w:t>Назва предмет</w:t>
      </w:r>
      <w:r>
        <w:rPr>
          <w:rFonts w:ascii="Times New Roman" w:eastAsia="Times New Roman" w:hAnsi="Times New Roman"/>
          <w:b/>
          <w:bCs/>
          <w:iCs/>
          <w:color w:val="000000"/>
          <w:sz w:val="20"/>
          <w:szCs w:val="20"/>
        </w:rPr>
        <w:t>а</w:t>
      </w:r>
      <w:r w:rsidRPr="00F358F7">
        <w:rPr>
          <w:rFonts w:ascii="Times New Roman" w:eastAsia="Times New Roman" w:hAnsi="Times New Roman"/>
          <w:b/>
          <w:bCs/>
          <w:iCs/>
          <w:color w:val="000000"/>
          <w:sz w:val="20"/>
          <w:szCs w:val="20"/>
        </w:rPr>
        <w:t xml:space="preserve"> закупівлі </w:t>
      </w:r>
      <w:r w:rsidRPr="00F358F7">
        <w:rPr>
          <w:rFonts w:ascii="Times New Roman" w:eastAsia="Times New Roman" w:hAnsi="Times New Roman"/>
          <w:b/>
          <w:color w:val="000000"/>
          <w:sz w:val="20"/>
          <w:szCs w:val="20"/>
        </w:rPr>
        <w:t xml:space="preserve">із зазначенням коду за Єдиним закупівельним словником та назви відповідних класифікаторів предмета закупівлі </w:t>
      </w:r>
      <w:r>
        <w:rPr>
          <w:rFonts w:ascii="Times New Roman" w:eastAsia="Times New Roman" w:hAnsi="Times New Roman"/>
          <w:b/>
          <w:color w:val="000000"/>
          <w:sz w:val="20"/>
          <w:szCs w:val="20"/>
        </w:rPr>
        <w:t>й</w:t>
      </w:r>
      <w:r w:rsidRPr="00F358F7">
        <w:rPr>
          <w:rFonts w:ascii="Times New Roman" w:eastAsia="Times New Roman" w:hAnsi="Times New Roman"/>
          <w:b/>
          <w:color w:val="000000"/>
          <w:sz w:val="20"/>
          <w:szCs w:val="20"/>
        </w:rPr>
        <w:t xml:space="preserve"> частин предмета закупівлі (лотів) (за наявності):</w:t>
      </w:r>
      <w:r w:rsidRPr="00F358F7">
        <w:rPr>
          <w:rFonts w:ascii="Times New Roman" w:hAnsi="Times New Roman"/>
          <w:sz w:val="20"/>
          <w:szCs w:val="20"/>
        </w:rPr>
        <w:t xml:space="preserve"> Електрична енергія (ДК 021:2015 –</w:t>
      </w:r>
      <w:r>
        <w:rPr>
          <w:rFonts w:ascii="Times New Roman" w:hAnsi="Times New Roman"/>
          <w:sz w:val="20"/>
          <w:szCs w:val="20"/>
        </w:rPr>
        <w:t xml:space="preserve"> </w:t>
      </w:r>
      <w:r w:rsidRPr="00F358F7">
        <w:rPr>
          <w:rFonts w:ascii="Times New Roman" w:hAnsi="Times New Roman"/>
          <w:sz w:val="20"/>
          <w:szCs w:val="20"/>
        </w:rPr>
        <w:t xml:space="preserve">09310000-5 «Електрична енергія»). </w:t>
      </w:r>
    </w:p>
    <w:p w:rsidR="00171A09" w:rsidRPr="00F358F7" w:rsidRDefault="00171A09" w:rsidP="00171A0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0"/>
          <w:szCs w:val="20"/>
        </w:rPr>
      </w:pPr>
      <w:r w:rsidRPr="00F358F7">
        <w:rPr>
          <w:rFonts w:ascii="Times New Roman" w:hAnsi="Times New Roman"/>
          <w:b/>
          <w:sz w:val="20"/>
          <w:szCs w:val="20"/>
        </w:rPr>
        <w:t>Вид та ідентифікатор процедури закупівлі</w:t>
      </w:r>
      <w:r w:rsidRPr="00955A54">
        <w:rPr>
          <w:rFonts w:ascii="Times New Roman" w:hAnsi="Times New Roman"/>
          <w:b/>
          <w:bCs/>
          <w:sz w:val="20"/>
          <w:szCs w:val="20"/>
        </w:rPr>
        <w:t>:</w:t>
      </w:r>
      <w:r w:rsidRPr="00F358F7">
        <w:rPr>
          <w:rFonts w:ascii="Times New Roman" w:hAnsi="Times New Roman"/>
          <w:sz w:val="20"/>
          <w:szCs w:val="20"/>
        </w:rPr>
        <w:t xml:space="preserve"> </w:t>
      </w:r>
      <w:r w:rsidR="00654121" w:rsidRPr="00654121">
        <w:rPr>
          <w:rFonts w:ascii="Times New Roman" w:hAnsi="Times New Roman"/>
          <w:sz w:val="20"/>
          <w:szCs w:val="20"/>
        </w:rPr>
        <w:t xml:space="preserve">Відкриті торги </w:t>
      </w:r>
      <w:r w:rsidR="00B71F30">
        <w:rPr>
          <w:rFonts w:ascii="Times New Roman" w:hAnsi="Times New Roman"/>
          <w:sz w:val="20"/>
          <w:szCs w:val="20"/>
        </w:rPr>
        <w:t xml:space="preserve">відповідно до </w:t>
      </w:r>
      <w:r w:rsidR="00B71F30" w:rsidRPr="00B71F30">
        <w:rPr>
          <w:rFonts w:ascii="Times New Roman" w:hAnsi="Times New Roman"/>
          <w:sz w:val="20"/>
          <w:szCs w:val="20"/>
        </w:rPr>
        <w:t>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скасування, затверджених постановою Кабміну від 12.10.2022 № 1178</w:t>
      </w:r>
      <w:r w:rsidR="00654121" w:rsidRPr="00654121">
        <w:rPr>
          <w:rFonts w:ascii="Times New Roman" w:hAnsi="Times New Roman"/>
          <w:sz w:val="20"/>
          <w:szCs w:val="20"/>
        </w:rPr>
        <w:t xml:space="preserve"> </w:t>
      </w:r>
      <w:r w:rsidR="00654121">
        <w:rPr>
          <w:rFonts w:ascii="Times New Roman" w:hAnsi="Times New Roman"/>
          <w:sz w:val="20"/>
          <w:szCs w:val="20"/>
        </w:rPr>
        <w:t xml:space="preserve">за ідентифікатором </w:t>
      </w:r>
      <w:r w:rsidR="00B71F30">
        <w:rPr>
          <w:rFonts w:ascii="Times New Roman" w:hAnsi="Times New Roman"/>
          <w:sz w:val="20"/>
          <w:szCs w:val="20"/>
        </w:rPr>
        <w:t xml:space="preserve">                                   </w:t>
      </w:r>
      <w:r w:rsidR="00654121" w:rsidRPr="00654121">
        <w:rPr>
          <w:rFonts w:ascii="Times New Roman" w:hAnsi="Times New Roman"/>
          <w:sz w:val="20"/>
          <w:szCs w:val="20"/>
        </w:rPr>
        <w:t>UA-2022-12-03-000662-a</w:t>
      </w:r>
      <w:r>
        <w:rPr>
          <w:rFonts w:ascii="Times New Roman" w:hAnsi="Times New Roman"/>
          <w:sz w:val="20"/>
          <w:szCs w:val="20"/>
        </w:rPr>
        <w:t>.</w:t>
      </w:r>
    </w:p>
    <w:p w:rsidR="00171A09" w:rsidRDefault="00171A09" w:rsidP="00171A0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0"/>
          <w:szCs w:val="20"/>
        </w:rPr>
      </w:pPr>
      <w:r w:rsidRPr="00F358F7">
        <w:rPr>
          <w:rFonts w:ascii="Times New Roman" w:hAnsi="Times New Roman"/>
          <w:b/>
          <w:sz w:val="20"/>
          <w:szCs w:val="20"/>
        </w:rPr>
        <w:t>Очікувана вартість та обґрунтування очікуваної вартості предмет</w:t>
      </w:r>
      <w:r>
        <w:rPr>
          <w:rFonts w:ascii="Times New Roman" w:hAnsi="Times New Roman"/>
          <w:b/>
          <w:sz w:val="20"/>
          <w:szCs w:val="20"/>
        </w:rPr>
        <w:t>а</w:t>
      </w:r>
      <w:r w:rsidRPr="00F358F7">
        <w:rPr>
          <w:rFonts w:ascii="Times New Roman" w:hAnsi="Times New Roman"/>
          <w:b/>
          <w:sz w:val="20"/>
          <w:szCs w:val="20"/>
        </w:rPr>
        <w:t xml:space="preserve"> закупівлі</w:t>
      </w:r>
      <w:r w:rsidRPr="00955A54">
        <w:rPr>
          <w:rFonts w:ascii="Times New Roman" w:hAnsi="Times New Roman"/>
          <w:b/>
          <w:bCs/>
          <w:sz w:val="20"/>
          <w:szCs w:val="20"/>
        </w:rPr>
        <w:t>:</w:t>
      </w:r>
      <w:r w:rsidRPr="00F358F7">
        <w:rPr>
          <w:rFonts w:ascii="Times New Roman" w:hAnsi="Times New Roman"/>
          <w:sz w:val="20"/>
          <w:szCs w:val="20"/>
        </w:rPr>
        <w:t xml:space="preserve"> </w:t>
      </w:r>
      <w:r w:rsidR="001A6D8C">
        <w:rPr>
          <w:rFonts w:ascii="Times New Roman" w:hAnsi="Times New Roman"/>
          <w:sz w:val="20"/>
          <w:szCs w:val="20"/>
        </w:rPr>
        <w:t>1087800,00</w:t>
      </w:r>
      <w:r w:rsidRPr="00F358F7">
        <w:rPr>
          <w:rFonts w:ascii="Times New Roman" w:hAnsi="Times New Roman"/>
          <w:sz w:val="20"/>
          <w:szCs w:val="20"/>
        </w:rPr>
        <w:t xml:space="preserve"> грн. Визначення очікуваної вартості предмет</w:t>
      </w:r>
      <w:r>
        <w:rPr>
          <w:rFonts w:ascii="Times New Roman" w:hAnsi="Times New Roman"/>
          <w:sz w:val="20"/>
          <w:szCs w:val="20"/>
        </w:rPr>
        <w:t>а</w:t>
      </w:r>
      <w:r w:rsidRPr="00F358F7">
        <w:rPr>
          <w:rFonts w:ascii="Times New Roman" w:hAnsi="Times New Roman"/>
          <w:sz w:val="20"/>
          <w:szCs w:val="20"/>
        </w:rPr>
        <w:t xml:space="preserve"> закупівлі обумовлено аналізом споживання (річного та місячного) електричної енергії за період</w:t>
      </w:r>
      <w:r w:rsidR="001A6D8C">
        <w:rPr>
          <w:rFonts w:ascii="Times New Roman" w:hAnsi="Times New Roman"/>
          <w:sz w:val="20"/>
          <w:szCs w:val="20"/>
        </w:rPr>
        <w:t>, що передував початку дії воєнного стану, а саме за 2020 та 2021 бюджетні роки</w:t>
      </w:r>
      <w:r w:rsidRPr="00F358F7"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>Замовником здійснено р</w:t>
      </w:r>
      <w:r w:rsidRPr="000911C7">
        <w:rPr>
          <w:rFonts w:ascii="Times New Roman" w:hAnsi="Times New Roman"/>
          <w:sz w:val="20"/>
          <w:szCs w:val="20"/>
        </w:rPr>
        <w:t>озрахунок очікуваної вартості товарів</w:t>
      </w:r>
      <w:r>
        <w:rPr>
          <w:rFonts w:ascii="Times New Roman" w:hAnsi="Times New Roman"/>
          <w:sz w:val="20"/>
          <w:szCs w:val="20"/>
        </w:rPr>
        <w:t xml:space="preserve"> </w:t>
      </w:r>
      <w:r w:rsidRPr="000911C7">
        <w:rPr>
          <w:rFonts w:ascii="Times New Roman" w:hAnsi="Times New Roman"/>
          <w:sz w:val="20"/>
          <w:szCs w:val="20"/>
        </w:rPr>
        <w:t>/</w:t>
      </w:r>
      <w:r>
        <w:rPr>
          <w:rFonts w:ascii="Times New Roman" w:hAnsi="Times New Roman"/>
          <w:sz w:val="20"/>
          <w:szCs w:val="20"/>
        </w:rPr>
        <w:t xml:space="preserve"> </w:t>
      </w:r>
      <w:r w:rsidRPr="000911C7">
        <w:rPr>
          <w:rFonts w:ascii="Times New Roman" w:hAnsi="Times New Roman"/>
          <w:sz w:val="20"/>
          <w:szCs w:val="20"/>
        </w:rPr>
        <w:t>послуг методом порівняння ринкових цін</w:t>
      </w:r>
      <w:r>
        <w:rPr>
          <w:rFonts w:ascii="Times New Roman" w:hAnsi="Times New Roman"/>
          <w:sz w:val="20"/>
          <w:szCs w:val="20"/>
        </w:rPr>
        <w:t xml:space="preserve"> відповідно до примірної методики </w:t>
      </w:r>
      <w:r w:rsidRPr="000911C7">
        <w:rPr>
          <w:rFonts w:ascii="Times New Roman" w:hAnsi="Times New Roman"/>
          <w:sz w:val="20"/>
          <w:szCs w:val="20"/>
        </w:rPr>
        <w:t>визначення очікуваної вартості предмета закупівлі</w:t>
      </w:r>
      <w:r>
        <w:rPr>
          <w:rFonts w:ascii="Times New Roman" w:hAnsi="Times New Roman"/>
          <w:sz w:val="20"/>
          <w:szCs w:val="20"/>
        </w:rPr>
        <w:t>, яка затверджена н</w:t>
      </w:r>
      <w:r w:rsidRPr="000911C7">
        <w:rPr>
          <w:rFonts w:ascii="Times New Roman" w:hAnsi="Times New Roman"/>
          <w:sz w:val="20"/>
          <w:szCs w:val="20"/>
        </w:rPr>
        <w:t>аказ</w:t>
      </w:r>
      <w:r>
        <w:rPr>
          <w:rFonts w:ascii="Times New Roman" w:hAnsi="Times New Roman"/>
          <w:sz w:val="20"/>
          <w:szCs w:val="20"/>
        </w:rPr>
        <w:t>ом</w:t>
      </w:r>
      <w:r w:rsidRPr="000911C7">
        <w:rPr>
          <w:rFonts w:ascii="Times New Roman" w:hAnsi="Times New Roman"/>
          <w:sz w:val="20"/>
          <w:szCs w:val="20"/>
        </w:rPr>
        <w:t xml:space="preserve"> Міністерства розвитку економіки, торгівлі та сільського г</w:t>
      </w:r>
      <w:r>
        <w:rPr>
          <w:rFonts w:ascii="Times New Roman" w:hAnsi="Times New Roman"/>
          <w:sz w:val="20"/>
          <w:szCs w:val="20"/>
        </w:rPr>
        <w:t xml:space="preserve">осподарства України 18.02.2020 </w:t>
      </w:r>
      <w:r w:rsidRPr="000911C7">
        <w:rPr>
          <w:rFonts w:ascii="Times New Roman" w:hAnsi="Times New Roman"/>
          <w:sz w:val="20"/>
          <w:szCs w:val="20"/>
        </w:rPr>
        <w:t>№ 275</w:t>
      </w:r>
      <w:r>
        <w:rPr>
          <w:rFonts w:ascii="Times New Roman" w:hAnsi="Times New Roman"/>
          <w:sz w:val="20"/>
          <w:szCs w:val="20"/>
        </w:rPr>
        <w:t>.</w:t>
      </w:r>
    </w:p>
    <w:p w:rsidR="001A6D8C" w:rsidRDefault="00171A09" w:rsidP="00171A0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0"/>
          <w:szCs w:val="20"/>
        </w:rPr>
      </w:pPr>
      <w:r w:rsidRPr="00F358F7">
        <w:rPr>
          <w:rFonts w:ascii="Times New Roman" w:hAnsi="Times New Roman"/>
          <w:sz w:val="20"/>
          <w:szCs w:val="20"/>
        </w:rPr>
        <w:t>При цьому розрахунок очікуваної вартості проводився згідно</w:t>
      </w:r>
      <w:r>
        <w:rPr>
          <w:rFonts w:ascii="Times New Roman" w:hAnsi="Times New Roman"/>
          <w:sz w:val="20"/>
          <w:szCs w:val="20"/>
        </w:rPr>
        <w:t xml:space="preserve"> з</w:t>
      </w:r>
      <w:r w:rsidRPr="00F358F7">
        <w:rPr>
          <w:rFonts w:ascii="Times New Roman" w:hAnsi="Times New Roman"/>
          <w:sz w:val="20"/>
          <w:szCs w:val="20"/>
        </w:rPr>
        <w:t xml:space="preserve"> аналіз</w:t>
      </w:r>
      <w:r>
        <w:rPr>
          <w:rFonts w:ascii="Times New Roman" w:hAnsi="Times New Roman"/>
          <w:sz w:val="20"/>
          <w:szCs w:val="20"/>
        </w:rPr>
        <w:t>ом</w:t>
      </w:r>
      <w:r w:rsidRPr="00F358F7">
        <w:rPr>
          <w:rFonts w:ascii="Times New Roman" w:hAnsi="Times New Roman"/>
          <w:sz w:val="20"/>
          <w:szCs w:val="20"/>
        </w:rPr>
        <w:t xml:space="preserve"> цін </w:t>
      </w:r>
      <w:proofErr w:type="spellStart"/>
      <w:r w:rsidRPr="00F358F7">
        <w:rPr>
          <w:rFonts w:ascii="Times New Roman" w:hAnsi="Times New Roman"/>
          <w:sz w:val="20"/>
          <w:szCs w:val="20"/>
        </w:rPr>
        <w:t>електр</w:t>
      </w:r>
      <w:r>
        <w:rPr>
          <w:rFonts w:ascii="Times New Roman" w:hAnsi="Times New Roman"/>
          <w:sz w:val="20"/>
          <w:szCs w:val="20"/>
        </w:rPr>
        <w:t>о</w:t>
      </w:r>
      <w:r w:rsidRPr="00F358F7">
        <w:rPr>
          <w:rFonts w:ascii="Times New Roman" w:hAnsi="Times New Roman"/>
          <w:sz w:val="20"/>
          <w:szCs w:val="20"/>
        </w:rPr>
        <w:t>постачальників</w:t>
      </w:r>
      <w:proofErr w:type="spellEnd"/>
      <w:r w:rsidRPr="00F358F7">
        <w:rPr>
          <w:rFonts w:ascii="Times New Roman" w:hAnsi="Times New Roman"/>
          <w:sz w:val="20"/>
          <w:szCs w:val="20"/>
        </w:rPr>
        <w:t xml:space="preserve"> на електричну енергію на дату формування очікуваної вартості предмет</w:t>
      </w:r>
      <w:r>
        <w:rPr>
          <w:rFonts w:ascii="Times New Roman" w:hAnsi="Times New Roman"/>
          <w:sz w:val="20"/>
          <w:szCs w:val="20"/>
        </w:rPr>
        <w:t>а</w:t>
      </w:r>
      <w:r w:rsidRPr="00F358F7">
        <w:rPr>
          <w:rFonts w:ascii="Times New Roman" w:hAnsi="Times New Roman"/>
          <w:sz w:val="20"/>
          <w:szCs w:val="20"/>
        </w:rPr>
        <w:t xml:space="preserve"> закупівлі. </w:t>
      </w:r>
      <w:r w:rsidR="001A6D8C" w:rsidRPr="001A6D8C">
        <w:rPr>
          <w:rFonts w:ascii="Times New Roman" w:hAnsi="Times New Roman"/>
          <w:sz w:val="20"/>
          <w:szCs w:val="20"/>
        </w:rPr>
        <w:t>Закупівля передбачає формульний метод формування ціни</w:t>
      </w:r>
      <w:r w:rsidR="001A6D8C">
        <w:rPr>
          <w:rFonts w:ascii="Times New Roman" w:hAnsi="Times New Roman"/>
          <w:sz w:val="20"/>
          <w:szCs w:val="20"/>
        </w:rPr>
        <w:t>, при цьому д</w:t>
      </w:r>
      <w:r w:rsidRPr="00F358F7">
        <w:rPr>
          <w:rFonts w:ascii="Times New Roman" w:hAnsi="Times New Roman"/>
          <w:sz w:val="20"/>
          <w:szCs w:val="20"/>
        </w:rPr>
        <w:t>о ціни електричної енергії включена вартість електричної енергії</w:t>
      </w:r>
      <w:r>
        <w:rPr>
          <w:rFonts w:ascii="Times New Roman" w:hAnsi="Times New Roman"/>
          <w:sz w:val="20"/>
          <w:szCs w:val="20"/>
        </w:rPr>
        <w:t>,</w:t>
      </w:r>
      <w:r w:rsidRPr="00F358F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358F7">
        <w:rPr>
          <w:rFonts w:ascii="Times New Roman" w:hAnsi="Times New Roman"/>
          <w:sz w:val="20"/>
          <w:szCs w:val="20"/>
        </w:rPr>
        <w:t>закупованої</w:t>
      </w:r>
      <w:proofErr w:type="spellEnd"/>
      <w:r w:rsidRPr="00F358F7">
        <w:rPr>
          <w:rFonts w:ascii="Times New Roman" w:hAnsi="Times New Roman"/>
          <w:sz w:val="20"/>
          <w:szCs w:val="20"/>
        </w:rPr>
        <w:t xml:space="preserve"> електропостачальником на оптовому ринку електричної енергії (</w:t>
      </w:r>
      <w:r w:rsidR="001A6D8C" w:rsidRPr="001A6D8C">
        <w:rPr>
          <w:rFonts w:ascii="Times New Roman" w:hAnsi="Times New Roman"/>
          <w:sz w:val="20"/>
          <w:szCs w:val="20"/>
        </w:rPr>
        <w:t>ціна купівлі-продажу електричної енергії на ринку «на добу наперед</w:t>
      </w:r>
      <w:r w:rsidR="001A6D8C">
        <w:rPr>
          <w:rFonts w:ascii="Times New Roman" w:hAnsi="Times New Roman"/>
          <w:sz w:val="20"/>
          <w:szCs w:val="20"/>
        </w:rPr>
        <w:t>»</w:t>
      </w:r>
      <w:r w:rsidRPr="00F358F7">
        <w:rPr>
          <w:rFonts w:ascii="Times New Roman" w:hAnsi="Times New Roman"/>
          <w:sz w:val="20"/>
          <w:szCs w:val="20"/>
        </w:rPr>
        <w:t>), послуг</w:t>
      </w:r>
      <w:r>
        <w:rPr>
          <w:rFonts w:ascii="Times New Roman" w:hAnsi="Times New Roman"/>
          <w:sz w:val="20"/>
          <w:szCs w:val="20"/>
        </w:rPr>
        <w:t>и</w:t>
      </w:r>
      <w:r w:rsidRPr="00F358F7">
        <w:rPr>
          <w:rFonts w:ascii="Times New Roman" w:hAnsi="Times New Roman"/>
          <w:sz w:val="20"/>
          <w:szCs w:val="20"/>
        </w:rPr>
        <w:t xml:space="preserve"> з передачі електричної енергії, націнка електропостачальника та всі визначені законодавством податки та збори.</w:t>
      </w:r>
    </w:p>
    <w:p w:rsidR="00171A09" w:rsidRPr="00C728F9" w:rsidRDefault="00171A09" w:rsidP="00171A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i/>
          <w:color w:val="000000"/>
          <w:sz w:val="20"/>
          <w:szCs w:val="20"/>
          <w:lang w:eastAsia="uk-UA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Pr="00BA240A">
        <w:rPr>
          <w:rFonts w:ascii="Times New Roman" w:eastAsia="Times New Roman" w:hAnsi="Times New Roman"/>
          <w:b/>
          <w:bCs/>
          <w:sz w:val="20"/>
          <w:szCs w:val="20"/>
          <w:lang w:eastAsia="uk-UA"/>
        </w:rPr>
        <w:t>Розмір бюджетного призначення:</w:t>
      </w:r>
      <w:r w:rsidRPr="00BA240A">
        <w:rPr>
          <w:rFonts w:ascii="Times New Roman" w:eastAsia="Times New Roman" w:hAnsi="Times New Roman"/>
          <w:bCs/>
          <w:sz w:val="20"/>
          <w:szCs w:val="20"/>
          <w:lang w:eastAsia="uk-UA"/>
        </w:rPr>
        <w:t xml:space="preserve"> </w:t>
      </w:r>
      <w:r w:rsidR="00BA240A" w:rsidRPr="00BA240A">
        <w:rPr>
          <w:rFonts w:ascii="Times New Roman" w:eastAsia="Times New Roman" w:hAnsi="Times New Roman"/>
          <w:bCs/>
          <w:sz w:val="20"/>
          <w:szCs w:val="20"/>
          <w:lang w:eastAsia="uk-UA"/>
        </w:rPr>
        <w:t>1087800,00 грн</w:t>
      </w:r>
      <w:r w:rsidR="00BA240A">
        <w:rPr>
          <w:rFonts w:ascii="Times New Roman" w:eastAsia="Times New Roman" w:hAnsi="Times New Roman"/>
          <w:bCs/>
          <w:sz w:val="20"/>
          <w:szCs w:val="20"/>
          <w:lang w:eastAsia="uk-UA"/>
        </w:rPr>
        <w:t>,</w:t>
      </w:r>
      <w:r w:rsidRPr="00BA240A">
        <w:rPr>
          <w:rFonts w:ascii="Times New Roman" w:eastAsia="Times New Roman" w:hAnsi="Times New Roman"/>
          <w:bCs/>
          <w:sz w:val="20"/>
          <w:szCs w:val="20"/>
          <w:lang w:eastAsia="uk-UA"/>
        </w:rPr>
        <w:t xml:space="preserve"> згідно з</w:t>
      </w:r>
      <w:r w:rsidR="00BA240A" w:rsidRPr="00BA240A">
        <w:rPr>
          <w:rFonts w:ascii="Times New Roman" w:eastAsia="Times New Roman" w:hAnsi="Times New Roman"/>
          <w:bCs/>
          <w:sz w:val="20"/>
          <w:szCs w:val="20"/>
          <w:lang w:eastAsia="uk-UA"/>
        </w:rPr>
        <w:t xml:space="preserve"> бюджетного запиту  на 2023-2025 роки</w:t>
      </w:r>
      <w:r w:rsidRPr="00BA240A">
        <w:rPr>
          <w:rFonts w:ascii="Times New Roman" w:eastAsia="Times New Roman" w:hAnsi="Times New Roman"/>
          <w:bCs/>
          <w:sz w:val="20"/>
          <w:szCs w:val="20"/>
          <w:lang w:eastAsia="uk-UA"/>
        </w:rPr>
        <w:t>.</w:t>
      </w:r>
    </w:p>
    <w:p w:rsidR="00171A09" w:rsidRPr="00F358F7" w:rsidRDefault="00171A09" w:rsidP="00171A09">
      <w:pPr>
        <w:spacing w:after="120" w:line="240" w:lineRule="auto"/>
        <w:jc w:val="both"/>
        <w:rPr>
          <w:rFonts w:ascii="Times New Roman" w:hAnsi="Times New Roman"/>
          <w:sz w:val="20"/>
          <w:szCs w:val="20"/>
        </w:rPr>
      </w:pPr>
      <w:r w:rsidRPr="00F358F7">
        <w:rPr>
          <w:rFonts w:ascii="Times New Roman" w:hAnsi="Times New Roman"/>
          <w:b/>
          <w:sz w:val="20"/>
          <w:szCs w:val="20"/>
        </w:rPr>
        <w:t>Нормативно</w:t>
      </w:r>
      <w:r>
        <w:rPr>
          <w:rFonts w:ascii="Times New Roman" w:hAnsi="Times New Roman"/>
          <w:b/>
          <w:sz w:val="20"/>
          <w:szCs w:val="20"/>
        </w:rPr>
        <w:t>-</w:t>
      </w:r>
      <w:r w:rsidRPr="00F358F7">
        <w:rPr>
          <w:rFonts w:ascii="Times New Roman" w:hAnsi="Times New Roman"/>
          <w:b/>
          <w:sz w:val="20"/>
          <w:szCs w:val="20"/>
        </w:rPr>
        <w:t>правове регулювання</w:t>
      </w:r>
      <w:r w:rsidRPr="00955A54">
        <w:rPr>
          <w:rFonts w:ascii="Times New Roman" w:hAnsi="Times New Roman"/>
          <w:b/>
          <w:bCs/>
          <w:sz w:val="20"/>
          <w:szCs w:val="20"/>
        </w:rPr>
        <w:t>.</w:t>
      </w:r>
      <w:r w:rsidRPr="00F358F7">
        <w:rPr>
          <w:rFonts w:ascii="Times New Roman" w:hAnsi="Times New Roman"/>
          <w:sz w:val="20"/>
          <w:szCs w:val="20"/>
        </w:rPr>
        <w:t xml:space="preserve"> Закупівля електричної енергії, технічні та якісні характеристики предмет</w:t>
      </w:r>
      <w:r>
        <w:rPr>
          <w:rFonts w:ascii="Times New Roman" w:hAnsi="Times New Roman"/>
          <w:sz w:val="20"/>
          <w:szCs w:val="20"/>
        </w:rPr>
        <w:t>а</w:t>
      </w:r>
      <w:r w:rsidRPr="00F358F7">
        <w:rPr>
          <w:rFonts w:ascii="Times New Roman" w:hAnsi="Times New Roman"/>
          <w:sz w:val="20"/>
          <w:szCs w:val="20"/>
        </w:rPr>
        <w:t xml:space="preserve"> закупівлі регулю</w:t>
      </w:r>
      <w:r>
        <w:rPr>
          <w:rFonts w:ascii="Times New Roman" w:hAnsi="Times New Roman"/>
          <w:sz w:val="20"/>
          <w:szCs w:val="20"/>
        </w:rPr>
        <w:t>ю</w:t>
      </w:r>
      <w:r w:rsidRPr="00F358F7">
        <w:rPr>
          <w:rFonts w:ascii="Times New Roman" w:hAnsi="Times New Roman"/>
          <w:sz w:val="20"/>
          <w:szCs w:val="20"/>
        </w:rPr>
        <w:t xml:space="preserve">ться та встановлюються Законом України «Про ринок електричної енергії» (далі </w:t>
      </w:r>
      <w:r>
        <w:rPr>
          <w:rFonts w:ascii="Times New Roman" w:hAnsi="Times New Roman"/>
          <w:sz w:val="20"/>
          <w:szCs w:val="20"/>
        </w:rPr>
        <w:t>—</w:t>
      </w:r>
      <w:r w:rsidRPr="00F358F7">
        <w:rPr>
          <w:rFonts w:ascii="Times New Roman" w:hAnsi="Times New Roman"/>
          <w:sz w:val="20"/>
          <w:szCs w:val="20"/>
        </w:rPr>
        <w:t xml:space="preserve"> Закон), Правилами роздрібного ринку електричної енергії, затверджен</w:t>
      </w:r>
      <w:r>
        <w:rPr>
          <w:rFonts w:ascii="Times New Roman" w:hAnsi="Times New Roman"/>
          <w:sz w:val="20"/>
          <w:szCs w:val="20"/>
        </w:rPr>
        <w:t>ими</w:t>
      </w:r>
      <w:r w:rsidRPr="00F358F7">
        <w:rPr>
          <w:rFonts w:ascii="Times New Roman" w:hAnsi="Times New Roman"/>
          <w:sz w:val="20"/>
          <w:szCs w:val="20"/>
        </w:rPr>
        <w:t xml:space="preserve"> постановою </w:t>
      </w:r>
      <w:r>
        <w:rPr>
          <w:rFonts w:ascii="Times New Roman" w:hAnsi="Times New Roman"/>
          <w:sz w:val="20"/>
          <w:szCs w:val="20"/>
        </w:rPr>
        <w:t xml:space="preserve">Національної комісії , що здійснює державне регулювання у сферах енергетики та комунальних послуг (далі — </w:t>
      </w:r>
      <w:r w:rsidRPr="00F358F7">
        <w:rPr>
          <w:rFonts w:ascii="Times New Roman" w:hAnsi="Times New Roman"/>
          <w:sz w:val="20"/>
          <w:szCs w:val="20"/>
        </w:rPr>
        <w:t>НКРЕКП</w:t>
      </w:r>
      <w:r>
        <w:rPr>
          <w:rFonts w:ascii="Times New Roman" w:hAnsi="Times New Roman"/>
          <w:sz w:val="20"/>
          <w:szCs w:val="20"/>
        </w:rPr>
        <w:t>)</w:t>
      </w:r>
      <w:r w:rsidRPr="00F358F7">
        <w:rPr>
          <w:rFonts w:ascii="Times New Roman" w:hAnsi="Times New Roman"/>
          <w:sz w:val="20"/>
          <w:szCs w:val="20"/>
        </w:rPr>
        <w:t xml:space="preserve"> від 14.03.2018 № 312 (далі </w:t>
      </w:r>
      <w:r>
        <w:rPr>
          <w:rFonts w:ascii="Times New Roman" w:hAnsi="Times New Roman"/>
          <w:sz w:val="20"/>
          <w:szCs w:val="20"/>
        </w:rPr>
        <w:t>—</w:t>
      </w:r>
      <w:r w:rsidRPr="00F358F7">
        <w:rPr>
          <w:rFonts w:ascii="Times New Roman" w:hAnsi="Times New Roman"/>
          <w:sz w:val="20"/>
          <w:szCs w:val="20"/>
        </w:rPr>
        <w:t xml:space="preserve"> ПРРЕЕ), Закон</w:t>
      </w:r>
      <w:r>
        <w:rPr>
          <w:rFonts w:ascii="Times New Roman" w:hAnsi="Times New Roman"/>
          <w:sz w:val="20"/>
          <w:szCs w:val="20"/>
        </w:rPr>
        <w:t>ом</w:t>
      </w:r>
      <w:r w:rsidRPr="00F358F7">
        <w:rPr>
          <w:rFonts w:ascii="Times New Roman" w:hAnsi="Times New Roman"/>
          <w:sz w:val="20"/>
          <w:szCs w:val="20"/>
        </w:rPr>
        <w:t xml:space="preserve"> України «Про публічні закупівлі» від 25.12.2015 № 922-VIII (далі </w:t>
      </w:r>
      <w:r>
        <w:rPr>
          <w:rFonts w:ascii="Times New Roman" w:hAnsi="Times New Roman"/>
          <w:sz w:val="20"/>
          <w:szCs w:val="20"/>
        </w:rPr>
        <w:t>—</w:t>
      </w:r>
      <w:r w:rsidRPr="00F358F7">
        <w:rPr>
          <w:rFonts w:ascii="Times New Roman" w:hAnsi="Times New Roman"/>
          <w:sz w:val="20"/>
          <w:szCs w:val="20"/>
        </w:rPr>
        <w:t xml:space="preserve"> Закон </w:t>
      </w:r>
      <w:r>
        <w:rPr>
          <w:rFonts w:ascii="Times New Roman" w:hAnsi="Times New Roman"/>
          <w:sz w:val="20"/>
          <w:szCs w:val="20"/>
        </w:rPr>
        <w:t>про закупівлі</w:t>
      </w:r>
      <w:r w:rsidRPr="00F358F7">
        <w:rPr>
          <w:rFonts w:ascii="Times New Roman" w:hAnsi="Times New Roman"/>
          <w:sz w:val="20"/>
          <w:szCs w:val="20"/>
        </w:rPr>
        <w:t>),</w:t>
      </w:r>
      <w:r>
        <w:rPr>
          <w:rFonts w:ascii="Times New Roman" w:hAnsi="Times New Roman"/>
          <w:sz w:val="20"/>
          <w:szCs w:val="20"/>
        </w:rPr>
        <w:t xml:space="preserve"> </w:t>
      </w:r>
      <w:r w:rsidRPr="00F358F7">
        <w:rPr>
          <w:rFonts w:ascii="Times New Roman" w:hAnsi="Times New Roman"/>
          <w:sz w:val="20"/>
          <w:szCs w:val="20"/>
        </w:rPr>
        <w:t>Кодексом системи розподілу, затверджени</w:t>
      </w:r>
      <w:r>
        <w:rPr>
          <w:rFonts w:ascii="Times New Roman" w:hAnsi="Times New Roman"/>
          <w:sz w:val="20"/>
          <w:szCs w:val="20"/>
        </w:rPr>
        <w:t>м</w:t>
      </w:r>
      <w:r w:rsidRPr="00F358F7">
        <w:rPr>
          <w:rFonts w:ascii="Times New Roman" w:hAnsi="Times New Roman"/>
          <w:sz w:val="20"/>
          <w:szCs w:val="20"/>
        </w:rPr>
        <w:t xml:space="preserve"> постановою Національної комісії регулювання електроенергетики та комунальних послуг України від 14.03.2018 № 310 (далі </w:t>
      </w:r>
      <w:r>
        <w:rPr>
          <w:rFonts w:ascii="Times New Roman" w:hAnsi="Times New Roman"/>
          <w:sz w:val="20"/>
          <w:szCs w:val="20"/>
        </w:rPr>
        <w:t>—</w:t>
      </w:r>
      <w:r w:rsidRPr="00F358F7">
        <w:rPr>
          <w:rFonts w:ascii="Times New Roman" w:hAnsi="Times New Roman"/>
          <w:sz w:val="20"/>
          <w:szCs w:val="20"/>
        </w:rPr>
        <w:t xml:space="preserve"> КСР), Порядк</w:t>
      </w:r>
      <w:r>
        <w:rPr>
          <w:rFonts w:ascii="Times New Roman" w:hAnsi="Times New Roman"/>
          <w:sz w:val="20"/>
          <w:szCs w:val="20"/>
        </w:rPr>
        <w:t xml:space="preserve">ом </w:t>
      </w:r>
      <w:r w:rsidRPr="00F358F7">
        <w:rPr>
          <w:rFonts w:ascii="Times New Roman" w:hAnsi="Times New Roman"/>
          <w:sz w:val="20"/>
          <w:szCs w:val="20"/>
        </w:rPr>
        <w:t>забезпечення стандартів якості електропостачання та надання компенсацій споживачам за їх недотримання, затверджен</w:t>
      </w:r>
      <w:r>
        <w:rPr>
          <w:rFonts w:ascii="Times New Roman" w:hAnsi="Times New Roman"/>
          <w:sz w:val="20"/>
          <w:szCs w:val="20"/>
        </w:rPr>
        <w:t>им</w:t>
      </w:r>
      <w:r w:rsidRPr="00F358F7">
        <w:rPr>
          <w:rFonts w:ascii="Times New Roman" w:hAnsi="Times New Roman"/>
          <w:sz w:val="20"/>
          <w:szCs w:val="20"/>
        </w:rPr>
        <w:t xml:space="preserve"> постановою НКРЕКП від 12.06.2018 № 375 (далі </w:t>
      </w:r>
      <w:r>
        <w:rPr>
          <w:rFonts w:ascii="Times New Roman" w:hAnsi="Times New Roman"/>
          <w:sz w:val="20"/>
          <w:szCs w:val="20"/>
        </w:rPr>
        <w:t>—</w:t>
      </w:r>
      <w:r w:rsidRPr="00F358F7">
        <w:rPr>
          <w:rFonts w:ascii="Times New Roman" w:hAnsi="Times New Roman"/>
          <w:sz w:val="20"/>
          <w:szCs w:val="20"/>
        </w:rPr>
        <w:t xml:space="preserve"> Порядок </w:t>
      </w:r>
      <w:r>
        <w:rPr>
          <w:rFonts w:ascii="Times New Roman" w:hAnsi="Times New Roman"/>
          <w:sz w:val="20"/>
          <w:szCs w:val="20"/>
        </w:rPr>
        <w:t xml:space="preserve">№ </w:t>
      </w:r>
      <w:r w:rsidRPr="00F358F7">
        <w:rPr>
          <w:rFonts w:ascii="Times New Roman" w:hAnsi="Times New Roman"/>
          <w:sz w:val="20"/>
          <w:szCs w:val="20"/>
        </w:rPr>
        <w:t>375)</w:t>
      </w:r>
      <w:r>
        <w:rPr>
          <w:rFonts w:ascii="Times New Roman" w:hAnsi="Times New Roman"/>
          <w:sz w:val="20"/>
          <w:szCs w:val="20"/>
        </w:rPr>
        <w:t>,</w:t>
      </w:r>
      <w:r w:rsidRPr="00F358F7">
        <w:rPr>
          <w:rFonts w:ascii="Times New Roman" w:hAnsi="Times New Roman"/>
          <w:sz w:val="20"/>
          <w:szCs w:val="20"/>
        </w:rPr>
        <w:t xml:space="preserve"> та іншими нормативно</w:t>
      </w:r>
      <w:r>
        <w:rPr>
          <w:rFonts w:ascii="Times New Roman" w:hAnsi="Times New Roman"/>
          <w:sz w:val="20"/>
          <w:szCs w:val="20"/>
        </w:rPr>
        <w:t>-</w:t>
      </w:r>
      <w:r w:rsidRPr="00F358F7">
        <w:rPr>
          <w:rFonts w:ascii="Times New Roman" w:hAnsi="Times New Roman"/>
          <w:sz w:val="20"/>
          <w:szCs w:val="20"/>
        </w:rPr>
        <w:t>правовими актами</w:t>
      </w:r>
      <w:r>
        <w:rPr>
          <w:rFonts w:ascii="Times New Roman" w:hAnsi="Times New Roman"/>
          <w:sz w:val="20"/>
          <w:szCs w:val="20"/>
        </w:rPr>
        <w:t>,</w:t>
      </w:r>
      <w:r w:rsidRPr="00090A98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що стосуються предмета закупівлі</w:t>
      </w:r>
      <w:r w:rsidRPr="00C728F9">
        <w:rPr>
          <w:rFonts w:ascii="Times New Roman" w:hAnsi="Times New Roman"/>
          <w:sz w:val="20"/>
          <w:szCs w:val="20"/>
        </w:rPr>
        <w:t>.</w:t>
      </w:r>
    </w:p>
    <w:p w:rsidR="00171A09" w:rsidRPr="00F358F7" w:rsidRDefault="00171A09" w:rsidP="00171A09">
      <w:pPr>
        <w:spacing w:after="120" w:line="240" w:lineRule="auto"/>
        <w:jc w:val="both"/>
        <w:rPr>
          <w:rStyle w:val="rvts0"/>
          <w:rFonts w:ascii="Times New Roman" w:hAnsi="Times New Roman"/>
          <w:sz w:val="20"/>
          <w:szCs w:val="20"/>
        </w:rPr>
      </w:pPr>
      <w:r w:rsidRPr="00F358F7">
        <w:rPr>
          <w:rFonts w:ascii="Times New Roman" w:hAnsi="Times New Roman"/>
          <w:b/>
          <w:sz w:val="20"/>
          <w:szCs w:val="20"/>
        </w:rPr>
        <w:t>Загальні положення.</w:t>
      </w:r>
      <w:r w:rsidRPr="00F358F7">
        <w:rPr>
          <w:rFonts w:ascii="Times New Roman" w:hAnsi="Times New Roman"/>
          <w:sz w:val="20"/>
          <w:szCs w:val="20"/>
        </w:rPr>
        <w:t xml:space="preserve"> Згідно </w:t>
      </w:r>
      <w:r>
        <w:rPr>
          <w:rFonts w:ascii="Times New Roman" w:hAnsi="Times New Roman"/>
          <w:sz w:val="20"/>
          <w:szCs w:val="20"/>
        </w:rPr>
        <w:t xml:space="preserve">з </w:t>
      </w:r>
      <w:r w:rsidRPr="00F358F7">
        <w:rPr>
          <w:rFonts w:ascii="Times New Roman" w:hAnsi="Times New Roman"/>
          <w:sz w:val="20"/>
          <w:szCs w:val="20"/>
        </w:rPr>
        <w:t>п</w:t>
      </w:r>
      <w:r>
        <w:rPr>
          <w:rFonts w:ascii="Times New Roman" w:hAnsi="Times New Roman"/>
          <w:sz w:val="20"/>
          <w:szCs w:val="20"/>
        </w:rPr>
        <w:t xml:space="preserve">унктом </w:t>
      </w:r>
      <w:r w:rsidRPr="00F358F7">
        <w:rPr>
          <w:rFonts w:ascii="Times New Roman" w:hAnsi="Times New Roman"/>
          <w:sz w:val="20"/>
          <w:szCs w:val="20"/>
        </w:rPr>
        <w:t>26 ст</w:t>
      </w:r>
      <w:r>
        <w:rPr>
          <w:rFonts w:ascii="Times New Roman" w:hAnsi="Times New Roman"/>
          <w:sz w:val="20"/>
          <w:szCs w:val="20"/>
        </w:rPr>
        <w:t xml:space="preserve">атті </w:t>
      </w:r>
      <w:r w:rsidRPr="00F358F7">
        <w:rPr>
          <w:rFonts w:ascii="Times New Roman" w:hAnsi="Times New Roman"/>
          <w:sz w:val="20"/>
          <w:szCs w:val="20"/>
        </w:rPr>
        <w:t xml:space="preserve">1 Закону </w:t>
      </w:r>
      <w:r w:rsidRPr="00F358F7">
        <w:rPr>
          <w:rStyle w:val="rvts0"/>
          <w:rFonts w:ascii="Times New Roman" w:hAnsi="Times New Roman"/>
          <w:sz w:val="20"/>
          <w:szCs w:val="20"/>
        </w:rPr>
        <w:t xml:space="preserve">електрична енергія </w:t>
      </w:r>
      <w:r>
        <w:rPr>
          <w:rStyle w:val="rvts0"/>
          <w:rFonts w:ascii="Times New Roman" w:hAnsi="Times New Roman"/>
          <w:sz w:val="20"/>
          <w:szCs w:val="20"/>
        </w:rPr>
        <w:t>—</w:t>
      </w:r>
      <w:r w:rsidRPr="00F358F7">
        <w:rPr>
          <w:rStyle w:val="rvts0"/>
          <w:rFonts w:ascii="Times New Roman" w:hAnsi="Times New Roman"/>
          <w:sz w:val="20"/>
          <w:szCs w:val="20"/>
        </w:rPr>
        <w:t xml:space="preserve"> енергія, що виробляється на об’єктах електроенергетики і є товаром, призначеним для купівлі-продажу. Статтею 56 Закону визначено, що постачання електричної енергії споживачам здійснюється </w:t>
      </w:r>
      <w:proofErr w:type="spellStart"/>
      <w:r w:rsidRPr="00F358F7">
        <w:rPr>
          <w:rStyle w:val="rvts0"/>
          <w:rFonts w:ascii="Times New Roman" w:hAnsi="Times New Roman"/>
          <w:sz w:val="20"/>
          <w:szCs w:val="20"/>
        </w:rPr>
        <w:t>електропостачальниками</w:t>
      </w:r>
      <w:proofErr w:type="spellEnd"/>
      <w:r w:rsidRPr="00F358F7">
        <w:rPr>
          <w:rStyle w:val="rvts0"/>
          <w:rFonts w:ascii="Times New Roman" w:hAnsi="Times New Roman"/>
          <w:sz w:val="20"/>
          <w:szCs w:val="20"/>
        </w:rPr>
        <w:t>, які отримали відповідну ліцензію, за договором постачання електричної енергії споживачу.</w:t>
      </w:r>
    </w:p>
    <w:p w:rsidR="00171A09" w:rsidRPr="00F358F7" w:rsidRDefault="00171A09" w:rsidP="00171A09">
      <w:pPr>
        <w:spacing w:after="120" w:line="240" w:lineRule="auto"/>
        <w:jc w:val="both"/>
        <w:rPr>
          <w:rFonts w:ascii="Times New Roman" w:hAnsi="Times New Roman"/>
          <w:sz w:val="20"/>
          <w:szCs w:val="20"/>
        </w:rPr>
      </w:pPr>
      <w:r w:rsidRPr="00F358F7">
        <w:rPr>
          <w:rFonts w:ascii="Times New Roman" w:hAnsi="Times New Roman"/>
          <w:sz w:val="20"/>
          <w:szCs w:val="20"/>
        </w:rPr>
        <w:t xml:space="preserve">Інформація про електропостачальника повинна міститись </w:t>
      </w:r>
      <w:r>
        <w:rPr>
          <w:rFonts w:ascii="Times New Roman" w:hAnsi="Times New Roman"/>
          <w:sz w:val="20"/>
          <w:szCs w:val="20"/>
        </w:rPr>
        <w:t>у</w:t>
      </w:r>
      <w:r w:rsidRPr="00F358F7">
        <w:rPr>
          <w:rFonts w:ascii="Times New Roman" w:hAnsi="Times New Roman"/>
          <w:sz w:val="20"/>
          <w:szCs w:val="20"/>
        </w:rPr>
        <w:t xml:space="preserve"> переліку (ліцензійному реєстрі НКРЕКП) суб'єктів господарювання, які відповідно до вимог Закону отримали ліцензію на право провадження господарської діяльності з постачання електричної енергії, який розміщено на офіційному </w:t>
      </w:r>
      <w:proofErr w:type="spellStart"/>
      <w:r w:rsidRPr="00F358F7">
        <w:rPr>
          <w:rFonts w:ascii="Times New Roman" w:hAnsi="Times New Roman"/>
          <w:sz w:val="20"/>
          <w:szCs w:val="20"/>
        </w:rPr>
        <w:t>вебсайті</w:t>
      </w:r>
      <w:proofErr w:type="spellEnd"/>
      <w:r w:rsidRPr="00F358F7">
        <w:rPr>
          <w:rFonts w:ascii="Times New Roman" w:hAnsi="Times New Roman"/>
          <w:sz w:val="20"/>
          <w:szCs w:val="20"/>
        </w:rPr>
        <w:t xml:space="preserve"> НКРЕКП у розділі: </w:t>
      </w:r>
      <w:hyperlink r:id="rId4" w:history="1">
        <w:r w:rsidRPr="00F358F7">
          <w:rPr>
            <w:rStyle w:val="a3"/>
            <w:rFonts w:ascii="Times New Roman" w:hAnsi="Times New Roman"/>
            <w:sz w:val="20"/>
            <w:szCs w:val="20"/>
          </w:rPr>
          <w:t>Електрична енергія</w:t>
        </w:r>
      </w:hyperlink>
      <w:r w:rsidRPr="00F358F7">
        <w:rPr>
          <w:rFonts w:ascii="Times New Roman" w:hAnsi="Times New Roman"/>
          <w:sz w:val="20"/>
          <w:szCs w:val="20"/>
        </w:rPr>
        <w:t>  /  </w:t>
      </w:r>
      <w:hyperlink r:id="rId5" w:history="1">
        <w:r w:rsidRPr="00F358F7">
          <w:rPr>
            <w:rStyle w:val="a3"/>
            <w:rFonts w:ascii="Times New Roman" w:hAnsi="Times New Roman"/>
            <w:sz w:val="20"/>
            <w:szCs w:val="20"/>
          </w:rPr>
          <w:t>Ліцензування</w:t>
        </w:r>
      </w:hyperlink>
      <w:r w:rsidRPr="00F358F7">
        <w:rPr>
          <w:rFonts w:ascii="Times New Roman" w:hAnsi="Times New Roman"/>
          <w:sz w:val="20"/>
          <w:szCs w:val="20"/>
        </w:rPr>
        <w:t>  /  </w:t>
      </w:r>
      <w:hyperlink r:id="rId6" w:history="1">
        <w:r w:rsidRPr="00F358F7">
          <w:rPr>
            <w:rStyle w:val="a3"/>
            <w:rFonts w:ascii="Times New Roman" w:hAnsi="Times New Roman"/>
            <w:sz w:val="20"/>
            <w:szCs w:val="20"/>
          </w:rPr>
          <w:t>Реєстри ліцензіатів</w:t>
        </w:r>
      </w:hyperlink>
      <w:r w:rsidRPr="00F358F7">
        <w:rPr>
          <w:rFonts w:ascii="Times New Roman" w:hAnsi="Times New Roman"/>
          <w:sz w:val="20"/>
          <w:szCs w:val="20"/>
        </w:rPr>
        <w:t xml:space="preserve"> (вид діяльності </w:t>
      </w:r>
      <w:r>
        <w:rPr>
          <w:rFonts w:ascii="Times New Roman" w:hAnsi="Times New Roman"/>
          <w:sz w:val="20"/>
          <w:szCs w:val="20"/>
        </w:rPr>
        <w:t>—</w:t>
      </w:r>
      <w:r w:rsidRPr="00F358F7">
        <w:rPr>
          <w:rFonts w:ascii="Times New Roman" w:hAnsi="Times New Roman"/>
          <w:sz w:val="20"/>
          <w:szCs w:val="20"/>
        </w:rPr>
        <w:t xml:space="preserve"> постачання електричної енергії). </w:t>
      </w:r>
    </w:p>
    <w:p w:rsidR="00171A09" w:rsidRPr="00F358F7" w:rsidRDefault="00171A09" w:rsidP="00171A09">
      <w:pPr>
        <w:spacing w:after="120" w:line="240" w:lineRule="auto"/>
        <w:jc w:val="both"/>
        <w:rPr>
          <w:rFonts w:ascii="Times New Roman" w:hAnsi="Times New Roman"/>
          <w:sz w:val="20"/>
          <w:szCs w:val="20"/>
        </w:rPr>
      </w:pPr>
      <w:proofErr w:type="spellStart"/>
      <w:r w:rsidRPr="00F358F7">
        <w:rPr>
          <w:rFonts w:ascii="Times New Roman" w:hAnsi="Times New Roman"/>
          <w:sz w:val="20"/>
          <w:szCs w:val="20"/>
        </w:rPr>
        <w:lastRenderedPageBreak/>
        <w:t>Електропостачальник</w:t>
      </w:r>
      <w:proofErr w:type="spellEnd"/>
      <w:r w:rsidRPr="00F358F7">
        <w:rPr>
          <w:rFonts w:ascii="Times New Roman" w:hAnsi="Times New Roman"/>
          <w:sz w:val="20"/>
          <w:szCs w:val="20"/>
        </w:rPr>
        <w:t xml:space="preserve"> повинен забезпечити поставку електричної енергії на об’єкт </w:t>
      </w:r>
      <w:r>
        <w:rPr>
          <w:rFonts w:ascii="Times New Roman" w:hAnsi="Times New Roman"/>
          <w:sz w:val="20"/>
          <w:szCs w:val="20"/>
        </w:rPr>
        <w:t>з</w:t>
      </w:r>
      <w:r w:rsidR="00701588">
        <w:rPr>
          <w:rFonts w:ascii="Times New Roman" w:hAnsi="Times New Roman"/>
          <w:sz w:val="20"/>
          <w:szCs w:val="20"/>
        </w:rPr>
        <w:t>амовника</w:t>
      </w:r>
      <w:r w:rsidRPr="00F358F7">
        <w:rPr>
          <w:rFonts w:ascii="Times New Roman" w:hAnsi="Times New Roman"/>
          <w:sz w:val="20"/>
          <w:szCs w:val="20"/>
        </w:rPr>
        <w:t xml:space="preserve">, який знаходиться за адресою </w:t>
      </w:r>
      <w:r w:rsidR="00701588" w:rsidRPr="00701588">
        <w:rPr>
          <w:rFonts w:ascii="Times New Roman" w:hAnsi="Times New Roman"/>
          <w:sz w:val="20"/>
          <w:szCs w:val="20"/>
        </w:rPr>
        <w:t xml:space="preserve">пр. Центральний, 141-В, м. Миколаїв, Миколаївська </w:t>
      </w:r>
      <w:proofErr w:type="spellStart"/>
      <w:r w:rsidR="00701588" w:rsidRPr="00701588">
        <w:rPr>
          <w:rFonts w:ascii="Times New Roman" w:hAnsi="Times New Roman"/>
          <w:sz w:val="20"/>
          <w:szCs w:val="20"/>
        </w:rPr>
        <w:t>обл</w:t>
      </w:r>
      <w:proofErr w:type="spellEnd"/>
      <w:r w:rsidR="00701588" w:rsidRPr="00701588">
        <w:rPr>
          <w:rFonts w:ascii="Times New Roman" w:hAnsi="Times New Roman"/>
          <w:sz w:val="20"/>
          <w:szCs w:val="20"/>
        </w:rPr>
        <w:t xml:space="preserve"> </w:t>
      </w:r>
      <w:r w:rsidR="00701588">
        <w:rPr>
          <w:rFonts w:ascii="Times New Roman" w:hAnsi="Times New Roman"/>
          <w:sz w:val="20"/>
          <w:szCs w:val="20"/>
        </w:rPr>
        <w:t>т</w:t>
      </w:r>
      <w:r w:rsidRPr="00F358F7">
        <w:rPr>
          <w:rFonts w:ascii="Times New Roman" w:hAnsi="Times New Roman"/>
          <w:sz w:val="20"/>
          <w:szCs w:val="20"/>
        </w:rPr>
        <w:t>а підключен</w:t>
      </w:r>
      <w:r>
        <w:rPr>
          <w:rFonts w:ascii="Times New Roman" w:hAnsi="Times New Roman"/>
          <w:sz w:val="20"/>
          <w:szCs w:val="20"/>
        </w:rPr>
        <w:t>ий</w:t>
      </w:r>
      <w:r w:rsidRPr="00F358F7">
        <w:rPr>
          <w:rFonts w:ascii="Times New Roman" w:hAnsi="Times New Roman"/>
          <w:sz w:val="20"/>
          <w:szCs w:val="20"/>
        </w:rPr>
        <w:t xml:space="preserve"> до місцевих розподільчих мереж відповідно до вимог Кодексу розподільчих систем, технічні та якісні характеристики якої повинні відповідати нормам </w:t>
      </w:r>
      <w:r>
        <w:rPr>
          <w:rFonts w:ascii="Times New Roman" w:hAnsi="Times New Roman"/>
          <w:sz w:val="20"/>
          <w:szCs w:val="20"/>
        </w:rPr>
        <w:t>чинного</w:t>
      </w:r>
      <w:r w:rsidRPr="00F358F7">
        <w:rPr>
          <w:rFonts w:ascii="Times New Roman" w:hAnsi="Times New Roman"/>
          <w:sz w:val="20"/>
          <w:szCs w:val="20"/>
        </w:rPr>
        <w:t xml:space="preserve"> на території України законодавства, державним, міжнародним стандартам та вимогам державної політики України в галузі захисту довкілля.</w:t>
      </w:r>
    </w:p>
    <w:p w:rsidR="00171A09" w:rsidRPr="00F358F7" w:rsidRDefault="00171A09" w:rsidP="00171A09">
      <w:pPr>
        <w:spacing w:after="12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171A09" w:rsidRPr="00F358F7" w:rsidRDefault="00171A09" w:rsidP="00171A09">
      <w:pPr>
        <w:spacing w:after="120" w:line="240" w:lineRule="auto"/>
        <w:jc w:val="both"/>
        <w:rPr>
          <w:rFonts w:ascii="Times New Roman" w:hAnsi="Times New Roman"/>
          <w:sz w:val="20"/>
          <w:szCs w:val="20"/>
        </w:rPr>
      </w:pPr>
      <w:r w:rsidRPr="00C728F9">
        <w:rPr>
          <w:rFonts w:ascii="Times New Roman" w:hAnsi="Times New Roman"/>
          <w:b/>
          <w:sz w:val="20"/>
          <w:szCs w:val="20"/>
        </w:rPr>
        <w:t>Об</w:t>
      </w:r>
      <w:r>
        <w:rPr>
          <w:rFonts w:ascii="Times New Roman" w:hAnsi="Times New Roman"/>
          <w:b/>
          <w:sz w:val="20"/>
          <w:szCs w:val="20"/>
        </w:rPr>
        <w:t>ґ</w:t>
      </w:r>
      <w:r w:rsidRPr="00C728F9">
        <w:rPr>
          <w:rFonts w:ascii="Times New Roman" w:hAnsi="Times New Roman"/>
          <w:b/>
          <w:sz w:val="20"/>
          <w:szCs w:val="20"/>
        </w:rPr>
        <w:t xml:space="preserve">рунтування </w:t>
      </w:r>
      <w:r>
        <w:rPr>
          <w:rFonts w:ascii="Times New Roman" w:hAnsi="Times New Roman"/>
          <w:b/>
          <w:sz w:val="20"/>
          <w:szCs w:val="20"/>
        </w:rPr>
        <w:t>т</w:t>
      </w:r>
      <w:r w:rsidRPr="00F358F7">
        <w:rPr>
          <w:rFonts w:ascii="Times New Roman" w:hAnsi="Times New Roman"/>
          <w:b/>
          <w:sz w:val="20"/>
          <w:szCs w:val="20"/>
        </w:rPr>
        <w:t>ехнічн</w:t>
      </w:r>
      <w:r>
        <w:rPr>
          <w:rFonts w:ascii="Times New Roman" w:hAnsi="Times New Roman"/>
          <w:b/>
          <w:sz w:val="20"/>
          <w:szCs w:val="20"/>
        </w:rPr>
        <w:t>их</w:t>
      </w:r>
      <w:r w:rsidRPr="00F358F7">
        <w:rPr>
          <w:rFonts w:ascii="Times New Roman" w:hAnsi="Times New Roman"/>
          <w:b/>
          <w:sz w:val="20"/>
          <w:szCs w:val="20"/>
        </w:rPr>
        <w:t xml:space="preserve"> характеристик. </w:t>
      </w:r>
      <w:r w:rsidRPr="00F358F7">
        <w:rPr>
          <w:rFonts w:ascii="Times New Roman" w:hAnsi="Times New Roman"/>
          <w:sz w:val="20"/>
          <w:szCs w:val="20"/>
        </w:rPr>
        <w:t xml:space="preserve">Термін постачання </w:t>
      </w:r>
      <w:r>
        <w:rPr>
          <w:rFonts w:ascii="Times New Roman" w:hAnsi="Times New Roman"/>
          <w:sz w:val="20"/>
          <w:szCs w:val="20"/>
        </w:rPr>
        <w:t>—</w:t>
      </w:r>
      <w:r w:rsidRPr="00F358F7">
        <w:rPr>
          <w:rFonts w:ascii="Times New Roman" w:hAnsi="Times New Roman"/>
          <w:sz w:val="20"/>
          <w:szCs w:val="20"/>
        </w:rPr>
        <w:t xml:space="preserve"> з </w:t>
      </w:r>
      <w:r w:rsidR="00701588">
        <w:rPr>
          <w:rFonts w:ascii="Times New Roman" w:hAnsi="Times New Roman"/>
          <w:sz w:val="20"/>
          <w:szCs w:val="20"/>
        </w:rPr>
        <w:t xml:space="preserve">01 січня </w:t>
      </w:r>
      <w:r w:rsidRPr="00F358F7">
        <w:rPr>
          <w:rFonts w:ascii="Times New Roman" w:hAnsi="Times New Roman"/>
          <w:sz w:val="20"/>
          <w:szCs w:val="20"/>
        </w:rPr>
        <w:t>202</w:t>
      </w:r>
      <w:r w:rsidR="00701588">
        <w:rPr>
          <w:rFonts w:ascii="Times New Roman" w:hAnsi="Times New Roman"/>
          <w:sz w:val="20"/>
          <w:szCs w:val="20"/>
        </w:rPr>
        <w:t xml:space="preserve">3 </w:t>
      </w:r>
      <w:r w:rsidRPr="00F358F7">
        <w:rPr>
          <w:rFonts w:ascii="Times New Roman" w:hAnsi="Times New Roman"/>
          <w:sz w:val="20"/>
          <w:szCs w:val="20"/>
        </w:rPr>
        <w:t>р</w:t>
      </w:r>
      <w:r w:rsidR="00701588">
        <w:rPr>
          <w:rFonts w:ascii="Times New Roman" w:hAnsi="Times New Roman"/>
          <w:sz w:val="20"/>
          <w:szCs w:val="20"/>
        </w:rPr>
        <w:t>оку</w:t>
      </w:r>
      <w:r w:rsidRPr="00F358F7">
        <w:rPr>
          <w:rFonts w:ascii="Times New Roman" w:hAnsi="Times New Roman"/>
          <w:sz w:val="20"/>
          <w:szCs w:val="20"/>
        </w:rPr>
        <w:t xml:space="preserve"> </w:t>
      </w:r>
      <w:r w:rsidRPr="00955A54">
        <w:rPr>
          <w:rFonts w:ascii="Times New Roman" w:hAnsi="Times New Roman"/>
          <w:i/>
          <w:sz w:val="20"/>
          <w:szCs w:val="20"/>
        </w:rPr>
        <w:t>(або з дати укладання договору)</w:t>
      </w:r>
      <w:r>
        <w:rPr>
          <w:rFonts w:ascii="Times New Roman" w:hAnsi="Times New Roman"/>
          <w:sz w:val="20"/>
          <w:szCs w:val="20"/>
        </w:rPr>
        <w:t xml:space="preserve"> по</w:t>
      </w:r>
      <w:r w:rsidRPr="00F358F7">
        <w:rPr>
          <w:rFonts w:ascii="Times New Roman" w:hAnsi="Times New Roman"/>
          <w:sz w:val="20"/>
          <w:szCs w:val="20"/>
        </w:rPr>
        <w:t xml:space="preserve"> </w:t>
      </w:r>
      <w:r w:rsidR="00701588">
        <w:rPr>
          <w:rFonts w:ascii="Times New Roman" w:hAnsi="Times New Roman"/>
          <w:sz w:val="20"/>
          <w:szCs w:val="20"/>
        </w:rPr>
        <w:t>31 грудня 2023 року</w:t>
      </w:r>
      <w:r w:rsidRPr="00F358F7">
        <w:rPr>
          <w:rFonts w:ascii="Times New Roman" w:hAnsi="Times New Roman"/>
          <w:sz w:val="20"/>
          <w:szCs w:val="20"/>
        </w:rPr>
        <w:t xml:space="preserve">. </w:t>
      </w:r>
    </w:p>
    <w:p w:rsidR="00171A09" w:rsidRPr="00F358F7" w:rsidRDefault="00171A09" w:rsidP="00171A09">
      <w:pPr>
        <w:spacing w:after="120" w:line="240" w:lineRule="auto"/>
        <w:jc w:val="both"/>
        <w:rPr>
          <w:rFonts w:ascii="Times New Roman" w:hAnsi="Times New Roman"/>
          <w:sz w:val="20"/>
          <w:szCs w:val="20"/>
        </w:rPr>
      </w:pPr>
      <w:r w:rsidRPr="00F358F7">
        <w:rPr>
          <w:rFonts w:ascii="Times New Roman" w:hAnsi="Times New Roman"/>
          <w:sz w:val="20"/>
          <w:szCs w:val="20"/>
        </w:rPr>
        <w:t>Кількісною характеристикою предмета закупівлі є обсяг споживання електричної енергії. За одиницю виміру кількості електричної енергії приймається кіловат-година, яка дорівнює кількості енергії, спожитої пристроями потужністю в один кіловат протягом однієї години. Обсяг</w:t>
      </w:r>
      <w:r>
        <w:rPr>
          <w:rFonts w:ascii="Times New Roman" w:hAnsi="Times New Roman"/>
          <w:sz w:val="20"/>
          <w:szCs w:val="20"/>
        </w:rPr>
        <w:t>,</w:t>
      </w:r>
      <w:r w:rsidRPr="00F358F7">
        <w:rPr>
          <w:rFonts w:ascii="Times New Roman" w:hAnsi="Times New Roman"/>
          <w:sz w:val="20"/>
          <w:szCs w:val="20"/>
        </w:rPr>
        <w:t xml:space="preserve"> необхідний для забезпечення діяльності та власних потреб об’єктів </w:t>
      </w:r>
      <w:r>
        <w:rPr>
          <w:rFonts w:ascii="Times New Roman" w:hAnsi="Times New Roman"/>
          <w:sz w:val="20"/>
          <w:szCs w:val="20"/>
        </w:rPr>
        <w:t>з</w:t>
      </w:r>
      <w:r w:rsidRPr="00F358F7">
        <w:rPr>
          <w:rFonts w:ascii="Times New Roman" w:hAnsi="Times New Roman"/>
          <w:sz w:val="20"/>
          <w:szCs w:val="20"/>
        </w:rPr>
        <w:t xml:space="preserve">амовника, та враховуючи обсяги споживання </w:t>
      </w:r>
      <w:r w:rsidR="00701588">
        <w:rPr>
          <w:rFonts w:ascii="Times New Roman" w:hAnsi="Times New Roman"/>
          <w:sz w:val="20"/>
          <w:szCs w:val="20"/>
        </w:rPr>
        <w:t>2020 та 2021</w:t>
      </w:r>
      <w:r w:rsidRPr="00F358F7">
        <w:rPr>
          <w:rFonts w:ascii="Times New Roman" w:hAnsi="Times New Roman"/>
          <w:sz w:val="20"/>
          <w:szCs w:val="20"/>
        </w:rPr>
        <w:t xml:space="preserve"> календарного року</w:t>
      </w:r>
      <w:r>
        <w:rPr>
          <w:rFonts w:ascii="Times New Roman" w:hAnsi="Times New Roman"/>
          <w:sz w:val="20"/>
          <w:szCs w:val="20"/>
        </w:rPr>
        <w:t>,</w:t>
      </w:r>
      <w:r w:rsidRPr="00F358F7">
        <w:rPr>
          <w:rFonts w:ascii="Times New Roman" w:hAnsi="Times New Roman"/>
          <w:sz w:val="20"/>
          <w:szCs w:val="20"/>
        </w:rPr>
        <w:t xml:space="preserve"> становить </w:t>
      </w:r>
      <w:r w:rsidR="00701588">
        <w:rPr>
          <w:rFonts w:ascii="Times New Roman" w:hAnsi="Times New Roman"/>
          <w:sz w:val="20"/>
          <w:szCs w:val="20"/>
        </w:rPr>
        <w:t>222000</w:t>
      </w:r>
      <w:r w:rsidRPr="00F358F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358F7">
        <w:rPr>
          <w:rFonts w:ascii="Times New Roman" w:hAnsi="Times New Roman"/>
          <w:sz w:val="20"/>
          <w:szCs w:val="20"/>
        </w:rPr>
        <w:t>кВт.год</w:t>
      </w:r>
      <w:proofErr w:type="spellEnd"/>
      <w:r w:rsidRPr="00F358F7">
        <w:rPr>
          <w:rFonts w:ascii="Times New Roman" w:hAnsi="Times New Roman"/>
          <w:sz w:val="20"/>
          <w:szCs w:val="20"/>
        </w:rPr>
        <w:t xml:space="preserve"> на 202</w:t>
      </w:r>
      <w:r w:rsidR="00701588">
        <w:rPr>
          <w:rFonts w:ascii="Times New Roman" w:hAnsi="Times New Roman"/>
          <w:sz w:val="20"/>
          <w:szCs w:val="20"/>
        </w:rPr>
        <w:t xml:space="preserve">3 </w:t>
      </w:r>
      <w:r w:rsidRPr="00F358F7">
        <w:rPr>
          <w:rFonts w:ascii="Times New Roman" w:hAnsi="Times New Roman"/>
          <w:sz w:val="20"/>
          <w:szCs w:val="20"/>
        </w:rPr>
        <w:t>р</w:t>
      </w:r>
      <w:r w:rsidR="00701588">
        <w:rPr>
          <w:rFonts w:ascii="Times New Roman" w:hAnsi="Times New Roman"/>
          <w:sz w:val="20"/>
          <w:szCs w:val="20"/>
        </w:rPr>
        <w:t>ік та може бути</w:t>
      </w:r>
      <w:r w:rsidR="00701588" w:rsidRPr="0070158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701588" w:rsidRPr="00701588">
        <w:rPr>
          <w:rFonts w:ascii="Times New Roman" w:hAnsi="Times New Roman"/>
          <w:sz w:val="20"/>
          <w:szCs w:val="20"/>
        </w:rPr>
        <w:t>відкорегован</w:t>
      </w:r>
      <w:r w:rsidR="00701588">
        <w:rPr>
          <w:rFonts w:ascii="Times New Roman" w:hAnsi="Times New Roman"/>
          <w:sz w:val="20"/>
          <w:szCs w:val="20"/>
        </w:rPr>
        <w:t>ий</w:t>
      </w:r>
      <w:proofErr w:type="spellEnd"/>
      <w:r w:rsidR="00701588" w:rsidRPr="00701588">
        <w:rPr>
          <w:rFonts w:ascii="Times New Roman" w:hAnsi="Times New Roman"/>
          <w:sz w:val="20"/>
          <w:szCs w:val="20"/>
        </w:rPr>
        <w:t xml:space="preserve"> в залежності від дати підписання договору та фактичної потреби</w:t>
      </w:r>
      <w:r w:rsidR="00701588">
        <w:rPr>
          <w:rFonts w:ascii="Times New Roman" w:hAnsi="Times New Roman"/>
          <w:sz w:val="20"/>
          <w:szCs w:val="20"/>
        </w:rPr>
        <w:t xml:space="preserve">, а також </w:t>
      </w:r>
      <w:r w:rsidR="00701588" w:rsidRPr="00701588">
        <w:rPr>
          <w:rFonts w:ascii="Times New Roman" w:hAnsi="Times New Roman"/>
          <w:sz w:val="20"/>
          <w:szCs w:val="20"/>
        </w:rPr>
        <w:t>з урахува</w:t>
      </w:r>
      <w:r w:rsidR="00701588">
        <w:rPr>
          <w:rFonts w:ascii="Times New Roman" w:hAnsi="Times New Roman"/>
          <w:sz w:val="20"/>
          <w:szCs w:val="20"/>
        </w:rPr>
        <w:t>нням фактичного обсягу видатків, який буде затвердженн</w:t>
      </w:r>
      <w:r w:rsidR="001D30DC">
        <w:rPr>
          <w:rFonts w:ascii="Times New Roman" w:hAnsi="Times New Roman"/>
          <w:sz w:val="20"/>
          <w:szCs w:val="20"/>
        </w:rPr>
        <w:t>ий</w:t>
      </w:r>
      <w:r w:rsidR="00701588">
        <w:rPr>
          <w:rFonts w:ascii="Times New Roman" w:hAnsi="Times New Roman"/>
          <w:sz w:val="20"/>
          <w:szCs w:val="20"/>
        </w:rPr>
        <w:t xml:space="preserve"> кошторисом на 2023 бюджетний рік</w:t>
      </w:r>
      <w:r w:rsidRPr="00F358F7">
        <w:rPr>
          <w:rFonts w:ascii="Times New Roman" w:hAnsi="Times New Roman"/>
          <w:sz w:val="20"/>
          <w:szCs w:val="20"/>
        </w:rPr>
        <w:t>.</w:t>
      </w:r>
    </w:p>
    <w:p w:rsidR="00171A09" w:rsidRPr="00F358F7" w:rsidRDefault="00171A09" w:rsidP="00171A09">
      <w:pPr>
        <w:spacing w:after="12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171A09" w:rsidRPr="00F358F7" w:rsidRDefault="00171A09" w:rsidP="00171A09">
      <w:pPr>
        <w:spacing w:after="120" w:line="240" w:lineRule="auto"/>
        <w:jc w:val="both"/>
        <w:rPr>
          <w:rFonts w:ascii="Times New Roman" w:hAnsi="Times New Roman"/>
          <w:sz w:val="20"/>
          <w:szCs w:val="20"/>
        </w:rPr>
      </w:pPr>
      <w:r w:rsidRPr="003E373E">
        <w:rPr>
          <w:rFonts w:ascii="Times New Roman" w:hAnsi="Times New Roman"/>
          <w:b/>
          <w:sz w:val="20"/>
          <w:szCs w:val="20"/>
        </w:rPr>
        <w:t>Об</w:t>
      </w:r>
      <w:r>
        <w:rPr>
          <w:rFonts w:ascii="Times New Roman" w:hAnsi="Times New Roman"/>
          <w:b/>
          <w:sz w:val="20"/>
          <w:szCs w:val="20"/>
        </w:rPr>
        <w:t>ґ</w:t>
      </w:r>
      <w:r w:rsidRPr="003E373E">
        <w:rPr>
          <w:rFonts w:ascii="Times New Roman" w:hAnsi="Times New Roman"/>
          <w:b/>
          <w:sz w:val="20"/>
          <w:szCs w:val="20"/>
        </w:rPr>
        <w:t xml:space="preserve">рунтування </w:t>
      </w:r>
      <w:r>
        <w:rPr>
          <w:rFonts w:ascii="Times New Roman" w:hAnsi="Times New Roman"/>
          <w:b/>
          <w:sz w:val="20"/>
          <w:szCs w:val="20"/>
        </w:rPr>
        <w:t>я</w:t>
      </w:r>
      <w:r w:rsidRPr="00F358F7">
        <w:rPr>
          <w:rFonts w:ascii="Times New Roman" w:hAnsi="Times New Roman"/>
          <w:b/>
          <w:sz w:val="20"/>
          <w:szCs w:val="20"/>
        </w:rPr>
        <w:t>кісн</w:t>
      </w:r>
      <w:r>
        <w:rPr>
          <w:rFonts w:ascii="Times New Roman" w:hAnsi="Times New Roman"/>
          <w:b/>
          <w:sz w:val="20"/>
          <w:szCs w:val="20"/>
        </w:rPr>
        <w:t>их</w:t>
      </w:r>
      <w:r w:rsidRPr="00F358F7">
        <w:rPr>
          <w:rFonts w:ascii="Times New Roman" w:hAnsi="Times New Roman"/>
          <w:b/>
          <w:sz w:val="20"/>
          <w:szCs w:val="20"/>
        </w:rPr>
        <w:t xml:space="preserve"> характеристик</w:t>
      </w:r>
      <w:r w:rsidRPr="00F358F7">
        <w:rPr>
          <w:rFonts w:ascii="Times New Roman" w:hAnsi="Times New Roman"/>
          <w:sz w:val="20"/>
          <w:szCs w:val="20"/>
        </w:rPr>
        <w:t xml:space="preserve">. Пунктом 1.1.2 глави 1.1 розділу І ПРРЕЕ визначено, що </w:t>
      </w:r>
      <w:bookmarkStart w:id="0" w:name="w1_1"/>
      <w:r w:rsidRPr="00F358F7">
        <w:rPr>
          <w:rFonts w:ascii="Times New Roman" w:hAnsi="Times New Roman"/>
          <w:sz w:val="20"/>
          <w:szCs w:val="20"/>
        </w:rPr>
        <w:t>якість</w:t>
      </w:r>
      <w:bookmarkEnd w:id="0"/>
      <w:r w:rsidRPr="00F358F7">
        <w:rPr>
          <w:rFonts w:ascii="Times New Roman" w:hAnsi="Times New Roman"/>
          <w:sz w:val="20"/>
          <w:szCs w:val="20"/>
        </w:rPr>
        <w:t xml:space="preserve"> електропостачання </w:t>
      </w:r>
      <w:r>
        <w:rPr>
          <w:rFonts w:ascii="Times New Roman" w:hAnsi="Times New Roman"/>
          <w:sz w:val="20"/>
          <w:szCs w:val="20"/>
        </w:rPr>
        <w:t xml:space="preserve">— </w:t>
      </w:r>
      <w:r w:rsidRPr="00F358F7">
        <w:rPr>
          <w:rFonts w:ascii="Times New Roman" w:hAnsi="Times New Roman"/>
          <w:sz w:val="20"/>
          <w:szCs w:val="20"/>
        </w:rPr>
        <w:t xml:space="preserve">це перелік визначених Регулятором показників (і їх величин), які характеризують рівень надійності (безперервності) електропостачання, комерційної якості надання послуг з передачі, розподілу та постачання електричної енергії, а також </w:t>
      </w:r>
      <w:bookmarkStart w:id="1" w:name="w1_2"/>
      <w:r w:rsidRPr="00F358F7">
        <w:rPr>
          <w:rFonts w:ascii="Times New Roman" w:hAnsi="Times New Roman"/>
          <w:sz w:val="20"/>
          <w:szCs w:val="20"/>
        </w:rPr>
        <w:t>якість</w:t>
      </w:r>
      <w:bookmarkEnd w:id="1"/>
      <w:r w:rsidRPr="00F358F7">
        <w:rPr>
          <w:rFonts w:ascii="Times New Roman" w:hAnsi="Times New Roman"/>
          <w:sz w:val="20"/>
          <w:szCs w:val="20"/>
        </w:rPr>
        <w:t xml:space="preserve"> електричної енергії.</w:t>
      </w:r>
    </w:p>
    <w:p w:rsidR="00171A09" w:rsidRPr="00F358F7" w:rsidRDefault="00171A09" w:rsidP="00171A09">
      <w:pPr>
        <w:spacing w:after="120" w:line="240" w:lineRule="auto"/>
        <w:jc w:val="both"/>
        <w:rPr>
          <w:rFonts w:ascii="Times New Roman" w:eastAsia="Times New Roman" w:hAnsi="Times New Roman"/>
          <w:sz w:val="20"/>
          <w:szCs w:val="20"/>
          <w:lang w:eastAsia="uk-UA"/>
        </w:rPr>
      </w:pPr>
      <w:proofErr w:type="spellStart"/>
      <w:r w:rsidRPr="00F358F7">
        <w:rPr>
          <w:rFonts w:ascii="Times New Roman" w:eastAsia="Times New Roman" w:hAnsi="Times New Roman"/>
          <w:sz w:val="20"/>
          <w:szCs w:val="20"/>
          <w:lang w:eastAsia="uk-UA"/>
        </w:rPr>
        <w:t>Електропостачальник</w:t>
      </w:r>
      <w:proofErr w:type="spellEnd"/>
      <w:r w:rsidRPr="00F358F7">
        <w:rPr>
          <w:rFonts w:ascii="Times New Roman" w:eastAsia="Times New Roman" w:hAnsi="Times New Roman"/>
          <w:sz w:val="20"/>
          <w:szCs w:val="20"/>
          <w:lang w:eastAsia="uk-UA"/>
        </w:rPr>
        <w:t xml:space="preserve"> забезпечує дотримання загальних та гарантованих стандартів якості надання послуг з електропостачання, </w:t>
      </w:r>
      <w:r>
        <w:rPr>
          <w:rFonts w:ascii="Times New Roman" w:eastAsia="Times New Roman" w:hAnsi="Times New Roman"/>
          <w:sz w:val="20"/>
          <w:szCs w:val="20"/>
          <w:lang w:eastAsia="uk-UA"/>
        </w:rPr>
        <w:t>у</w:t>
      </w:r>
      <w:r w:rsidRPr="00F358F7">
        <w:rPr>
          <w:rFonts w:ascii="Times New Roman" w:eastAsia="Times New Roman" w:hAnsi="Times New Roman"/>
          <w:sz w:val="20"/>
          <w:szCs w:val="20"/>
          <w:lang w:eastAsia="uk-UA"/>
        </w:rPr>
        <w:t xml:space="preserve"> тому числі тих, що передбачені згідно </w:t>
      </w:r>
      <w:r>
        <w:rPr>
          <w:rFonts w:ascii="Times New Roman" w:eastAsia="Times New Roman" w:hAnsi="Times New Roman"/>
          <w:sz w:val="20"/>
          <w:szCs w:val="20"/>
          <w:lang w:eastAsia="uk-UA"/>
        </w:rPr>
        <w:t xml:space="preserve">з </w:t>
      </w:r>
      <w:r w:rsidRPr="00F358F7">
        <w:rPr>
          <w:rFonts w:ascii="Times New Roman" w:eastAsia="Times New Roman" w:hAnsi="Times New Roman"/>
          <w:sz w:val="20"/>
          <w:szCs w:val="20"/>
          <w:lang w:eastAsia="uk-UA"/>
        </w:rPr>
        <w:t>Порядк</w:t>
      </w:r>
      <w:r>
        <w:rPr>
          <w:rFonts w:ascii="Times New Roman" w:eastAsia="Times New Roman" w:hAnsi="Times New Roman"/>
          <w:sz w:val="20"/>
          <w:szCs w:val="20"/>
          <w:lang w:eastAsia="uk-UA"/>
        </w:rPr>
        <w:t>ом</w:t>
      </w:r>
      <w:r w:rsidRPr="00F358F7">
        <w:rPr>
          <w:rFonts w:ascii="Times New Roman" w:eastAsia="Times New Roman" w:hAnsi="Times New Roman"/>
          <w:sz w:val="20"/>
          <w:szCs w:val="20"/>
          <w:lang w:eastAsia="uk-UA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uk-UA"/>
        </w:rPr>
        <w:t xml:space="preserve">№ </w:t>
      </w:r>
      <w:r w:rsidRPr="00F358F7">
        <w:rPr>
          <w:rFonts w:ascii="Times New Roman" w:eastAsia="Times New Roman" w:hAnsi="Times New Roman"/>
          <w:sz w:val="20"/>
          <w:szCs w:val="20"/>
          <w:lang w:eastAsia="uk-UA"/>
        </w:rPr>
        <w:t>375, Закон</w:t>
      </w:r>
      <w:r>
        <w:rPr>
          <w:rFonts w:ascii="Times New Roman" w:eastAsia="Times New Roman" w:hAnsi="Times New Roman"/>
          <w:sz w:val="20"/>
          <w:szCs w:val="20"/>
          <w:lang w:eastAsia="uk-UA"/>
        </w:rPr>
        <w:t>ом</w:t>
      </w:r>
      <w:r w:rsidRPr="00F358F7">
        <w:rPr>
          <w:rFonts w:ascii="Times New Roman" w:eastAsia="Times New Roman" w:hAnsi="Times New Roman"/>
          <w:sz w:val="20"/>
          <w:szCs w:val="20"/>
          <w:lang w:eastAsia="uk-UA"/>
        </w:rPr>
        <w:t>, ПРРЕЕ, КСР, умов</w:t>
      </w:r>
      <w:r>
        <w:rPr>
          <w:rFonts w:ascii="Times New Roman" w:eastAsia="Times New Roman" w:hAnsi="Times New Roman"/>
          <w:sz w:val="20"/>
          <w:szCs w:val="20"/>
          <w:lang w:eastAsia="uk-UA"/>
        </w:rPr>
        <w:t>ами</w:t>
      </w:r>
      <w:r w:rsidRPr="00F358F7">
        <w:rPr>
          <w:rFonts w:ascii="Times New Roman" w:eastAsia="Times New Roman" w:hAnsi="Times New Roman"/>
          <w:sz w:val="20"/>
          <w:szCs w:val="20"/>
          <w:lang w:eastAsia="uk-UA"/>
        </w:rPr>
        <w:t xml:space="preserve"> договору про постачання електричної енергії (договору про закупівлю) та інши</w:t>
      </w:r>
      <w:r>
        <w:rPr>
          <w:rFonts w:ascii="Times New Roman" w:eastAsia="Times New Roman" w:hAnsi="Times New Roman"/>
          <w:sz w:val="20"/>
          <w:szCs w:val="20"/>
          <w:lang w:eastAsia="uk-UA"/>
        </w:rPr>
        <w:t>ми</w:t>
      </w:r>
      <w:r w:rsidRPr="00F358F7">
        <w:rPr>
          <w:rFonts w:ascii="Times New Roman" w:eastAsia="Times New Roman" w:hAnsi="Times New Roman"/>
          <w:sz w:val="20"/>
          <w:szCs w:val="20"/>
          <w:lang w:eastAsia="uk-UA"/>
        </w:rPr>
        <w:t xml:space="preserve"> нормативно-правови</w:t>
      </w:r>
      <w:r>
        <w:rPr>
          <w:rFonts w:ascii="Times New Roman" w:eastAsia="Times New Roman" w:hAnsi="Times New Roman"/>
          <w:sz w:val="20"/>
          <w:szCs w:val="20"/>
          <w:lang w:eastAsia="uk-UA"/>
        </w:rPr>
        <w:t>ми</w:t>
      </w:r>
      <w:r w:rsidRPr="00F358F7">
        <w:rPr>
          <w:rFonts w:ascii="Times New Roman" w:eastAsia="Times New Roman" w:hAnsi="Times New Roman"/>
          <w:sz w:val="20"/>
          <w:szCs w:val="20"/>
          <w:lang w:eastAsia="uk-UA"/>
        </w:rPr>
        <w:t xml:space="preserve"> акт</w:t>
      </w:r>
      <w:r>
        <w:rPr>
          <w:rFonts w:ascii="Times New Roman" w:eastAsia="Times New Roman" w:hAnsi="Times New Roman"/>
          <w:sz w:val="20"/>
          <w:szCs w:val="20"/>
          <w:lang w:eastAsia="uk-UA"/>
        </w:rPr>
        <w:t>ами</w:t>
      </w:r>
      <w:r w:rsidRPr="00F358F7">
        <w:rPr>
          <w:rFonts w:ascii="Times New Roman" w:eastAsia="Times New Roman" w:hAnsi="Times New Roman"/>
          <w:sz w:val="20"/>
          <w:szCs w:val="20"/>
          <w:lang w:eastAsia="uk-UA"/>
        </w:rPr>
        <w:t xml:space="preserve">. Згідно </w:t>
      </w:r>
      <w:r>
        <w:rPr>
          <w:rFonts w:ascii="Times New Roman" w:eastAsia="Times New Roman" w:hAnsi="Times New Roman"/>
          <w:sz w:val="20"/>
          <w:szCs w:val="20"/>
          <w:lang w:eastAsia="uk-UA"/>
        </w:rPr>
        <w:t xml:space="preserve">зі </w:t>
      </w:r>
      <w:r w:rsidRPr="00F358F7">
        <w:rPr>
          <w:rFonts w:ascii="Times New Roman" w:eastAsia="Times New Roman" w:hAnsi="Times New Roman"/>
          <w:sz w:val="20"/>
          <w:szCs w:val="20"/>
          <w:lang w:eastAsia="uk-UA"/>
        </w:rPr>
        <w:t>ст</w:t>
      </w:r>
      <w:r>
        <w:rPr>
          <w:rFonts w:ascii="Times New Roman" w:eastAsia="Times New Roman" w:hAnsi="Times New Roman"/>
          <w:sz w:val="20"/>
          <w:szCs w:val="20"/>
          <w:lang w:eastAsia="uk-UA"/>
        </w:rPr>
        <w:t>аттею</w:t>
      </w:r>
      <w:r w:rsidRPr="00F358F7">
        <w:rPr>
          <w:rFonts w:ascii="Times New Roman" w:eastAsia="Times New Roman" w:hAnsi="Times New Roman"/>
          <w:sz w:val="20"/>
          <w:szCs w:val="20"/>
          <w:lang w:eastAsia="uk-UA"/>
        </w:rPr>
        <w:t xml:space="preserve"> 18 Закон</w:t>
      </w:r>
      <w:r>
        <w:rPr>
          <w:rFonts w:ascii="Times New Roman" w:eastAsia="Times New Roman" w:hAnsi="Times New Roman"/>
          <w:sz w:val="20"/>
          <w:szCs w:val="20"/>
          <w:lang w:eastAsia="uk-UA"/>
        </w:rPr>
        <w:t>у</w:t>
      </w:r>
      <w:r w:rsidRPr="00F358F7">
        <w:rPr>
          <w:rFonts w:ascii="Times New Roman" w:eastAsia="Times New Roman" w:hAnsi="Times New Roman"/>
          <w:sz w:val="20"/>
          <w:szCs w:val="20"/>
          <w:lang w:eastAsia="uk-UA"/>
        </w:rPr>
        <w:t xml:space="preserve"> показники якості електропостачання повинні відповідати величинам, що затверджені НКРЕКП. Відповідно до положень пункту 11.4.6 глави 11.4 розділу XI КСР параметри якості електричної енергії в точках приєднання споживачів у нормальних умовах експлуатації мають відповідати параметрам, визначеним у ДСТУ EN 50160:2014 «Характеристики напруги електропостачання в електричних мережах загального призначення». </w:t>
      </w:r>
      <w:r>
        <w:rPr>
          <w:rFonts w:ascii="Times New Roman" w:eastAsia="Times New Roman" w:hAnsi="Times New Roman"/>
          <w:sz w:val="20"/>
          <w:szCs w:val="20"/>
          <w:lang w:eastAsia="uk-UA"/>
        </w:rPr>
        <w:t>С</w:t>
      </w:r>
      <w:r w:rsidRPr="00F358F7">
        <w:rPr>
          <w:rFonts w:ascii="Times New Roman" w:eastAsia="Times New Roman" w:hAnsi="Times New Roman"/>
          <w:sz w:val="20"/>
          <w:szCs w:val="20"/>
          <w:lang w:eastAsia="uk-UA"/>
        </w:rPr>
        <w:t xml:space="preserve">тосовно технічних, якісних характеристик предмета закупівлі передбачається необхідність застосування заходів із захисту довкілля, </w:t>
      </w:r>
      <w:r>
        <w:rPr>
          <w:rFonts w:ascii="Times New Roman" w:eastAsia="Times New Roman" w:hAnsi="Times New Roman"/>
          <w:sz w:val="20"/>
          <w:szCs w:val="20"/>
          <w:lang w:eastAsia="uk-UA"/>
        </w:rPr>
        <w:t>у</w:t>
      </w:r>
      <w:r w:rsidRPr="00F358F7">
        <w:rPr>
          <w:rFonts w:ascii="Times New Roman" w:eastAsia="Times New Roman" w:hAnsi="Times New Roman"/>
          <w:sz w:val="20"/>
          <w:szCs w:val="20"/>
          <w:lang w:eastAsia="uk-UA"/>
        </w:rPr>
        <w:t xml:space="preserve"> тому числі під час виконання договору про закупівлю</w:t>
      </w:r>
      <w:r>
        <w:rPr>
          <w:rFonts w:ascii="Times New Roman" w:eastAsia="Times New Roman" w:hAnsi="Times New Roman"/>
          <w:sz w:val="20"/>
          <w:szCs w:val="20"/>
          <w:lang w:eastAsia="uk-UA"/>
        </w:rPr>
        <w:t>.</w:t>
      </w:r>
      <w:r w:rsidRPr="00F358F7">
        <w:rPr>
          <w:rFonts w:ascii="Times New Roman" w:eastAsia="Times New Roman" w:hAnsi="Times New Roman"/>
          <w:sz w:val="20"/>
          <w:szCs w:val="20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uk-UA"/>
        </w:rPr>
        <w:t>Е</w:t>
      </w:r>
      <w:r w:rsidRPr="00F358F7">
        <w:rPr>
          <w:rFonts w:ascii="Times New Roman" w:eastAsia="Times New Roman" w:hAnsi="Times New Roman"/>
          <w:sz w:val="20"/>
          <w:szCs w:val="20"/>
          <w:lang w:eastAsia="uk-UA"/>
        </w:rPr>
        <w:t>лектропостачальник</w:t>
      </w:r>
      <w:proofErr w:type="spellEnd"/>
      <w:r w:rsidRPr="00F358F7">
        <w:rPr>
          <w:rFonts w:ascii="Times New Roman" w:eastAsia="Times New Roman" w:hAnsi="Times New Roman"/>
          <w:sz w:val="20"/>
          <w:szCs w:val="20"/>
          <w:lang w:eastAsia="uk-UA"/>
        </w:rPr>
        <w:t xml:space="preserve"> зобов’язується дотримуватис</w:t>
      </w:r>
      <w:r>
        <w:rPr>
          <w:rFonts w:ascii="Times New Roman" w:eastAsia="Times New Roman" w:hAnsi="Times New Roman"/>
          <w:sz w:val="20"/>
          <w:szCs w:val="20"/>
          <w:lang w:eastAsia="uk-UA"/>
        </w:rPr>
        <w:t>я</w:t>
      </w:r>
      <w:r w:rsidRPr="00F358F7">
        <w:rPr>
          <w:rFonts w:ascii="Times New Roman" w:eastAsia="Times New Roman" w:hAnsi="Times New Roman"/>
          <w:sz w:val="20"/>
          <w:szCs w:val="20"/>
          <w:lang w:eastAsia="uk-UA"/>
        </w:rPr>
        <w:t xml:space="preserve"> передбачених чинним законодавством вимог щодо застосування заходів із захисту довкілля.</w:t>
      </w:r>
    </w:p>
    <w:p w:rsidR="00171A09" w:rsidRPr="00F358F7" w:rsidRDefault="00171A09" w:rsidP="00171A09">
      <w:pPr>
        <w:spacing w:after="120" w:line="240" w:lineRule="auto"/>
        <w:jc w:val="both"/>
        <w:rPr>
          <w:rFonts w:ascii="Times New Roman" w:eastAsia="Times New Roman" w:hAnsi="Times New Roman"/>
          <w:sz w:val="20"/>
          <w:szCs w:val="20"/>
          <w:lang w:eastAsia="uk-UA"/>
        </w:rPr>
      </w:pPr>
      <w:proofErr w:type="spellStart"/>
      <w:r w:rsidRPr="00F358F7">
        <w:rPr>
          <w:rFonts w:ascii="Times New Roman" w:eastAsia="Times New Roman" w:hAnsi="Times New Roman"/>
          <w:sz w:val="20"/>
          <w:szCs w:val="20"/>
          <w:lang w:eastAsia="uk-UA"/>
        </w:rPr>
        <w:t>Електропостачальник</w:t>
      </w:r>
      <w:proofErr w:type="spellEnd"/>
      <w:r w:rsidRPr="00F358F7">
        <w:rPr>
          <w:rFonts w:ascii="Times New Roman" w:eastAsia="Times New Roman" w:hAnsi="Times New Roman"/>
          <w:sz w:val="20"/>
          <w:szCs w:val="20"/>
          <w:lang w:eastAsia="uk-UA"/>
        </w:rPr>
        <w:t xml:space="preserve"> зобов'язується здійснювати своєчасну закупівлю електричної енергії в обсягах для забезпечення безперервного надання послуг </w:t>
      </w:r>
      <w:r>
        <w:rPr>
          <w:rFonts w:ascii="Times New Roman" w:eastAsia="Times New Roman" w:hAnsi="Times New Roman"/>
          <w:sz w:val="20"/>
          <w:szCs w:val="20"/>
          <w:lang w:eastAsia="uk-UA"/>
        </w:rPr>
        <w:t>і</w:t>
      </w:r>
      <w:r w:rsidRPr="00F358F7">
        <w:rPr>
          <w:rFonts w:ascii="Times New Roman" w:eastAsia="Times New Roman" w:hAnsi="Times New Roman"/>
          <w:sz w:val="20"/>
          <w:szCs w:val="20"/>
          <w:lang w:eastAsia="uk-UA"/>
        </w:rPr>
        <w:t xml:space="preserve">з постачання електричної енергії </w:t>
      </w:r>
      <w:r>
        <w:rPr>
          <w:rFonts w:ascii="Times New Roman" w:eastAsia="Times New Roman" w:hAnsi="Times New Roman"/>
          <w:sz w:val="20"/>
          <w:szCs w:val="20"/>
          <w:lang w:eastAsia="uk-UA"/>
        </w:rPr>
        <w:t>с</w:t>
      </w:r>
      <w:r w:rsidRPr="00F358F7">
        <w:rPr>
          <w:rFonts w:ascii="Times New Roman" w:eastAsia="Times New Roman" w:hAnsi="Times New Roman"/>
          <w:sz w:val="20"/>
          <w:szCs w:val="20"/>
          <w:lang w:eastAsia="uk-UA"/>
        </w:rPr>
        <w:t>поживачу</w:t>
      </w:r>
      <w:r>
        <w:rPr>
          <w:rFonts w:ascii="Times New Roman" w:eastAsia="Times New Roman" w:hAnsi="Times New Roman"/>
          <w:sz w:val="20"/>
          <w:szCs w:val="20"/>
          <w:lang w:eastAsia="uk-UA"/>
        </w:rPr>
        <w:t xml:space="preserve"> (замовнику),</w:t>
      </w:r>
      <w:r w:rsidRPr="00F358F7">
        <w:rPr>
          <w:rFonts w:ascii="Times New Roman" w:eastAsia="Times New Roman" w:hAnsi="Times New Roman"/>
          <w:sz w:val="20"/>
          <w:szCs w:val="20"/>
          <w:lang w:eastAsia="uk-UA"/>
        </w:rPr>
        <w:t xml:space="preserve"> що за належних умов забезпечать задоволення попиту на споживання електричної енергії </w:t>
      </w:r>
      <w:r>
        <w:rPr>
          <w:rFonts w:ascii="Times New Roman" w:eastAsia="Times New Roman" w:hAnsi="Times New Roman"/>
          <w:sz w:val="20"/>
          <w:szCs w:val="20"/>
          <w:lang w:eastAsia="uk-UA"/>
        </w:rPr>
        <w:t>с</w:t>
      </w:r>
      <w:r w:rsidRPr="00F358F7">
        <w:rPr>
          <w:rFonts w:ascii="Times New Roman" w:eastAsia="Times New Roman" w:hAnsi="Times New Roman"/>
          <w:sz w:val="20"/>
          <w:szCs w:val="20"/>
          <w:lang w:eastAsia="uk-UA"/>
        </w:rPr>
        <w:t>поживачу</w:t>
      </w:r>
      <w:r>
        <w:rPr>
          <w:rFonts w:ascii="Times New Roman" w:eastAsia="Times New Roman" w:hAnsi="Times New Roman"/>
          <w:sz w:val="20"/>
          <w:szCs w:val="20"/>
          <w:lang w:eastAsia="uk-UA"/>
        </w:rPr>
        <w:t xml:space="preserve"> (замовнику)</w:t>
      </w:r>
      <w:r w:rsidRPr="00F358F7">
        <w:rPr>
          <w:rFonts w:ascii="Times New Roman" w:eastAsia="Times New Roman" w:hAnsi="Times New Roman"/>
          <w:sz w:val="20"/>
          <w:szCs w:val="20"/>
          <w:lang w:eastAsia="uk-UA"/>
        </w:rPr>
        <w:t xml:space="preserve">. </w:t>
      </w:r>
      <w:proofErr w:type="spellStart"/>
      <w:r w:rsidRPr="00F358F7">
        <w:rPr>
          <w:rFonts w:ascii="Times New Roman" w:eastAsia="Times New Roman" w:hAnsi="Times New Roman"/>
          <w:sz w:val="20"/>
          <w:szCs w:val="20"/>
          <w:lang w:eastAsia="uk-UA"/>
        </w:rPr>
        <w:t>Електропостачальник</w:t>
      </w:r>
      <w:proofErr w:type="spellEnd"/>
      <w:r w:rsidRPr="00F358F7">
        <w:rPr>
          <w:rFonts w:ascii="Times New Roman" w:eastAsia="Times New Roman" w:hAnsi="Times New Roman"/>
          <w:sz w:val="20"/>
          <w:szCs w:val="20"/>
          <w:lang w:eastAsia="uk-UA"/>
        </w:rPr>
        <w:t xml:space="preserve"> зобов'язується забезпечити комерційну якість послуг, які надаються </w:t>
      </w:r>
      <w:r>
        <w:rPr>
          <w:rFonts w:ascii="Times New Roman" w:eastAsia="Times New Roman" w:hAnsi="Times New Roman"/>
          <w:sz w:val="20"/>
          <w:szCs w:val="20"/>
          <w:lang w:eastAsia="uk-UA"/>
        </w:rPr>
        <w:t>с</w:t>
      </w:r>
      <w:r w:rsidRPr="00F358F7">
        <w:rPr>
          <w:rFonts w:ascii="Times New Roman" w:eastAsia="Times New Roman" w:hAnsi="Times New Roman"/>
          <w:sz w:val="20"/>
          <w:szCs w:val="20"/>
          <w:lang w:eastAsia="uk-UA"/>
        </w:rPr>
        <w:t>поживачу</w:t>
      </w:r>
      <w:r>
        <w:rPr>
          <w:rFonts w:ascii="Times New Roman" w:eastAsia="Times New Roman" w:hAnsi="Times New Roman"/>
          <w:sz w:val="20"/>
          <w:szCs w:val="20"/>
          <w:lang w:eastAsia="uk-UA"/>
        </w:rPr>
        <w:t xml:space="preserve"> (замовнику)</w:t>
      </w:r>
      <w:r w:rsidRPr="00F358F7">
        <w:rPr>
          <w:rFonts w:ascii="Times New Roman" w:eastAsia="Times New Roman" w:hAnsi="Times New Roman"/>
          <w:sz w:val="20"/>
          <w:szCs w:val="20"/>
          <w:lang w:eastAsia="uk-UA"/>
        </w:rPr>
        <w:t xml:space="preserve">, що передбачає вчасне та повне інформування </w:t>
      </w:r>
      <w:r>
        <w:rPr>
          <w:rFonts w:ascii="Times New Roman" w:eastAsia="Times New Roman" w:hAnsi="Times New Roman"/>
          <w:sz w:val="20"/>
          <w:szCs w:val="20"/>
          <w:lang w:eastAsia="uk-UA"/>
        </w:rPr>
        <w:t>с</w:t>
      </w:r>
      <w:r w:rsidRPr="00F358F7">
        <w:rPr>
          <w:rFonts w:ascii="Times New Roman" w:eastAsia="Times New Roman" w:hAnsi="Times New Roman"/>
          <w:sz w:val="20"/>
          <w:szCs w:val="20"/>
          <w:lang w:eastAsia="uk-UA"/>
        </w:rPr>
        <w:t>поживач</w:t>
      </w:r>
      <w:r>
        <w:rPr>
          <w:rFonts w:ascii="Times New Roman" w:eastAsia="Times New Roman" w:hAnsi="Times New Roman"/>
          <w:sz w:val="20"/>
          <w:szCs w:val="20"/>
          <w:lang w:eastAsia="uk-UA"/>
        </w:rPr>
        <w:t>а (замовника)</w:t>
      </w:r>
      <w:r w:rsidRPr="00F358F7">
        <w:rPr>
          <w:rFonts w:ascii="Times New Roman" w:eastAsia="Times New Roman" w:hAnsi="Times New Roman"/>
          <w:sz w:val="20"/>
          <w:szCs w:val="20"/>
          <w:lang w:eastAsia="uk-UA"/>
        </w:rPr>
        <w:t xml:space="preserve"> про умови постачання електричної енергії, ціни на електричну енергію та вартість послуг, що надаються, надання роз’яснень положень актів чинного законодавства, якими регулюються відносини між </w:t>
      </w:r>
      <w:r>
        <w:rPr>
          <w:rFonts w:ascii="Times New Roman" w:eastAsia="Times New Roman" w:hAnsi="Times New Roman"/>
          <w:sz w:val="20"/>
          <w:szCs w:val="20"/>
          <w:lang w:eastAsia="uk-UA"/>
        </w:rPr>
        <w:t>е</w:t>
      </w:r>
      <w:r w:rsidRPr="00F358F7">
        <w:rPr>
          <w:rFonts w:ascii="Times New Roman" w:eastAsia="Times New Roman" w:hAnsi="Times New Roman"/>
          <w:sz w:val="20"/>
          <w:szCs w:val="20"/>
          <w:lang w:eastAsia="uk-UA"/>
        </w:rPr>
        <w:t xml:space="preserve">лектропостачальником та </w:t>
      </w:r>
      <w:r>
        <w:rPr>
          <w:rFonts w:ascii="Times New Roman" w:eastAsia="Times New Roman" w:hAnsi="Times New Roman"/>
          <w:sz w:val="20"/>
          <w:szCs w:val="20"/>
          <w:lang w:eastAsia="uk-UA"/>
        </w:rPr>
        <w:t>с</w:t>
      </w:r>
      <w:r w:rsidRPr="00F358F7">
        <w:rPr>
          <w:rFonts w:ascii="Times New Roman" w:eastAsia="Times New Roman" w:hAnsi="Times New Roman"/>
          <w:sz w:val="20"/>
          <w:szCs w:val="20"/>
          <w:lang w:eastAsia="uk-UA"/>
        </w:rPr>
        <w:t>поживач</w:t>
      </w:r>
      <w:r>
        <w:rPr>
          <w:rFonts w:ascii="Times New Roman" w:eastAsia="Times New Roman" w:hAnsi="Times New Roman"/>
          <w:sz w:val="20"/>
          <w:szCs w:val="20"/>
          <w:lang w:eastAsia="uk-UA"/>
        </w:rPr>
        <w:t>ем (замовником)</w:t>
      </w:r>
      <w:r w:rsidRPr="00F358F7">
        <w:rPr>
          <w:rFonts w:ascii="Times New Roman" w:eastAsia="Times New Roman" w:hAnsi="Times New Roman"/>
          <w:sz w:val="20"/>
          <w:szCs w:val="20"/>
          <w:lang w:eastAsia="uk-UA"/>
        </w:rPr>
        <w:t xml:space="preserve">, ведення точних та прозорих розрахунків із </w:t>
      </w:r>
      <w:r>
        <w:rPr>
          <w:rFonts w:ascii="Times New Roman" w:eastAsia="Times New Roman" w:hAnsi="Times New Roman"/>
          <w:sz w:val="20"/>
          <w:szCs w:val="20"/>
          <w:lang w:eastAsia="uk-UA"/>
        </w:rPr>
        <w:t>с</w:t>
      </w:r>
      <w:r w:rsidRPr="00F358F7">
        <w:rPr>
          <w:rFonts w:ascii="Times New Roman" w:eastAsia="Times New Roman" w:hAnsi="Times New Roman"/>
          <w:sz w:val="20"/>
          <w:szCs w:val="20"/>
          <w:lang w:eastAsia="uk-UA"/>
        </w:rPr>
        <w:t>поживач</w:t>
      </w:r>
      <w:r>
        <w:rPr>
          <w:rFonts w:ascii="Times New Roman" w:eastAsia="Times New Roman" w:hAnsi="Times New Roman"/>
          <w:sz w:val="20"/>
          <w:szCs w:val="20"/>
          <w:lang w:eastAsia="uk-UA"/>
        </w:rPr>
        <w:t>ем (замовником)</w:t>
      </w:r>
      <w:r w:rsidRPr="00F358F7">
        <w:rPr>
          <w:rFonts w:ascii="Times New Roman" w:eastAsia="Times New Roman" w:hAnsi="Times New Roman"/>
          <w:sz w:val="20"/>
          <w:szCs w:val="20"/>
          <w:lang w:eastAsia="uk-UA"/>
        </w:rPr>
        <w:t xml:space="preserve">, а також можливість вирішення спірних питань шляхом досудового врегулювання. </w:t>
      </w:r>
      <w:r>
        <w:rPr>
          <w:rFonts w:ascii="Times New Roman" w:eastAsia="Times New Roman" w:hAnsi="Times New Roman"/>
          <w:sz w:val="20"/>
          <w:szCs w:val="20"/>
          <w:lang w:eastAsia="uk-UA"/>
        </w:rPr>
        <w:t>С</w:t>
      </w:r>
      <w:r w:rsidRPr="00F358F7">
        <w:rPr>
          <w:rFonts w:ascii="Times New Roman" w:eastAsia="Times New Roman" w:hAnsi="Times New Roman"/>
          <w:sz w:val="20"/>
          <w:szCs w:val="20"/>
          <w:lang w:eastAsia="uk-UA"/>
        </w:rPr>
        <w:t>поживач</w:t>
      </w:r>
      <w:r>
        <w:rPr>
          <w:rFonts w:ascii="Times New Roman" w:eastAsia="Times New Roman" w:hAnsi="Times New Roman"/>
          <w:sz w:val="20"/>
          <w:szCs w:val="20"/>
          <w:lang w:eastAsia="uk-UA"/>
        </w:rPr>
        <w:t xml:space="preserve"> (замовник)</w:t>
      </w:r>
      <w:r w:rsidRPr="00F358F7">
        <w:rPr>
          <w:rFonts w:ascii="Times New Roman" w:eastAsia="Times New Roman" w:hAnsi="Times New Roman"/>
          <w:sz w:val="20"/>
          <w:szCs w:val="20"/>
          <w:lang w:eastAsia="uk-UA"/>
        </w:rPr>
        <w:t xml:space="preserve"> має право на отримання компенсації за недотримання показників комерційної якості надання послуг </w:t>
      </w:r>
      <w:r>
        <w:rPr>
          <w:rFonts w:ascii="Times New Roman" w:eastAsia="Times New Roman" w:hAnsi="Times New Roman"/>
          <w:sz w:val="20"/>
          <w:szCs w:val="20"/>
          <w:lang w:eastAsia="uk-UA"/>
        </w:rPr>
        <w:t>п</w:t>
      </w:r>
      <w:r w:rsidRPr="00F358F7">
        <w:rPr>
          <w:rFonts w:ascii="Times New Roman" w:eastAsia="Times New Roman" w:hAnsi="Times New Roman"/>
          <w:sz w:val="20"/>
          <w:szCs w:val="20"/>
          <w:lang w:eastAsia="uk-UA"/>
        </w:rPr>
        <w:t xml:space="preserve">остачальником. Постачальник зобов’язується надавати компенсацію </w:t>
      </w:r>
      <w:r>
        <w:rPr>
          <w:rFonts w:ascii="Times New Roman" w:eastAsia="Times New Roman" w:hAnsi="Times New Roman"/>
          <w:sz w:val="20"/>
          <w:szCs w:val="20"/>
          <w:lang w:eastAsia="uk-UA"/>
        </w:rPr>
        <w:t>с</w:t>
      </w:r>
      <w:r w:rsidRPr="00F358F7">
        <w:rPr>
          <w:rFonts w:ascii="Times New Roman" w:eastAsia="Times New Roman" w:hAnsi="Times New Roman"/>
          <w:sz w:val="20"/>
          <w:szCs w:val="20"/>
          <w:lang w:eastAsia="uk-UA"/>
        </w:rPr>
        <w:t>поживачу</w:t>
      </w:r>
      <w:r>
        <w:rPr>
          <w:rFonts w:ascii="Times New Roman" w:eastAsia="Times New Roman" w:hAnsi="Times New Roman"/>
          <w:sz w:val="20"/>
          <w:szCs w:val="20"/>
          <w:lang w:eastAsia="uk-UA"/>
        </w:rPr>
        <w:t xml:space="preserve"> (замовнику)</w:t>
      </w:r>
      <w:r w:rsidRPr="00F358F7">
        <w:rPr>
          <w:rFonts w:ascii="Times New Roman" w:eastAsia="Times New Roman" w:hAnsi="Times New Roman"/>
          <w:sz w:val="20"/>
          <w:szCs w:val="20"/>
          <w:lang w:eastAsia="uk-UA"/>
        </w:rPr>
        <w:t xml:space="preserve"> за недотримання показників комерційної якості надання послуг </w:t>
      </w:r>
      <w:r>
        <w:rPr>
          <w:rFonts w:ascii="Times New Roman" w:eastAsia="Times New Roman" w:hAnsi="Times New Roman"/>
          <w:sz w:val="20"/>
          <w:szCs w:val="20"/>
          <w:lang w:eastAsia="uk-UA"/>
        </w:rPr>
        <w:t>п</w:t>
      </w:r>
      <w:r w:rsidRPr="00F358F7">
        <w:rPr>
          <w:rFonts w:ascii="Times New Roman" w:eastAsia="Times New Roman" w:hAnsi="Times New Roman"/>
          <w:sz w:val="20"/>
          <w:szCs w:val="20"/>
          <w:lang w:eastAsia="uk-UA"/>
        </w:rPr>
        <w:t xml:space="preserve">остачальником у порядку, затвердженому Регулятором, </w:t>
      </w:r>
      <w:r>
        <w:rPr>
          <w:rFonts w:ascii="Times New Roman" w:eastAsia="Times New Roman" w:hAnsi="Times New Roman"/>
          <w:sz w:val="20"/>
          <w:szCs w:val="20"/>
          <w:lang w:eastAsia="uk-UA"/>
        </w:rPr>
        <w:t xml:space="preserve">та </w:t>
      </w:r>
      <w:r w:rsidRPr="00F358F7">
        <w:rPr>
          <w:rFonts w:ascii="Times New Roman" w:eastAsia="Times New Roman" w:hAnsi="Times New Roman"/>
          <w:sz w:val="20"/>
          <w:szCs w:val="20"/>
          <w:lang w:eastAsia="uk-UA"/>
        </w:rPr>
        <w:t>опублік</w:t>
      </w:r>
      <w:r>
        <w:rPr>
          <w:rFonts w:ascii="Times New Roman" w:eastAsia="Times New Roman" w:hAnsi="Times New Roman"/>
          <w:sz w:val="20"/>
          <w:szCs w:val="20"/>
          <w:lang w:eastAsia="uk-UA"/>
        </w:rPr>
        <w:t>увати</w:t>
      </w:r>
      <w:r w:rsidRPr="00F358F7">
        <w:rPr>
          <w:rFonts w:ascii="Times New Roman" w:eastAsia="Times New Roman" w:hAnsi="Times New Roman"/>
          <w:sz w:val="20"/>
          <w:szCs w:val="20"/>
          <w:lang w:eastAsia="uk-UA"/>
        </w:rPr>
        <w:t xml:space="preserve"> на своєму офіційному </w:t>
      </w:r>
      <w:proofErr w:type="spellStart"/>
      <w:r w:rsidRPr="00F358F7">
        <w:rPr>
          <w:rFonts w:ascii="Times New Roman" w:eastAsia="Times New Roman" w:hAnsi="Times New Roman"/>
          <w:sz w:val="20"/>
          <w:szCs w:val="20"/>
          <w:lang w:eastAsia="uk-UA"/>
        </w:rPr>
        <w:t>вебсайті</w:t>
      </w:r>
      <w:proofErr w:type="spellEnd"/>
      <w:r w:rsidRPr="00F358F7">
        <w:rPr>
          <w:rFonts w:ascii="Times New Roman" w:eastAsia="Times New Roman" w:hAnsi="Times New Roman"/>
          <w:sz w:val="20"/>
          <w:szCs w:val="20"/>
          <w:lang w:eastAsia="uk-UA"/>
        </w:rPr>
        <w:t xml:space="preserve"> порядок надання компенсацій та їх розміри.</w:t>
      </w:r>
    </w:p>
    <w:p w:rsidR="00316EC5" w:rsidRPr="00171A09" w:rsidRDefault="00316EC5" w:rsidP="00171A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316EC5" w:rsidRPr="00171A09" w:rsidSect="002939E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8D7092"/>
    <w:rsid w:val="00171A09"/>
    <w:rsid w:val="001A6D8C"/>
    <w:rsid w:val="001D30DC"/>
    <w:rsid w:val="0025246A"/>
    <w:rsid w:val="002939EA"/>
    <w:rsid w:val="00311699"/>
    <w:rsid w:val="003130BE"/>
    <w:rsid w:val="00316EC5"/>
    <w:rsid w:val="00654121"/>
    <w:rsid w:val="00701588"/>
    <w:rsid w:val="00721AF6"/>
    <w:rsid w:val="008D7092"/>
    <w:rsid w:val="00B71F30"/>
    <w:rsid w:val="00BA240A"/>
    <w:rsid w:val="00DC21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A09"/>
    <w:pPr>
      <w:spacing w:after="200" w:line="276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171A09"/>
  </w:style>
  <w:style w:type="character" w:styleId="a3">
    <w:name w:val="Hyperlink"/>
    <w:uiPriority w:val="99"/>
    <w:semiHidden/>
    <w:unhideWhenUsed/>
    <w:rsid w:val="00171A09"/>
    <w:rPr>
      <w:color w:val="0000FF"/>
      <w:u w:val="single"/>
    </w:rPr>
  </w:style>
  <w:style w:type="character" w:styleId="a4">
    <w:name w:val="Emphasis"/>
    <w:uiPriority w:val="20"/>
    <w:qFormat/>
    <w:rsid w:val="00171A09"/>
    <w:rPr>
      <w:i/>
      <w:iCs/>
    </w:rPr>
  </w:style>
  <w:style w:type="paragraph" w:styleId="a5">
    <w:name w:val="No Spacing"/>
    <w:uiPriority w:val="1"/>
    <w:qFormat/>
    <w:rsid w:val="00B71F30"/>
    <w:pPr>
      <w:spacing w:after="0" w:line="240" w:lineRule="auto"/>
    </w:pPr>
    <w:rPr>
      <w:rFonts w:ascii="Calibri" w:eastAsia="Calibri" w:hAnsi="Calibri" w:cs="Times New Roman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erc.gov.ua/?id=16075" TargetMode="External"/><Relationship Id="rId5" Type="http://schemas.openxmlformats.org/officeDocument/2006/relationships/hyperlink" Target="https://www.nerc.gov.ua/?id=15953" TargetMode="External"/><Relationship Id="rId4" Type="http://schemas.openxmlformats.org/officeDocument/2006/relationships/hyperlink" Target="https://www.nerc.gov.ua/?id=159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5474</Words>
  <Characters>3121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1400-KipnyakOV</cp:lastModifiedBy>
  <cp:revision>2</cp:revision>
  <dcterms:created xsi:type="dcterms:W3CDTF">2023-03-10T14:14:00Z</dcterms:created>
  <dcterms:modified xsi:type="dcterms:W3CDTF">2023-03-10T14:14:00Z</dcterms:modified>
</cp:coreProperties>
</file>