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9F" w:rsidRPr="00976179" w:rsidRDefault="0073659F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179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3659F" w:rsidRPr="00976179" w:rsidRDefault="0073659F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76179">
        <w:rPr>
          <w:rFonts w:ascii="Times New Roman" w:hAnsi="Times New Roman"/>
          <w:sz w:val="24"/>
          <w:szCs w:val="24"/>
        </w:rPr>
        <w:t>(відповідно до пункту 4</w:t>
      </w:r>
      <w:r w:rsidRPr="00976179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976179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3659F" w:rsidRPr="005461B0" w:rsidRDefault="0073659F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D382C">
        <w:rPr>
          <w:rFonts w:ascii="Times New Roman" w:hAnsi="Times New Roman"/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4D382C">
        <w:rPr>
          <w:rFonts w:ascii="Times New Roman" w:hAnsi="Times New Roman"/>
          <w:i/>
          <w:sz w:val="24"/>
          <w:szCs w:val="24"/>
          <w:lang w:val="uk-UA"/>
        </w:rPr>
        <w:t xml:space="preserve">Головне управління Державної казначейської служби України у Хмельницькій області; 29001, вул. </w:t>
      </w:r>
      <w:r>
        <w:rPr>
          <w:rFonts w:ascii="Times New Roman" w:hAnsi="Times New Roman"/>
          <w:i/>
          <w:sz w:val="24"/>
          <w:szCs w:val="24"/>
        </w:rPr>
        <w:t>Свободи</w:t>
      </w:r>
      <w:r w:rsidRPr="005461B0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70, м"/>
        </w:smartTagPr>
        <w:r>
          <w:rPr>
            <w:rFonts w:ascii="Times New Roman" w:hAnsi="Times New Roman"/>
            <w:i/>
            <w:sz w:val="24"/>
            <w:szCs w:val="24"/>
          </w:rPr>
          <w:t>70</w:t>
        </w:r>
        <w:r w:rsidRPr="005461B0">
          <w:rPr>
            <w:rFonts w:ascii="Times New Roman" w:hAnsi="Times New Roman"/>
            <w:i/>
            <w:sz w:val="24"/>
            <w:szCs w:val="24"/>
          </w:rPr>
          <w:t>, м</w:t>
        </w:r>
      </w:smartTag>
      <w:r w:rsidRPr="005461B0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Хмельницький</w:t>
      </w:r>
      <w:r w:rsidRPr="005461B0">
        <w:rPr>
          <w:rFonts w:ascii="Times New Roman" w:hAnsi="Times New Roman"/>
          <w:i/>
          <w:sz w:val="24"/>
          <w:szCs w:val="24"/>
        </w:rPr>
        <w:t>; код за ЄДРПОУ – 37</w:t>
      </w:r>
      <w:r>
        <w:rPr>
          <w:rFonts w:ascii="Times New Roman" w:hAnsi="Times New Roman"/>
          <w:i/>
          <w:sz w:val="24"/>
          <w:szCs w:val="24"/>
        </w:rPr>
        <w:t>971775</w:t>
      </w:r>
      <w:r w:rsidRPr="005461B0">
        <w:rPr>
          <w:rFonts w:ascii="Times New Roman" w:hAnsi="Times New Roman"/>
          <w:i/>
          <w:sz w:val="24"/>
          <w:szCs w:val="24"/>
        </w:rPr>
        <w:t>; категорія замовника – орган державної влади.</w:t>
      </w:r>
    </w:p>
    <w:p w:rsidR="0073659F" w:rsidRPr="005461B0" w:rsidRDefault="0073659F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76179">
        <w:rPr>
          <w:rFonts w:ascii="Times New Roman" w:hAnsi="Times New Roman"/>
          <w:b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4D382C">
        <w:rPr>
          <w:rFonts w:ascii="Times New Roman" w:hAnsi="Times New Roman"/>
          <w:i/>
          <w:sz w:val="24"/>
          <w:szCs w:val="24"/>
        </w:rPr>
        <w:t>7971</w:t>
      </w:r>
      <w:r>
        <w:rPr>
          <w:rFonts w:ascii="Times New Roman" w:hAnsi="Times New Roman"/>
          <w:i/>
          <w:sz w:val="24"/>
          <w:szCs w:val="24"/>
        </w:rPr>
        <w:t>0000-</w:t>
      </w:r>
      <w:r w:rsidRPr="004D382C">
        <w:rPr>
          <w:rFonts w:ascii="Times New Roman" w:hAnsi="Times New Roman"/>
          <w:i/>
          <w:sz w:val="24"/>
          <w:szCs w:val="24"/>
        </w:rPr>
        <w:t>4</w:t>
      </w:r>
      <w:r w:rsidRPr="005461B0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uk-UA"/>
        </w:rPr>
        <w:t>О</w:t>
      </w:r>
      <w:r w:rsidRPr="004D382C">
        <w:rPr>
          <w:rFonts w:ascii="Times New Roman" w:hAnsi="Times New Roman"/>
          <w:i/>
          <w:sz w:val="24"/>
          <w:szCs w:val="24"/>
        </w:rPr>
        <w:t>хоронні послуги</w:t>
      </w:r>
      <w:r w:rsidRPr="005461B0">
        <w:rPr>
          <w:rFonts w:ascii="Times New Roman" w:hAnsi="Times New Roman"/>
          <w:i/>
          <w:sz w:val="24"/>
          <w:szCs w:val="24"/>
        </w:rPr>
        <w:t>.</w:t>
      </w:r>
    </w:p>
    <w:p w:rsidR="0073659F" w:rsidRPr="00976179" w:rsidRDefault="0073659F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6179">
        <w:rPr>
          <w:rFonts w:ascii="Times New Roman" w:hAnsi="Times New Roman"/>
          <w:b/>
          <w:sz w:val="24"/>
          <w:szCs w:val="24"/>
        </w:rPr>
        <w:t xml:space="preserve">Ідентифікатор закупівлі: </w:t>
      </w:r>
      <w:r>
        <w:rPr>
          <w:rFonts w:ascii="Times New Roman" w:hAnsi="Times New Roman"/>
          <w:i/>
          <w:sz w:val="24"/>
          <w:szCs w:val="24"/>
        </w:rPr>
        <w:t>UA-202</w:t>
      </w:r>
      <w:r>
        <w:rPr>
          <w:rFonts w:ascii="Times New Roman" w:hAnsi="Times New Roman"/>
          <w:i/>
          <w:sz w:val="24"/>
          <w:szCs w:val="24"/>
          <w:lang w:val="en-US"/>
        </w:rPr>
        <w:t>2</w:t>
      </w:r>
      <w:r>
        <w:rPr>
          <w:rFonts w:ascii="Times New Roman" w:hAnsi="Times New Roman"/>
          <w:i/>
          <w:sz w:val="24"/>
          <w:szCs w:val="24"/>
        </w:rPr>
        <w:t>-11-</w:t>
      </w:r>
      <w:r>
        <w:rPr>
          <w:rFonts w:ascii="Times New Roman" w:hAnsi="Times New Roman"/>
          <w:i/>
          <w:sz w:val="24"/>
          <w:szCs w:val="24"/>
          <w:lang w:val="en-US"/>
        </w:rPr>
        <w:t>30</w:t>
      </w:r>
      <w:r>
        <w:rPr>
          <w:rFonts w:ascii="Times New Roman" w:hAnsi="Times New Roman"/>
          <w:i/>
          <w:sz w:val="24"/>
          <w:szCs w:val="24"/>
        </w:rPr>
        <w:t>-0</w:t>
      </w:r>
      <w:r>
        <w:rPr>
          <w:rFonts w:ascii="Times New Roman" w:hAnsi="Times New Roman"/>
          <w:i/>
          <w:sz w:val="24"/>
          <w:szCs w:val="24"/>
          <w:lang w:val="en-US"/>
        </w:rPr>
        <w:t>06068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C16C01">
        <w:rPr>
          <w:rFonts w:ascii="Times New Roman" w:hAnsi="Times New Roman"/>
          <w:i/>
          <w:sz w:val="24"/>
          <w:szCs w:val="24"/>
        </w:rPr>
        <w:t>.</w:t>
      </w:r>
    </w:p>
    <w:p w:rsidR="0073659F" w:rsidRPr="00C16C01" w:rsidRDefault="0073659F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76179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  <w:r w:rsidRPr="00976179">
        <w:rPr>
          <w:rFonts w:ascii="Times New Roman" w:hAnsi="Times New Roman"/>
          <w:sz w:val="24"/>
          <w:szCs w:val="24"/>
        </w:rPr>
        <w:t xml:space="preserve"> </w:t>
      </w:r>
      <w:r w:rsidRPr="00C16C01">
        <w:rPr>
          <w:rFonts w:ascii="Times New Roman" w:hAnsi="Times New Roman"/>
          <w:i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</w:t>
      </w:r>
      <w:r w:rsidRPr="00514E6B">
        <w:rPr>
          <w:rFonts w:ascii="Times New Roman" w:hAnsi="Times New Roman"/>
          <w:i/>
          <w:sz w:val="24"/>
          <w:szCs w:val="24"/>
        </w:rPr>
        <w:t>послуг</w:t>
      </w:r>
      <w:r w:rsidRPr="00C16C01">
        <w:rPr>
          <w:rFonts w:ascii="Times New Roman" w:hAnsi="Times New Roman"/>
          <w:i/>
          <w:sz w:val="24"/>
          <w:szCs w:val="24"/>
        </w:rPr>
        <w:t xml:space="preserve">. </w:t>
      </w:r>
    </w:p>
    <w:p w:rsidR="0073659F" w:rsidRPr="00976179" w:rsidRDefault="0073659F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3659F" w:rsidRPr="00976179" w:rsidRDefault="0073659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76179">
        <w:rPr>
          <w:rFonts w:ascii="Times New Roman" w:hAnsi="Times New Roman"/>
          <w:b/>
          <w:sz w:val="24"/>
          <w:szCs w:val="24"/>
        </w:rPr>
        <w:t xml:space="preserve">Обґрунтування розміру бюджетного призначення: </w:t>
      </w:r>
      <w:r w:rsidRPr="00C16C01">
        <w:rPr>
          <w:rFonts w:ascii="Times New Roman" w:hAnsi="Times New Roman"/>
          <w:i/>
          <w:sz w:val="24"/>
          <w:szCs w:val="24"/>
        </w:rPr>
        <w:t>очікуваний</w:t>
      </w:r>
      <w:r w:rsidRPr="00C16C0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6C01">
        <w:rPr>
          <w:rFonts w:ascii="Times New Roman" w:hAnsi="Times New Roman"/>
          <w:i/>
          <w:sz w:val="24"/>
          <w:szCs w:val="24"/>
        </w:rPr>
        <w:t>розмір бюджетного призначення визначений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розрахунково</w:t>
      </w:r>
      <w:r w:rsidRPr="00C16C0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виходячи з фактичної потреби в охороні, а це 8760 годин та з урахуванням зростання мінімальної заробітної плати у 202</w:t>
      </w:r>
      <w:r w:rsidRPr="00FD76E7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році і</w:t>
      </w:r>
      <w:r w:rsidRPr="00C16C01">
        <w:rPr>
          <w:rFonts w:ascii="Times New Roman" w:hAnsi="Times New Roman"/>
          <w:i/>
          <w:sz w:val="24"/>
          <w:szCs w:val="24"/>
        </w:rPr>
        <w:t xml:space="preserve"> буде  відкоригований до фактичного кошторису на 202</w:t>
      </w:r>
      <w:r w:rsidRPr="00FD76E7">
        <w:rPr>
          <w:rFonts w:ascii="Times New Roman" w:hAnsi="Times New Roman"/>
          <w:i/>
          <w:sz w:val="24"/>
          <w:szCs w:val="24"/>
        </w:rPr>
        <w:t>3</w:t>
      </w:r>
      <w:r w:rsidRPr="00C16C01">
        <w:rPr>
          <w:rFonts w:ascii="Times New Roman" w:hAnsi="Times New Roman"/>
          <w:i/>
          <w:sz w:val="24"/>
          <w:szCs w:val="24"/>
        </w:rPr>
        <w:t xml:space="preserve"> рік, орієнтовно становить </w:t>
      </w:r>
      <w:r w:rsidRPr="00FD76E7">
        <w:rPr>
          <w:rFonts w:ascii="Times New Roman" w:hAnsi="Times New Roman"/>
          <w:i/>
          <w:color w:val="000000"/>
          <w:sz w:val="24"/>
          <w:szCs w:val="24"/>
        </w:rPr>
        <w:t>500000</w:t>
      </w:r>
      <w:r w:rsidRPr="00C16C01">
        <w:rPr>
          <w:rFonts w:ascii="Times New Roman" w:hAnsi="Times New Roman"/>
          <w:i/>
          <w:color w:val="000000"/>
          <w:sz w:val="24"/>
          <w:szCs w:val="24"/>
        </w:rPr>
        <w:t>,00</w:t>
      </w:r>
      <w:r w:rsidRPr="00C16C01">
        <w:rPr>
          <w:rFonts w:ascii="Times New Roman" w:hAnsi="Times New Roman"/>
          <w:i/>
          <w:sz w:val="24"/>
          <w:szCs w:val="24"/>
        </w:rPr>
        <w:t xml:space="preserve"> грн з ПДВ</w:t>
      </w:r>
      <w:r w:rsidRPr="00976179">
        <w:rPr>
          <w:rFonts w:ascii="Times New Roman" w:hAnsi="Times New Roman"/>
          <w:sz w:val="24"/>
          <w:szCs w:val="24"/>
        </w:rPr>
        <w:t xml:space="preserve">. </w:t>
      </w:r>
    </w:p>
    <w:p w:rsidR="0073659F" w:rsidRPr="00976179" w:rsidRDefault="0073659F" w:rsidP="009F6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59F" w:rsidRPr="00C16C01" w:rsidRDefault="0073659F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76179">
        <w:rPr>
          <w:rFonts w:ascii="Times New Roman" w:hAnsi="Times New Roman"/>
          <w:b/>
          <w:sz w:val="24"/>
          <w:szCs w:val="24"/>
        </w:rPr>
        <w:t xml:space="preserve">Очікувана вартість предмета закупівлі: </w:t>
      </w:r>
      <w:r w:rsidRPr="0017449F">
        <w:rPr>
          <w:rFonts w:ascii="Times New Roman" w:hAnsi="Times New Roman"/>
          <w:i/>
          <w:color w:val="000000"/>
          <w:sz w:val="24"/>
          <w:szCs w:val="24"/>
        </w:rPr>
        <w:t>5000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00</w:t>
      </w:r>
      <w:r w:rsidRPr="00C16C01">
        <w:rPr>
          <w:rFonts w:ascii="Times New Roman" w:hAnsi="Times New Roman"/>
          <w:i/>
          <w:color w:val="000000"/>
          <w:sz w:val="24"/>
          <w:szCs w:val="24"/>
        </w:rPr>
        <w:t xml:space="preserve">,00 </w:t>
      </w:r>
      <w:r w:rsidRPr="00C16C01">
        <w:rPr>
          <w:rFonts w:ascii="Times New Roman" w:hAnsi="Times New Roman"/>
          <w:i/>
          <w:sz w:val="24"/>
          <w:szCs w:val="24"/>
        </w:rPr>
        <w:t>грн з ПДВ.</w:t>
      </w:r>
    </w:p>
    <w:p w:rsidR="0073659F" w:rsidRPr="00976179" w:rsidRDefault="0073659F" w:rsidP="009F6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59F" w:rsidRPr="00976179" w:rsidRDefault="0073659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76179">
        <w:rPr>
          <w:rFonts w:ascii="Times New Roman" w:hAnsi="Times New Roman"/>
          <w:b/>
          <w:sz w:val="24"/>
          <w:szCs w:val="24"/>
        </w:rPr>
        <w:t>Обґрунтування очікуваної вартості предмета закупівлі:</w:t>
      </w:r>
    </w:p>
    <w:p w:rsidR="0073659F" w:rsidRPr="00FD6567" w:rsidRDefault="0073659F" w:rsidP="002E6FCD">
      <w:pPr>
        <w:pStyle w:val="a5"/>
        <w:spacing w:before="0" w:beforeAutospacing="0" w:after="0" w:afterAutospacing="0"/>
        <w:ind w:firstLine="708"/>
        <w:jc w:val="both"/>
        <w:rPr>
          <w:lang w:eastAsia="ru-RU"/>
        </w:rPr>
      </w:pPr>
      <w:r w:rsidRPr="00FD6567">
        <w:rPr>
          <w:sz w:val="25"/>
          <w:szCs w:val="25"/>
        </w:rPr>
        <w:t xml:space="preserve">Враховуючи вищезазначене, та взявши до уваги </w:t>
      </w:r>
      <w:r w:rsidRPr="00FD6567">
        <w:rPr>
          <w:b/>
          <w:sz w:val="25"/>
          <w:szCs w:val="25"/>
        </w:rPr>
        <w:t>принципи здійснення публічних закупівель, що визначені частиною першою статті 5 Закону</w:t>
      </w:r>
      <w:r w:rsidRPr="00FD6567">
        <w:rPr>
          <w:sz w:val="25"/>
          <w:szCs w:val="25"/>
        </w:rPr>
        <w:t xml:space="preserve">, зокрема: добросовісна конкуренція серед учасників; максимальна економія, ефективність та пропорційність; відкритість та прозорість на всіх стадіях закупівель, проведено </w:t>
      </w:r>
      <w:r w:rsidRPr="00FD6567">
        <w:rPr>
          <w:b/>
          <w:sz w:val="25"/>
          <w:szCs w:val="25"/>
        </w:rPr>
        <w:t xml:space="preserve">розрахунок очікуваної вартості закупівлі Товару (ОВ), виходячи із запропонованої </w:t>
      </w:r>
      <w:r>
        <w:rPr>
          <w:b/>
          <w:sz w:val="25"/>
          <w:szCs w:val="25"/>
        </w:rPr>
        <w:t>середньої</w:t>
      </w:r>
      <w:r w:rsidRPr="00FD6567">
        <w:rPr>
          <w:b/>
          <w:sz w:val="25"/>
          <w:szCs w:val="25"/>
        </w:rPr>
        <w:t xml:space="preserve"> ціни </w:t>
      </w:r>
      <w:r w:rsidRPr="00FD6567">
        <w:rPr>
          <w:b/>
          <w:sz w:val="25"/>
          <w:szCs w:val="25"/>
        </w:rPr>
        <w:br/>
        <w:t>(далі - Ц)</w:t>
      </w:r>
      <w:r w:rsidRPr="00FD6567">
        <w:rPr>
          <w:sz w:val="25"/>
          <w:szCs w:val="25"/>
        </w:rPr>
        <w:t>:</w:t>
      </w:r>
    </w:p>
    <w:tbl>
      <w:tblPr>
        <w:tblpPr w:leftFromText="180" w:rightFromText="180" w:vertAnchor="text" w:horzAnchor="page" w:tblpX="1567" w:tblpY="170"/>
        <w:tblW w:w="10105" w:type="dxa"/>
        <w:tblLayout w:type="fixed"/>
        <w:tblLook w:val="00A0"/>
      </w:tblPr>
      <w:tblGrid>
        <w:gridCol w:w="3060"/>
        <w:gridCol w:w="2340"/>
        <w:gridCol w:w="1160"/>
        <w:gridCol w:w="1110"/>
        <w:gridCol w:w="415"/>
        <w:gridCol w:w="2020"/>
      </w:tblGrid>
      <w:tr w:rsidR="0073659F" w:rsidRPr="00E50527" w:rsidTr="004D382C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59F" w:rsidRPr="00E50527" w:rsidTr="004D382C">
        <w:trPr>
          <w:trHeight w:val="435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 = VхЦ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3659F" w:rsidRPr="00E50527" w:rsidTr="004D382C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3659F" w:rsidRPr="00FD6567" w:rsidRDefault="0073659F" w:rsidP="004D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3659F" w:rsidRPr="00E50527" w:rsidTr="004D382C">
        <w:trPr>
          <w:trHeight w:val="435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659F" w:rsidRPr="009D5FA6" w:rsidRDefault="0073659F" w:rsidP="004D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ОВ =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8760</w:t>
            </w:r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</w:t>
            </w:r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х </w:t>
            </w:r>
            <w:r w:rsidRPr="001744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1744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Pr="00E5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грн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за 1 </w:t>
            </w:r>
            <w:r w:rsidRPr="00E50527">
              <w:rPr>
                <w:rFonts w:ascii="Times New Roman" w:hAnsi="Times New Roman"/>
                <w:sz w:val="25"/>
                <w:szCs w:val="25"/>
              </w:rPr>
              <w:t>год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(середня ціна)</w:t>
            </w:r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 w:rsidRPr="0017449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00,00</w:t>
            </w:r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грн з ПДВ.</w:t>
            </w:r>
          </w:p>
        </w:tc>
      </w:tr>
    </w:tbl>
    <w:p w:rsidR="0073659F" w:rsidRPr="0017449F" w:rsidRDefault="0073659F" w:rsidP="00B8246B">
      <w:pPr>
        <w:pStyle w:val="a5"/>
        <w:spacing w:before="0" w:beforeAutospacing="0" w:after="0" w:afterAutospacing="0"/>
        <w:ind w:firstLine="425"/>
        <w:jc w:val="both"/>
      </w:pPr>
    </w:p>
    <w:sectPr w:rsidR="0073659F" w:rsidRPr="0017449F" w:rsidSect="008E158F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F80"/>
    <w:rsid w:val="000208C9"/>
    <w:rsid w:val="000210D2"/>
    <w:rsid w:val="00035765"/>
    <w:rsid w:val="00035908"/>
    <w:rsid w:val="00083B42"/>
    <w:rsid w:val="000A616C"/>
    <w:rsid w:val="000B1970"/>
    <w:rsid w:val="000B1F80"/>
    <w:rsid w:val="000C58C4"/>
    <w:rsid w:val="000D0281"/>
    <w:rsid w:val="000D292C"/>
    <w:rsid w:val="000D4E09"/>
    <w:rsid w:val="00115DB9"/>
    <w:rsid w:val="001308A4"/>
    <w:rsid w:val="0015274D"/>
    <w:rsid w:val="0017449F"/>
    <w:rsid w:val="001F3234"/>
    <w:rsid w:val="001F3A51"/>
    <w:rsid w:val="00204038"/>
    <w:rsid w:val="00214C14"/>
    <w:rsid w:val="00246C8B"/>
    <w:rsid w:val="002618F1"/>
    <w:rsid w:val="002700FA"/>
    <w:rsid w:val="002A4B98"/>
    <w:rsid w:val="002B2F11"/>
    <w:rsid w:val="002E6FCD"/>
    <w:rsid w:val="002F7D8B"/>
    <w:rsid w:val="00305111"/>
    <w:rsid w:val="003310A5"/>
    <w:rsid w:val="00347FC7"/>
    <w:rsid w:val="00361531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D382C"/>
    <w:rsid w:val="004D4894"/>
    <w:rsid w:val="004F5B26"/>
    <w:rsid w:val="00514E6B"/>
    <w:rsid w:val="005461B0"/>
    <w:rsid w:val="0055304B"/>
    <w:rsid w:val="005621FD"/>
    <w:rsid w:val="00575E3F"/>
    <w:rsid w:val="00595B53"/>
    <w:rsid w:val="006065A6"/>
    <w:rsid w:val="006124A8"/>
    <w:rsid w:val="00622E39"/>
    <w:rsid w:val="0063482B"/>
    <w:rsid w:val="00640AE4"/>
    <w:rsid w:val="00691B46"/>
    <w:rsid w:val="006A1BE5"/>
    <w:rsid w:val="006D6144"/>
    <w:rsid w:val="006E0B50"/>
    <w:rsid w:val="0070478B"/>
    <w:rsid w:val="0071711D"/>
    <w:rsid w:val="0073659F"/>
    <w:rsid w:val="00744CDF"/>
    <w:rsid w:val="00772C36"/>
    <w:rsid w:val="007B14B4"/>
    <w:rsid w:val="007F59D5"/>
    <w:rsid w:val="008738C8"/>
    <w:rsid w:val="00882F07"/>
    <w:rsid w:val="008920DD"/>
    <w:rsid w:val="008A16B9"/>
    <w:rsid w:val="008A6119"/>
    <w:rsid w:val="008B26F8"/>
    <w:rsid w:val="008D0B93"/>
    <w:rsid w:val="008E158F"/>
    <w:rsid w:val="00967420"/>
    <w:rsid w:val="00970AD4"/>
    <w:rsid w:val="00976179"/>
    <w:rsid w:val="009C2A02"/>
    <w:rsid w:val="009D5FA6"/>
    <w:rsid w:val="009E2BDF"/>
    <w:rsid w:val="009E6C58"/>
    <w:rsid w:val="009F610E"/>
    <w:rsid w:val="00A21AD8"/>
    <w:rsid w:val="00A30D09"/>
    <w:rsid w:val="00A72BA8"/>
    <w:rsid w:val="00A83726"/>
    <w:rsid w:val="00AB7224"/>
    <w:rsid w:val="00AD6403"/>
    <w:rsid w:val="00B10C40"/>
    <w:rsid w:val="00B12373"/>
    <w:rsid w:val="00B44B35"/>
    <w:rsid w:val="00B6060F"/>
    <w:rsid w:val="00B8246B"/>
    <w:rsid w:val="00BF477A"/>
    <w:rsid w:val="00C04811"/>
    <w:rsid w:val="00C16C01"/>
    <w:rsid w:val="00C50EBF"/>
    <w:rsid w:val="00C819C9"/>
    <w:rsid w:val="00C84BA1"/>
    <w:rsid w:val="00CB4A30"/>
    <w:rsid w:val="00CC7D6B"/>
    <w:rsid w:val="00CF4454"/>
    <w:rsid w:val="00D14F0C"/>
    <w:rsid w:val="00D417A2"/>
    <w:rsid w:val="00D758E4"/>
    <w:rsid w:val="00D851C5"/>
    <w:rsid w:val="00D87149"/>
    <w:rsid w:val="00DC4F23"/>
    <w:rsid w:val="00DD4E4A"/>
    <w:rsid w:val="00E14854"/>
    <w:rsid w:val="00E319E3"/>
    <w:rsid w:val="00E33508"/>
    <w:rsid w:val="00E33FD8"/>
    <w:rsid w:val="00E359CA"/>
    <w:rsid w:val="00E50527"/>
    <w:rsid w:val="00E6553D"/>
    <w:rsid w:val="00E67C93"/>
    <w:rsid w:val="00E83152"/>
    <w:rsid w:val="00EF32AF"/>
    <w:rsid w:val="00F14C1B"/>
    <w:rsid w:val="00F76DEB"/>
    <w:rsid w:val="00F94398"/>
    <w:rsid w:val="00FD6567"/>
    <w:rsid w:val="00FD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CA bullets,Bullet Number,Bullet 1,Use Case List Paragraph,lp1,List Paragraph1,lp11,List Paragraph11,Chapter10,Литература,Number Bullets"/>
    <w:basedOn w:val="a"/>
    <w:link w:val="a4"/>
    <w:uiPriority w:val="99"/>
    <w:qFormat/>
    <w:rsid w:val="000B1F80"/>
    <w:pPr>
      <w:ind w:left="720"/>
      <w:contextualSpacing/>
    </w:pPr>
    <w:rPr>
      <w:sz w:val="20"/>
      <w:szCs w:val="20"/>
      <w:lang w:val="ru-RU" w:eastAsia="ru-RU"/>
    </w:rPr>
  </w:style>
  <w:style w:type="character" w:customStyle="1" w:styleId="a4">
    <w:name w:val="Абзац списка Знак"/>
    <w:aliases w:val="Elenco Normale Знак,название табл/рис Знак,AC List 01 Знак,заголовок 1.1 Знак,EBRD List Знак,Список уровня 2 Знак,CA bullets Знак,Bullet Number Знак,Bullet 1 Знак,Use Case List Paragraph Знак,lp1 Знак,List Paragraph1 Знак,lp11 Знак"/>
    <w:link w:val="a3"/>
    <w:uiPriority w:val="99"/>
    <w:locked/>
    <w:rsid w:val="000B1F80"/>
    <w:rPr>
      <w:rFonts w:ascii="Calibri" w:hAnsi="Calibri"/>
    </w:rPr>
  </w:style>
  <w:style w:type="paragraph" w:customStyle="1" w:styleId="a5">
    <w:name w:val="a"/>
    <w:basedOn w:val="a"/>
    <w:uiPriority w:val="99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WW8Num2z3">
    <w:name w:val="WW8Num2z3"/>
    <w:uiPriority w:val="99"/>
    <w:rsid w:val="008A6119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>HP Inc.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2800-shvetss</dc:creator>
  <cp:lastModifiedBy>2800-polishukm</cp:lastModifiedBy>
  <cp:revision>2</cp:revision>
  <cp:lastPrinted>2021-10-21T13:17:00Z</cp:lastPrinted>
  <dcterms:created xsi:type="dcterms:W3CDTF">2022-12-06T08:18:00Z</dcterms:created>
  <dcterms:modified xsi:type="dcterms:W3CDTF">2022-12-06T08:18:00Z</dcterms:modified>
</cp:coreProperties>
</file>