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108083177"/>
      <w:r w:rsidR="00356E04" w:rsidRPr="00356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50530000-9 - Послуги з ремонту і технічного обслуговування техніки (Технічне обслуговування та ремонт системи безперебійного живлення)</w:t>
      </w:r>
      <w:bookmarkEnd w:id="0"/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D45678" w:rsidRDefault="00D45678" w:rsidP="00D45678">
      <w:pPr>
        <w:tabs>
          <w:tab w:val="left" w:pos="851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8">
        <w:rPr>
          <w:rFonts w:ascii="Times New Roman" w:eastAsia="Times New Roman" w:hAnsi="Times New Roman" w:cs="Times New Roman"/>
          <w:sz w:val="28"/>
          <w:szCs w:val="28"/>
          <w:lang w:eastAsia="ru-RU"/>
        </w:rPr>
        <w:t>UA-2022-08-05-002776-а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720E29" w:rsidRDefault="00720E29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щодо т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ехнічн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обслуговування</w:t>
      </w:r>
      <w:r w:rsidR="00356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</w:t>
      </w:r>
      <w:r w:rsidR="00356E04" w:rsidRPr="00356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жерел безперебійного живлення APC </w:t>
      </w:r>
      <w:proofErr w:type="spellStart"/>
      <w:r w:rsidR="00356E04" w:rsidRPr="00356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Symmetra</w:t>
      </w:r>
      <w:proofErr w:type="spellEnd"/>
      <w:r w:rsidR="00356E04" w:rsidRPr="00356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PX 128 кВт</w:t>
      </w:r>
      <w:r w:rsidR="00356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356E04" w:rsidRPr="00356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APC </w:t>
      </w:r>
      <w:proofErr w:type="spellStart"/>
      <w:r w:rsidR="00356E04" w:rsidRPr="00356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Smart</w:t>
      </w:r>
      <w:proofErr w:type="spellEnd"/>
      <w:r w:rsidR="00356E04" w:rsidRPr="00356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-UPS VT 30 кВт</w:t>
      </w:r>
      <w:r w:rsidR="00356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 у заміні м</w:t>
      </w:r>
      <w:r w:rsidR="00356E04" w:rsidRPr="00356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одул</w:t>
      </w:r>
      <w:r w:rsidR="00356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ів</w:t>
      </w:r>
      <w:r w:rsidR="00356E04" w:rsidRPr="00356E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розподілу живлення APC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 для предмета закупівлі «</w:t>
      </w:r>
      <w:r w:rsidR="00356E04" w:rsidRPr="00356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50530000-9 - Послуги з ремонту і технічного обслуговування техніки (Технічне обслуговування та ремонт системи безперебійного живлення)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відповідає розрахунку видатків до кошторису апарату Казначейства на 202</w:t>
      </w:r>
      <w:r w:rsidR="008173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(загальний фонд) за КПКВК 3504010 «Керівництво та управління у сфері казначейського обслуговування».</w:t>
      </w:r>
    </w:p>
    <w:p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5E00" w:rsidRPr="007C51FB" w:rsidRDefault="00DB4950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розрахована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A25DC8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комерційних пропозицій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становить </w:t>
      </w:r>
      <w:r w:rsidR="00D45678" w:rsidRPr="00D45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327 654</w:t>
      </w:r>
      <w:bookmarkStart w:id="1" w:name="_GoBack"/>
      <w:bookmarkEnd w:id="1"/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421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ПДВ,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6430F"/>
    <w:rsid w:val="000710DB"/>
    <w:rsid w:val="00075BE6"/>
    <w:rsid w:val="00083B42"/>
    <w:rsid w:val="000B1F80"/>
    <w:rsid w:val="000C58C4"/>
    <w:rsid w:val="000C7711"/>
    <w:rsid w:val="000D292C"/>
    <w:rsid w:val="000D4E09"/>
    <w:rsid w:val="000E058E"/>
    <w:rsid w:val="000E7FF8"/>
    <w:rsid w:val="00107850"/>
    <w:rsid w:val="001350A6"/>
    <w:rsid w:val="0015274D"/>
    <w:rsid w:val="001A1A5C"/>
    <w:rsid w:val="001A7571"/>
    <w:rsid w:val="001E0B8C"/>
    <w:rsid w:val="001F3A51"/>
    <w:rsid w:val="0020089E"/>
    <w:rsid w:val="00204038"/>
    <w:rsid w:val="00214C14"/>
    <w:rsid w:val="0028430E"/>
    <w:rsid w:val="002A7F6C"/>
    <w:rsid w:val="002D5F44"/>
    <w:rsid w:val="002E3C42"/>
    <w:rsid w:val="002F5EE4"/>
    <w:rsid w:val="002F7D8B"/>
    <w:rsid w:val="00301EE4"/>
    <w:rsid w:val="00347FC7"/>
    <w:rsid w:val="00356E04"/>
    <w:rsid w:val="00370C4C"/>
    <w:rsid w:val="0038019F"/>
    <w:rsid w:val="003920C0"/>
    <w:rsid w:val="00394421"/>
    <w:rsid w:val="00431A7F"/>
    <w:rsid w:val="0046340D"/>
    <w:rsid w:val="00463785"/>
    <w:rsid w:val="004844B5"/>
    <w:rsid w:val="004D7F65"/>
    <w:rsid w:val="004E1635"/>
    <w:rsid w:val="004F383C"/>
    <w:rsid w:val="00520DCD"/>
    <w:rsid w:val="00547AAA"/>
    <w:rsid w:val="00547CED"/>
    <w:rsid w:val="005621FD"/>
    <w:rsid w:val="00575E3F"/>
    <w:rsid w:val="00595B53"/>
    <w:rsid w:val="006065A6"/>
    <w:rsid w:val="0060703D"/>
    <w:rsid w:val="006124A8"/>
    <w:rsid w:val="00681DC9"/>
    <w:rsid w:val="00691B46"/>
    <w:rsid w:val="006A1BE5"/>
    <w:rsid w:val="006B7798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51FB"/>
    <w:rsid w:val="007D5D75"/>
    <w:rsid w:val="0081737A"/>
    <w:rsid w:val="00835DC6"/>
    <w:rsid w:val="0084646D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4C89"/>
    <w:rsid w:val="00CC15FB"/>
    <w:rsid w:val="00CC4CE3"/>
    <w:rsid w:val="00CE5A36"/>
    <w:rsid w:val="00D10986"/>
    <w:rsid w:val="00D417A2"/>
    <w:rsid w:val="00D45678"/>
    <w:rsid w:val="00D748A9"/>
    <w:rsid w:val="00DB4950"/>
    <w:rsid w:val="00DD4E4A"/>
    <w:rsid w:val="00E33508"/>
    <w:rsid w:val="00E33FD8"/>
    <w:rsid w:val="00EE3B8D"/>
    <w:rsid w:val="00EF62AC"/>
    <w:rsid w:val="00F050A8"/>
    <w:rsid w:val="00F057B6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8090"/>
  <w15:docId w15:val="{C2A0937E-8172-436B-946E-C44BFD61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9C658-3F72-4ED0-905F-3FC9B050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Черкасова Марина Вячеславівна</cp:lastModifiedBy>
  <cp:revision>8</cp:revision>
  <cp:lastPrinted>2021-02-26T07:32:00Z</cp:lastPrinted>
  <dcterms:created xsi:type="dcterms:W3CDTF">2021-03-19T07:52:00Z</dcterms:created>
  <dcterms:modified xsi:type="dcterms:W3CDTF">2022-08-05T11:13:00Z</dcterms:modified>
</cp:coreProperties>
</file>