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8B5AE5" w:rsidRPr="008B5AE5" w:rsidRDefault="008B5AE5" w:rsidP="008B5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3B8D" w:rsidRPr="00EE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50730000-1 - Послуги з ремонту і технічного обслуговування охолоджувальних установок (Технічне обслуговування та ремонт системи охолодження)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F057B6" w:rsidRDefault="00F057B6" w:rsidP="00F057B6">
      <w:pPr>
        <w:tabs>
          <w:tab w:val="left" w:pos="851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B6">
        <w:rPr>
          <w:rFonts w:ascii="Times New Roman" w:eastAsia="Times New Roman" w:hAnsi="Times New Roman" w:cs="Times New Roman"/>
          <w:sz w:val="28"/>
          <w:szCs w:val="28"/>
          <w:lang w:eastAsia="ru-RU"/>
        </w:rPr>
        <w:t>UA-2022-06-20-005640-а</w:t>
      </w:r>
    </w:p>
    <w:p w:rsidR="008B5AE5" w:rsidRPr="008B5AE5" w:rsidRDefault="008B5AE5" w:rsidP="008B5AE5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720E29" w:rsidRDefault="00720E29" w:rsidP="00720E29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щодо т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ехнічн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обслуговування та ремонт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системи охолодження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Казначейства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 саме: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илер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ів</w:t>
      </w:r>
      <w:proofErr w:type="spellEnd"/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повітряного охолодження </w:t>
      </w:r>
      <w:proofErr w:type="spellStart"/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Uniflair</w:t>
      </w:r>
      <w:proofErr w:type="spellEnd"/>
      <w:r w:rsidR="008173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ERAF1221A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холоджуючи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пристр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їв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фанкойл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ів</w:t>
      </w:r>
      <w:proofErr w:type="spellEnd"/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APC </w:t>
      </w:r>
      <w:proofErr w:type="spellStart"/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InRow</w:t>
      </w:r>
      <w:proofErr w:type="spellEnd"/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RС ACRС502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т</w:t>
      </w:r>
      <w:r w:rsidRPr="00720E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рубопровод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ів</w:t>
      </w:r>
      <w:r w:rsidR="008173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</w:t>
      </w:r>
      <w:r w:rsidR="007C51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вентиляції.</w:t>
      </w:r>
    </w:p>
    <w:p w:rsidR="008B5AE5" w:rsidRPr="008B5AE5" w:rsidRDefault="008B5AE5" w:rsidP="00720E29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8B5AE5" w:rsidRPr="008B5AE5" w:rsidRDefault="008B5AE5" w:rsidP="008B5AE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 для предмета закупівлі «</w:t>
      </w:r>
      <w:r w:rsidR="008A698D" w:rsidRPr="008A6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50730000-1 - Послуги з ремонту і технічного обслуговування охолоджувальних установок (Технічне обслуговування та ремонт системи охолодження)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відповідає розрахунку видатків до кошторису апарату Казначейства на 202</w:t>
      </w:r>
      <w:r w:rsidR="008173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(загальний фонд) за КПКВК 3504010 «Керівництво та управління у сфері казначейського обслуговування».</w:t>
      </w:r>
    </w:p>
    <w:p w:rsidR="00DB4950" w:rsidRDefault="00DB4950" w:rsidP="00DB495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5E00" w:rsidRPr="007C51FB" w:rsidRDefault="00DB4950" w:rsidP="001A1A5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розрахована 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A25DC8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комерційних пропозицій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становить </w:t>
      </w:r>
      <w:r w:rsidR="00394421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57B6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394421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B6">
        <w:rPr>
          <w:rFonts w:ascii="Times New Roman" w:eastAsia="Times New Roman" w:hAnsi="Times New Roman" w:cs="Times New Roman"/>
          <w:sz w:val="28"/>
          <w:szCs w:val="28"/>
          <w:lang w:eastAsia="ru-RU"/>
        </w:rPr>
        <w:t>061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421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A1A5C" w:rsidRPr="00AB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ПДВ, що відповідає розміру бюджетного призначення.</w:t>
      </w:r>
    </w:p>
    <w:sectPr w:rsidR="00FA5E00" w:rsidRPr="007C51F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710DB"/>
    <w:rsid w:val="00075BE6"/>
    <w:rsid w:val="00083B42"/>
    <w:rsid w:val="000B1F80"/>
    <w:rsid w:val="000C58C4"/>
    <w:rsid w:val="000C7711"/>
    <w:rsid w:val="000D292C"/>
    <w:rsid w:val="000D4E09"/>
    <w:rsid w:val="000E058E"/>
    <w:rsid w:val="000E7FF8"/>
    <w:rsid w:val="00107850"/>
    <w:rsid w:val="001350A6"/>
    <w:rsid w:val="0015274D"/>
    <w:rsid w:val="001A1A5C"/>
    <w:rsid w:val="001A7571"/>
    <w:rsid w:val="001E0B8C"/>
    <w:rsid w:val="001F3A51"/>
    <w:rsid w:val="0020089E"/>
    <w:rsid w:val="00204038"/>
    <w:rsid w:val="00214C14"/>
    <w:rsid w:val="0028430E"/>
    <w:rsid w:val="002A7F6C"/>
    <w:rsid w:val="002D5F44"/>
    <w:rsid w:val="002E3C42"/>
    <w:rsid w:val="002F5EE4"/>
    <w:rsid w:val="002F7D8B"/>
    <w:rsid w:val="00301EE4"/>
    <w:rsid w:val="00347FC7"/>
    <w:rsid w:val="00370C4C"/>
    <w:rsid w:val="0038019F"/>
    <w:rsid w:val="003920C0"/>
    <w:rsid w:val="00394421"/>
    <w:rsid w:val="00431A7F"/>
    <w:rsid w:val="0046340D"/>
    <w:rsid w:val="00463785"/>
    <w:rsid w:val="004844B5"/>
    <w:rsid w:val="004D7F65"/>
    <w:rsid w:val="004E1635"/>
    <w:rsid w:val="004F383C"/>
    <w:rsid w:val="00520DCD"/>
    <w:rsid w:val="00547AAA"/>
    <w:rsid w:val="00547CED"/>
    <w:rsid w:val="005621FD"/>
    <w:rsid w:val="005758B3"/>
    <w:rsid w:val="00575E3F"/>
    <w:rsid w:val="00595B53"/>
    <w:rsid w:val="006065A6"/>
    <w:rsid w:val="0060703D"/>
    <w:rsid w:val="006124A8"/>
    <w:rsid w:val="00681DC9"/>
    <w:rsid w:val="00691B46"/>
    <w:rsid w:val="006A1BE5"/>
    <w:rsid w:val="006B7798"/>
    <w:rsid w:val="006D338E"/>
    <w:rsid w:val="006D6144"/>
    <w:rsid w:val="006D64B2"/>
    <w:rsid w:val="006F7CA3"/>
    <w:rsid w:val="0071711D"/>
    <w:rsid w:val="00720E29"/>
    <w:rsid w:val="00730C65"/>
    <w:rsid w:val="007716CE"/>
    <w:rsid w:val="00772C36"/>
    <w:rsid w:val="007A4E59"/>
    <w:rsid w:val="007C498D"/>
    <w:rsid w:val="007C51FB"/>
    <w:rsid w:val="007D5D75"/>
    <w:rsid w:val="0081737A"/>
    <w:rsid w:val="00835DC6"/>
    <w:rsid w:val="0084646D"/>
    <w:rsid w:val="008920DD"/>
    <w:rsid w:val="008A698D"/>
    <w:rsid w:val="008B26F8"/>
    <w:rsid w:val="008B5AE5"/>
    <w:rsid w:val="009005FC"/>
    <w:rsid w:val="009275E5"/>
    <w:rsid w:val="0092768A"/>
    <w:rsid w:val="0096691C"/>
    <w:rsid w:val="00966C3D"/>
    <w:rsid w:val="00967420"/>
    <w:rsid w:val="00995DC2"/>
    <w:rsid w:val="009A0F13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C000BA"/>
    <w:rsid w:val="00C02765"/>
    <w:rsid w:val="00C203D9"/>
    <w:rsid w:val="00C20520"/>
    <w:rsid w:val="00C50EBF"/>
    <w:rsid w:val="00C819C9"/>
    <w:rsid w:val="00CA4C89"/>
    <w:rsid w:val="00CC15FB"/>
    <w:rsid w:val="00CC4CE3"/>
    <w:rsid w:val="00CE5A36"/>
    <w:rsid w:val="00D10986"/>
    <w:rsid w:val="00D417A2"/>
    <w:rsid w:val="00D748A9"/>
    <w:rsid w:val="00DB4950"/>
    <w:rsid w:val="00DD4E4A"/>
    <w:rsid w:val="00E33508"/>
    <w:rsid w:val="00E33FD8"/>
    <w:rsid w:val="00EE3B8D"/>
    <w:rsid w:val="00EF62AC"/>
    <w:rsid w:val="00F050A8"/>
    <w:rsid w:val="00F057B6"/>
    <w:rsid w:val="00F12AB5"/>
    <w:rsid w:val="00F24268"/>
    <w:rsid w:val="00F3645A"/>
    <w:rsid w:val="00F40036"/>
    <w:rsid w:val="00F727F1"/>
    <w:rsid w:val="00F7410B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76B5D-55BB-4DC6-B528-8144B854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2021-02-26T07:32:00Z</cp:lastPrinted>
  <dcterms:created xsi:type="dcterms:W3CDTF">2022-06-23T14:21:00Z</dcterms:created>
  <dcterms:modified xsi:type="dcterms:W3CDTF">2022-06-23T14:21:00Z</dcterms:modified>
</cp:coreProperties>
</file>