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09310000-5 ‒ Електрична енергія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A331F" w:rsidRPr="009D5FA6">
        <w:rPr>
          <w:rFonts w:ascii="Times New Roman" w:eastAsia="Times New Roman" w:hAnsi="Times New Roman"/>
          <w:sz w:val="24"/>
          <w:szCs w:val="24"/>
          <w:lang w:eastAsia="ru-RU"/>
        </w:rPr>
        <w:t>Електрична енергія</w:t>
      </w:r>
      <w:r w:rsidR="00FA331F" w:rsidRPr="00FA33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2021-</w:t>
      </w:r>
      <w:r w:rsidR="00FA331F"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FA331F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A331F">
        <w:rPr>
          <w:rFonts w:ascii="Times New Roman" w:eastAsia="Times New Roman" w:hAnsi="Times New Roman"/>
          <w:sz w:val="24"/>
          <w:szCs w:val="24"/>
          <w:lang w:val="en-US" w:eastAsia="ru-RU"/>
        </w:rPr>
        <w:t>3366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331F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288E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B22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A33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3 001 613</w:t>
      </w:r>
      <w:r w:rsidR="00FA3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A331F" w:rsidRPr="00FA33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96</w:t>
      </w:r>
      <w:r w:rsidR="009D5FA6" w:rsidRPr="009D5FA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9D5FA6">
        <w:rPr>
          <w:lang w:eastAsia="ru-RU"/>
        </w:rPr>
        <w:t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05" w:type="dxa"/>
        <w:tblInd w:w="93" w:type="dxa"/>
        <w:tblLayout w:type="fixed"/>
        <w:tblLook w:val="04A0"/>
      </w:tblPr>
      <w:tblGrid>
        <w:gridCol w:w="3060"/>
        <w:gridCol w:w="2340"/>
        <w:gridCol w:w="1160"/>
        <w:gridCol w:w="1110"/>
        <w:gridCol w:w="415"/>
        <w:gridCol w:w="2020"/>
      </w:tblGrid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верес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proofErr w:type="spellEnd"/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1 кВт*год,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2,230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9D5FA6" w:rsidRPr="009D5FA6" w:rsidTr="009D5FA6">
        <w:trPr>
          <w:trHeight w:val="36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10 %, 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53858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грн без ПДВ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56311858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0,29393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50241858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грн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FA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</w:t>
            </w:r>
            <w:r w:rsidR="00FA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30029023</w:t>
            </w:r>
          </w:p>
        </w:tc>
      </w:tr>
      <w:tr w:rsidR="009D5FA6" w:rsidRPr="009D5FA6" w:rsidTr="009D5FA6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D5FA6" w:rsidTr="009D5FA6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D5FA6" w:rsidTr="009D5FA6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A331F" w:rsidRPr="009D5FA6" w:rsidTr="00BB2BA9">
        <w:trPr>
          <w:trHeight w:val="435"/>
        </w:trPr>
        <w:tc>
          <w:tcPr>
            <w:tcW w:w="8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31F" w:rsidRPr="009D5FA6" w:rsidRDefault="00FA331F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(909500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*2,4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53858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*(1+ 0,1/100)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90950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0*0,29393)*1,2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3001613,96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31F" w:rsidRPr="009D5FA6" w:rsidRDefault="00FA331F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3782"/>
    <w:rsid w:val="00455766"/>
    <w:rsid w:val="004D4894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920DD"/>
    <w:rsid w:val="008B26F8"/>
    <w:rsid w:val="008D0B93"/>
    <w:rsid w:val="00967420"/>
    <w:rsid w:val="009C2A02"/>
    <w:rsid w:val="009D5FA6"/>
    <w:rsid w:val="009E2BDF"/>
    <w:rsid w:val="009E6C58"/>
    <w:rsid w:val="009F610E"/>
    <w:rsid w:val="00A21AD8"/>
    <w:rsid w:val="00A30D09"/>
    <w:rsid w:val="00A55905"/>
    <w:rsid w:val="00A83726"/>
    <w:rsid w:val="00AD6403"/>
    <w:rsid w:val="00B12373"/>
    <w:rsid w:val="00B2288E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26</cp:revision>
  <cp:lastPrinted>2021-10-25T11:25:00Z</cp:lastPrinted>
  <dcterms:created xsi:type="dcterms:W3CDTF">2021-01-11T13:13:00Z</dcterms:created>
  <dcterms:modified xsi:type="dcterms:W3CDTF">2021-10-25T11:48:00Z</dcterms:modified>
</cp:coreProperties>
</file>