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09310000-5 ‒ Електрична енергія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9D5FA6" w:rsidRPr="009D5FA6">
        <w:rPr>
          <w:rFonts w:ascii="Times New Roman" w:eastAsia="Times New Roman" w:hAnsi="Times New Roman"/>
          <w:sz w:val="24"/>
          <w:szCs w:val="24"/>
          <w:lang w:eastAsia="ru-RU"/>
        </w:rPr>
        <w:t>2021-09-27-005225-c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9D5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224009,08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D5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224009,08</w:t>
      </w:r>
      <w:r w:rsidR="009D5FA6" w:rsidRPr="009D5FA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9D5FA6">
        <w:rPr>
          <w:lang w:eastAsia="ru-RU"/>
        </w:rPr>
        <w:t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05" w:type="dxa"/>
        <w:tblInd w:w="93" w:type="dxa"/>
        <w:tblLayout w:type="fixed"/>
        <w:tblLook w:val="04A0"/>
      </w:tblPr>
      <w:tblGrid>
        <w:gridCol w:w="3060"/>
        <w:gridCol w:w="2340"/>
        <w:gridCol w:w="1160"/>
        <w:gridCol w:w="1110"/>
        <w:gridCol w:w="415"/>
        <w:gridCol w:w="2020"/>
      </w:tblGrid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20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вересня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2,21308</w:t>
            </w:r>
          </w:p>
        </w:tc>
      </w:tr>
      <w:tr w:rsidR="009D5FA6" w:rsidRPr="009D5FA6" w:rsidTr="009D5FA6">
        <w:trPr>
          <w:trHeight w:val="36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10 %, 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2,434388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2,436822388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0,29393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грн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2,730752388</w:t>
            </w:r>
          </w:p>
        </w:tc>
      </w:tr>
      <w:tr w:rsidR="009D5FA6" w:rsidRPr="009D5FA6" w:rsidTr="009D5FA6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3,276902866</w:t>
            </w:r>
          </w:p>
        </w:tc>
      </w:tr>
      <w:tr w:rsidR="009D5FA6" w:rsidRPr="009D5FA6" w:rsidTr="009D5FA6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D5FA6" w:rsidTr="009D5FA6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D5FA6" w:rsidTr="009D5FA6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D5FA6" w:rsidRPr="009D5FA6" w:rsidTr="009D5FA6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= (68360*2,434388*(1+ 0,1/100) + 68360*0,29393)*1,2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224009,08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FA6" w:rsidRPr="009D5FA6" w:rsidRDefault="009D5FA6" w:rsidP="009D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A397B" w:rsidRP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sectPr w:rsidR="003A397B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3782"/>
    <w:rsid w:val="00455766"/>
    <w:rsid w:val="004D4894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D543D"/>
    <w:rsid w:val="006D6144"/>
    <w:rsid w:val="006E0B50"/>
    <w:rsid w:val="0070478B"/>
    <w:rsid w:val="0071711D"/>
    <w:rsid w:val="00772C36"/>
    <w:rsid w:val="007B14B4"/>
    <w:rsid w:val="008920DD"/>
    <w:rsid w:val="008B26F8"/>
    <w:rsid w:val="008D0B93"/>
    <w:rsid w:val="00967420"/>
    <w:rsid w:val="009C2A02"/>
    <w:rsid w:val="009D5FA6"/>
    <w:rsid w:val="009E2BDF"/>
    <w:rsid w:val="009E6C58"/>
    <w:rsid w:val="009F610E"/>
    <w:rsid w:val="00A21AD8"/>
    <w:rsid w:val="00A30D09"/>
    <w:rsid w:val="00A83726"/>
    <w:rsid w:val="00AD6403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CE0C81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2021-07-01T15:03:00Z</cp:lastPrinted>
  <dcterms:created xsi:type="dcterms:W3CDTF">2021-10-08T09:12:00Z</dcterms:created>
  <dcterms:modified xsi:type="dcterms:W3CDTF">2021-10-08T09:12:00Z</dcterms:modified>
</cp:coreProperties>
</file>