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C9" w:rsidRPr="00931D71" w:rsidRDefault="000B1F80" w:rsidP="00595B53">
      <w:pPr>
        <w:spacing w:after="0" w:line="240" w:lineRule="auto"/>
        <w:jc w:val="center"/>
        <w:rPr>
          <w:rFonts w:ascii="Times New Roman" w:hAnsi="Times New Roman"/>
          <w:b/>
          <w:sz w:val="24"/>
          <w:szCs w:val="24"/>
        </w:rPr>
      </w:pPr>
      <w:r w:rsidRPr="00931D71">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931D71" w:rsidRDefault="00595B53" w:rsidP="00595B53">
      <w:pPr>
        <w:spacing w:after="120" w:line="240" w:lineRule="auto"/>
        <w:contextualSpacing/>
        <w:jc w:val="center"/>
        <w:rPr>
          <w:rFonts w:ascii="Times New Roman" w:hAnsi="Times New Roman"/>
          <w:sz w:val="24"/>
          <w:szCs w:val="24"/>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sidR="000C63E5">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sidR="000C63E5">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rsidR="00DD00C2" w:rsidRPr="00DD00C2"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val="uk-UA" w:eastAsia="ru-RU"/>
        </w:rPr>
      </w:pPr>
      <w:r w:rsidRPr="00931D71">
        <w:rPr>
          <w:rFonts w:ascii="Times New Roman" w:eastAsia="Times New Roman" w:hAnsi="Times New Roman"/>
          <w:b/>
          <w:sz w:val="24"/>
          <w:szCs w:val="24"/>
          <w:lang w:val="uk-UA" w:eastAsia="ru-RU"/>
        </w:rPr>
        <w:t xml:space="preserve">Найменування, місцезнаходження та ідентифікаційний код замовника в </w:t>
      </w:r>
      <w:r w:rsidRPr="00DD00C2">
        <w:rPr>
          <w:rFonts w:ascii="Times New Roman" w:eastAsia="Times New Roman" w:hAnsi="Times New Roman"/>
          <w:b/>
          <w:sz w:val="24"/>
          <w:szCs w:val="24"/>
          <w:lang w:val="uk-UA" w:eastAsia="ru-RU"/>
        </w:rPr>
        <w:t>Єдиному державному реєстрі юридичних осіб, фізичних осіб - підприємців та громадс</w:t>
      </w:r>
      <w:r w:rsidR="000C63E5">
        <w:rPr>
          <w:rFonts w:ascii="Times New Roman" w:eastAsia="Times New Roman" w:hAnsi="Times New Roman"/>
          <w:b/>
          <w:sz w:val="24"/>
          <w:szCs w:val="24"/>
          <w:lang w:val="uk-UA" w:eastAsia="ru-RU"/>
        </w:rPr>
        <w:t>ьких формувань, його категорія:</w:t>
      </w:r>
    </w:p>
    <w:p w:rsidR="00DD00C2" w:rsidRPr="00DD00C2" w:rsidRDefault="00DD00C2"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sidRPr="00DD00C2">
        <w:rPr>
          <w:rFonts w:ascii="Times New Roman" w:eastAsia="Times New Roman" w:hAnsi="Times New Roman"/>
          <w:sz w:val="24"/>
          <w:szCs w:val="24"/>
          <w:lang w:eastAsia="ru-RU"/>
        </w:rPr>
        <w:t>Державна казначейська служба України;</w:t>
      </w:r>
    </w:p>
    <w:p w:rsidR="00DD00C2" w:rsidRPr="00DD00C2" w:rsidRDefault="00DD00C2"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sidRPr="00DD00C2">
        <w:rPr>
          <w:rFonts w:ascii="Times New Roman" w:eastAsia="Times New Roman" w:hAnsi="Times New Roman"/>
          <w:sz w:val="24"/>
          <w:szCs w:val="24"/>
          <w:lang w:eastAsia="ru-RU"/>
        </w:rPr>
        <w:t>вул. Бастіонна, 6, м. Київ, 0160</w:t>
      </w:r>
      <w:r w:rsidR="000C63E5">
        <w:rPr>
          <w:rFonts w:ascii="Times New Roman" w:eastAsia="Times New Roman" w:hAnsi="Times New Roman"/>
          <w:sz w:val="24"/>
          <w:szCs w:val="24"/>
          <w:lang w:eastAsia="ru-RU"/>
        </w:rPr>
        <w:t>1;</w:t>
      </w:r>
    </w:p>
    <w:p w:rsidR="00DD00C2" w:rsidRPr="00DD00C2" w:rsidRDefault="000C63E5"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код за ЄДРПОУ – 37567646;</w:t>
      </w:r>
    </w:p>
    <w:p w:rsidR="00DD00C2" w:rsidRPr="00DD00C2" w:rsidRDefault="00DD00C2" w:rsidP="00310B13">
      <w:pPr>
        <w:pStyle w:val="a3"/>
        <w:tabs>
          <w:tab w:val="left" w:pos="851"/>
        </w:tabs>
        <w:spacing w:after="120" w:line="240" w:lineRule="auto"/>
        <w:ind w:left="425" w:firstLine="426"/>
        <w:contextualSpacing w:val="0"/>
        <w:jc w:val="both"/>
        <w:rPr>
          <w:rFonts w:ascii="Times New Roman" w:eastAsia="Times New Roman" w:hAnsi="Times New Roman"/>
          <w:sz w:val="24"/>
          <w:szCs w:val="24"/>
          <w:lang w:eastAsia="ru-RU"/>
        </w:rPr>
      </w:pPr>
      <w:r w:rsidRPr="00DD00C2">
        <w:rPr>
          <w:rFonts w:ascii="Times New Roman" w:eastAsia="Times New Roman" w:hAnsi="Times New Roman"/>
          <w:sz w:val="24"/>
          <w:szCs w:val="24"/>
          <w:lang w:eastAsia="ru-RU"/>
        </w:rPr>
        <w:t>категорія замовника – орган державної влади.</w:t>
      </w:r>
    </w:p>
    <w:p w:rsidR="00DD00C2" w:rsidRPr="00DD00C2"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val="uk-UA" w:eastAsia="ru-RU"/>
        </w:rPr>
      </w:pPr>
      <w:r w:rsidRPr="00DD00C2">
        <w:rPr>
          <w:rFonts w:ascii="Times New Roman" w:eastAsia="Times New Roman" w:hAnsi="Times New Roman"/>
          <w:b/>
          <w:sz w:val="24"/>
          <w:szCs w:val="24"/>
          <w:lang w:val="uk-UA"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CB0FAA" w:rsidRPr="00404E80" w:rsidRDefault="00310B13" w:rsidP="00310B13">
      <w:pPr>
        <w:pStyle w:val="a3"/>
        <w:tabs>
          <w:tab w:val="left" w:pos="851"/>
        </w:tabs>
        <w:spacing w:after="0" w:line="240" w:lineRule="auto"/>
        <w:ind w:left="0"/>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ab/>
      </w:r>
      <w:r w:rsidR="00CB0FAA" w:rsidRPr="00404E80">
        <w:rPr>
          <w:rFonts w:ascii="Times New Roman" w:eastAsia="Times New Roman" w:hAnsi="Times New Roman"/>
          <w:color w:val="000000"/>
          <w:sz w:val="24"/>
          <w:szCs w:val="24"/>
          <w:lang w:val="uk-UA" w:eastAsia="ru-RU"/>
        </w:rPr>
        <w:t>«</w:t>
      </w:r>
      <w:r w:rsidR="00404E80" w:rsidRPr="00404E80">
        <w:rPr>
          <w:rFonts w:ascii="Times New Roman" w:eastAsia="Times New Roman" w:hAnsi="Times New Roman"/>
          <w:bCs/>
          <w:color w:val="000000"/>
          <w:sz w:val="24"/>
          <w:szCs w:val="24"/>
          <w:lang w:val="uk-UA" w:eastAsia="ru-RU" w:bidi="uk-UA"/>
        </w:rPr>
        <w:t>72250000-2 - Послуги, пов’язані із системами та підтримкою (Послуги з подовження строку дії сервісної та гарантійної підтримки системи збереження даних IBM XIV)</w:t>
      </w:r>
      <w:r w:rsidR="00CB0FAA" w:rsidRPr="00404E80">
        <w:rPr>
          <w:rFonts w:ascii="Times New Roman" w:eastAsia="Times New Roman" w:hAnsi="Times New Roman"/>
          <w:bCs/>
          <w:color w:val="000000"/>
          <w:sz w:val="24"/>
          <w:szCs w:val="24"/>
          <w:lang w:eastAsia="ru-RU"/>
        </w:rPr>
        <w:t>»</w:t>
      </w:r>
    </w:p>
    <w:p w:rsidR="00DD00C2" w:rsidRPr="00456EF8"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hAnsi="Times New Roman"/>
          <w:sz w:val="24"/>
          <w:szCs w:val="24"/>
          <w:lang w:val="uk-UA"/>
        </w:rPr>
      </w:pPr>
      <w:r w:rsidRPr="00DD00C2">
        <w:rPr>
          <w:rFonts w:ascii="Times New Roman" w:eastAsia="Times New Roman" w:hAnsi="Times New Roman"/>
          <w:b/>
          <w:sz w:val="24"/>
          <w:szCs w:val="24"/>
          <w:lang w:val="uk-UA" w:eastAsia="ru-RU"/>
        </w:rPr>
        <w:t xml:space="preserve">Ідентифікатор </w:t>
      </w:r>
      <w:r w:rsidRPr="00456EF8">
        <w:rPr>
          <w:rFonts w:ascii="Times New Roman" w:eastAsia="Times New Roman" w:hAnsi="Times New Roman"/>
          <w:b/>
          <w:sz w:val="24"/>
          <w:szCs w:val="24"/>
          <w:lang w:val="uk-UA" w:eastAsia="ru-RU"/>
        </w:rPr>
        <w:t xml:space="preserve">закупівлі: </w:t>
      </w:r>
    </w:p>
    <w:p w:rsidR="00DD00C2" w:rsidRPr="00456EF8" w:rsidRDefault="00310B13" w:rsidP="00310B13">
      <w:pPr>
        <w:pStyle w:val="a3"/>
        <w:tabs>
          <w:tab w:val="left" w:pos="567"/>
        </w:tabs>
        <w:spacing w:after="120" w:line="240" w:lineRule="auto"/>
        <w:ind w:left="0"/>
        <w:contextualSpacing w:val="0"/>
        <w:jc w:val="both"/>
        <w:rPr>
          <w:rFonts w:ascii="Times New Roman" w:hAnsi="Times New Roman"/>
          <w:sz w:val="24"/>
          <w:szCs w:val="24"/>
          <w:lang w:val="uk-UA"/>
        </w:rPr>
      </w:pP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uk-UA" w:eastAsia="ru-RU"/>
        </w:rPr>
        <w:t xml:space="preserve">  </w:t>
      </w:r>
      <w:r w:rsidR="00404E80" w:rsidRPr="00404E80">
        <w:rPr>
          <w:rFonts w:ascii="Times New Roman" w:eastAsia="Times New Roman" w:hAnsi="Times New Roman"/>
          <w:sz w:val="24"/>
          <w:szCs w:val="24"/>
          <w:lang w:val="en-US" w:eastAsia="ru-RU"/>
        </w:rPr>
        <w:t>UA-2021-07-14-003696-b</w:t>
      </w:r>
    </w:p>
    <w:p w:rsidR="000B1F80" w:rsidRPr="00456EF8" w:rsidRDefault="00595B53" w:rsidP="008B26F8">
      <w:pPr>
        <w:pStyle w:val="a3"/>
        <w:numPr>
          <w:ilvl w:val="0"/>
          <w:numId w:val="1"/>
        </w:numPr>
        <w:tabs>
          <w:tab w:val="left" w:pos="851"/>
        </w:tabs>
        <w:spacing w:after="0" w:line="240" w:lineRule="auto"/>
        <w:ind w:left="0" w:firstLine="425"/>
        <w:contextualSpacing w:val="0"/>
        <w:jc w:val="both"/>
        <w:rPr>
          <w:rFonts w:ascii="Times New Roman" w:hAnsi="Times New Roman"/>
          <w:sz w:val="24"/>
          <w:szCs w:val="24"/>
          <w:lang w:val="uk-UA"/>
        </w:rPr>
      </w:pPr>
      <w:r w:rsidRPr="00456EF8">
        <w:rPr>
          <w:rFonts w:ascii="Times New Roman" w:eastAsia="Times New Roman" w:hAnsi="Times New Roman"/>
          <w:b/>
          <w:sz w:val="24"/>
          <w:szCs w:val="24"/>
          <w:lang w:val="uk-UA" w:eastAsia="ru-RU"/>
        </w:rPr>
        <w:t>Обґрунтування технічних та якісних характеристик предмета закупівлі:</w:t>
      </w:r>
      <w:r w:rsidRPr="00456EF8">
        <w:rPr>
          <w:rFonts w:ascii="Times New Roman" w:hAnsi="Times New Roman"/>
          <w:sz w:val="24"/>
          <w:szCs w:val="24"/>
          <w:lang w:val="uk-UA"/>
        </w:rPr>
        <w:t xml:space="preserve"> </w:t>
      </w:r>
    </w:p>
    <w:p w:rsidR="00404E80" w:rsidRPr="00404E80" w:rsidRDefault="00404E80" w:rsidP="00404E80">
      <w:pPr>
        <w:pStyle w:val="a6"/>
        <w:spacing w:before="0" w:beforeAutospacing="0" w:after="0" w:afterAutospacing="0"/>
        <w:ind w:firstLine="709"/>
        <w:jc w:val="both"/>
        <w:rPr>
          <w:bCs/>
          <w:color w:val="000000"/>
          <w:lang/>
        </w:rPr>
      </w:pPr>
      <w:r w:rsidRPr="00404E80">
        <w:rPr>
          <w:bCs/>
          <w:color w:val="000000"/>
          <w:lang w:val="uk-UA"/>
        </w:rPr>
        <w:t xml:space="preserve">Сервісна та гарантійна </w:t>
      </w:r>
      <w:r w:rsidRPr="005E71BF">
        <w:rPr>
          <w:bCs/>
          <w:color w:val="000000"/>
          <w:lang w:val="uk-UA"/>
        </w:rPr>
        <w:t>підтримка</w:t>
      </w:r>
      <w:r w:rsidR="005E71BF">
        <w:rPr>
          <w:bCs/>
          <w:color w:val="000000"/>
          <w:lang w:val="uk-UA"/>
        </w:rPr>
        <w:t xml:space="preserve"> протягом 1 року </w:t>
      </w:r>
      <w:r w:rsidRPr="005E71BF">
        <w:rPr>
          <w:bCs/>
          <w:color w:val="000000"/>
          <w:lang w:val="uk-UA"/>
        </w:rPr>
        <w:t xml:space="preserve">системи збереження даних </w:t>
      </w:r>
      <w:r w:rsidR="005E71BF" w:rsidRPr="005E71BF">
        <w:rPr>
          <w:bCs/>
          <w:color w:val="000000"/>
          <w:lang w:val="en-US"/>
        </w:rPr>
        <w:t>IBM</w:t>
      </w:r>
      <w:r w:rsidR="005E71BF" w:rsidRPr="005E71BF">
        <w:rPr>
          <w:bCs/>
          <w:color w:val="000000"/>
          <w:lang w:val="uk-UA"/>
        </w:rPr>
        <w:t xml:space="preserve"> </w:t>
      </w:r>
      <w:r w:rsidR="005E71BF" w:rsidRPr="005E71BF">
        <w:rPr>
          <w:bCs/>
          <w:color w:val="000000"/>
          <w:lang w:val="en-US"/>
        </w:rPr>
        <w:t>XIV</w:t>
      </w:r>
      <w:r w:rsidR="005E71BF">
        <w:rPr>
          <w:bCs/>
          <w:color w:val="000000"/>
          <w:lang w:val="uk-UA"/>
        </w:rPr>
        <w:t xml:space="preserve"> </w:t>
      </w:r>
      <w:r w:rsidR="005E71BF" w:rsidRPr="005E71BF">
        <w:rPr>
          <w:bCs/>
          <w:color w:val="000000"/>
          <w:lang w:val="en-US"/>
        </w:rPr>
        <w:t>Storage</w:t>
      </w:r>
      <w:r w:rsidR="005E71BF" w:rsidRPr="005E71BF">
        <w:rPr>
          <w:bCs/>
          <w:color w:val="000000"/>
          <w:lang w:val="uk-UA"/>
        </w:rPr>
        <w:t xml:space="preserve"> </w:t>
      </w:r>
      <w:r w:rsidR="005E71BF" w:rsidRPr="005E71BF">
        <w:rPr>
          <w:bCs/>
          <w:color w:val="000000"/>
          <w:lang w:val="en-US"/>
        </w:rPr>
        <w:t>System</w:t>
      </w:r>
      <w:r w:rsidR="005E71BF" w:rsidRPr="005E71BF">
        <w:rPr>
          <w:bCs/>
          <w:color w:val="000000"/>
          <w:lang w:val="uk-UA"/>
        </w:rPr>
        <w:t xml:space="preserve"> </w:t>
      </w:r>
      <w:r w:rsidR="005E71BF" w:rsidRPr="005E71BF">
        <w:rPr>
          <w:bCs/>
          <w:color w:val="000000"/>
          <w:lang w:val="en-US"/>
        </w:rPr>
        <w:t>Model</w:t>
      </w:r>
      <w:r w:rsidR="005E71BF" w:rsidRPr="005E71BF">
        <w:rPr>
          <w:bCs/>
          <w:color w:val="000000"/>
          <w:lang w:val="uk-UA"/>
        </w:rPr>
        <w:t xml:space="preserve"> </w:t>
      </w:r>
      <w:r w:rsidR="005E71BF" w:rsidRPr="005E71BF">
        <w:rPr>
          <w:bCs/>
          <w:color w:val="000000"/>
          <w:lang w:val="en-US"/>
        </w:rPr>
        <w:t>GEN</w:t>
      </w:r>
      <w:r w:rsidR="005E71BF" w:rsidRPr="005E71BF">
        <w:rPr>
          <w:bCs/>
          <w:color w:val="000000"/>
          <w:lang w:val="uk-UA"/>
        </w:rPr>
        <w:t xml:space="preserve">3, </w:t>
      </w:r>
      <w:r w:rsidR="005E71BF" w:rsidRPr="005E71BF">
        <w:rPr>
          <w:bCs/>
          <w:color w:val="000000"/>
          <w:lang w:val="en-US"/>
        </w:rPr>
        <w:t>Type</w:t>
      </w:r>
      <w:r w:rsidR="005E71BF" w:rsidRPr="005E71BF">
        <w:rPr>
          <w:bCs/>
          <w:color w:val="000000"/>
          <w:lang w:val="uk-UA"/>
        </w:rPr>
        <w:t xml:space="preserve"> 2810-114 (</w:t>
      </w:r>
      <w:r w:rsidR="005E71BF" w:rsidRPr="005E71BF">
        <w:rPr>
          <w:bCs/>
          <w:color w:val="000000"/>
          <w:lang w:val="en-US"/>
        </w:rPr>
        <w:t>S</w:t>
      </w:r>
      <w:r w:rsidR="005E71BF" w:rsidRPr="005E71BF">
        <w:rPr>
          <w:bCs/>
          <w:color w:val="000000"/>
          <w:lang w:val="uk-UA"/>
        </w:rPr>
        <w:t>/</w:t>
      </w:r>
      <w:r w:rsidR="005E71BF" w:rsidRPr="005E71BF">
        <w:rPr>
          <w:bCs/>
          <w:color w:val="000000"/>
          <w:lang w:val="en-US"/>
        </w:rPr>
        <w:t>N</w:t>
      </w:r>
      <w:r w:rsidR="005E71BF" w:rsidRPr="005E71BF">
        <w:rPr>
          <w:bCs/>
          <w:color w:val="000000"/>
          <w:lang w:val="uk-UA"/>
        </w:rPr>
        <w:t xml:space="preserve">: 78-20564) </w:t>
      </w:r>
      <w:r w:rsidRPr="005E71BF">
        <w:rPr>
          <w:bCs/>
          <w:color w:val="000000"/>
          <w:lang w:val="uk-UA"/>
        </w:rPr>
        <w:t>центру</w:t>
      </w:r>
      <w:r w:rsidRPr="00404E80">
        <w:rPr>
          <w:bCs/>
          <w:color w:val="000000"/>
          <w:lang w:val="uk-UA"/>
        </w:rPr>
        <w:t xml:space="preserve"> обробки даних  Державної казначейської служби України </w:t>
      </w:r>
      <w:r w:rsidR="005E71BF">
        <w:rPr>
          <w:bCs/>
          <w:color w:val="000000"/>
          <w:lang w:val="uk-UA"/>
        </w:rPr>
        <w:t xml:space="preserve">(далі - </w:t>
      </w:r>
      <w:r w:rsidR="005E71BF" w:rsidRPr="00404E80">
        <w:rPr>
          <w:bCs/>
          <w:color w:val="000000"/>
          <w:lang w:val="uk-UA"/>
        </w:rPr>
        <w:t>Системи збереження</w:t>
      </w:r>
      <w:r w:rsidR="005E71BF" w:rsidRPr="00404E80" w:rsidDel="00C378F5">
        <w:rPr>
          <w:bCs/>
          <w:color w:val="000000"/>
          <w:lang w:val="uk-UA"/>
        </w:rPr>
        <w:t xml:space="preserve"> </w:t>
      </w:r>
      <w:r w:rsidR="005E71BF" w:rsidRPr="00404E80">
        <w:rPr>
          <w:bCs/>
          <w:color w:val="000000"/>
          <w:lang w:val="uk-UA"/>
        </w:rPr>
        <w:t>даних</w:t>
      </w:r>
      <w:r w:rsidR="005E71BF">
        <w:rPr>
          <w:bCs/>
          <w:color w:val="000000"/>
          <w:lang w:val="uk-UA"/>
        </w:rPr>
        <w:t xml:space="preserve">) </w:t>
      </w:r>
      <w:r w:rsidRPr="00404E80">
        <w:rPr>
          <w:bCs/>
          <w:color w:val="000000"/>
          <w:lang w:val="uk-UA"/>
        </w:rPr>
        <w:t>передбачає ремонт або оперативну заміну несправного обладнання Системи збереження</w:t>
      </w:r>
      <w:r w:rsidRPr="00404E80" w:rsidDel="00C378F5">
        <w:rPr>
          <w:bCs/>
          <w:color w:val="000000"/>
          <w:lang w:val="uk-UA"/>
        </w:rPr>
        <w:t xml:space="preserve"> </w:t>
      </w:r>
      <w:r w:rsidRPr="00404E80">
        <w:rPr>
          <w:bCs/>
          <w:color w:val="000000"/>
          <w:lang w:val="uk-UA"/>
        </w:rPr>
        <w:t>даних, екстрений виїзд на майданчик Замовника для вирішення критичних звернень,  консультації спеціалістів виробника програмної продукції по телефону чи електронній пошті цілодобово, доступ до останніх кодів та інших оновлень програмного забезпечення Системи збереження</w:t>
      </w:r>
      <w:r w:rsidRPr="00404E80" w:rsidDel="00C378F5">
        <w:rPr>
          <w:bCs/>
          <w:color w:val="000000"/>
          <w:lang w:val="uk-UA"/>
        </w:rPr>
        <w:t xml:space="preserve"> </w:t>
      </w:r>
      <w:r w:rsidRPr="00404E80">
        <w:rPr>
          <w:bCs/>
          <w:color w:val="000000"/>
          <w:lang w:val="uk-UA"/>
        </w:rPr>
        <w:t>даних необхідних для безперебійної роботи  інформаційно-телекомунікаційної системи Казначейства.</w:t>
      </w:r>
    </w:p>
    <w:p w:rsidR="005E71BF" w:rsidRDefault="005E71BF" w:rsidP="00404E80">
      <w:pPr>
        <w:pStyle w:val="a6"/>
        <w:spacing w:before="0" w:beforeAutospacing="0" w:after="0" w:afterAutospacing="0"/>
        <w:ind w:firstLine="709"/>
        <w:jc w:val="both"/>
        <w:rPr>
          <w:b/>
          <w:color w:val="000000"/>
          <w:lang w:val="uk-UA"/>
        </w:rPr>
      </w:pPr>
    </w:p>
    <w:p w:rsidR="00931D71" w:rsidRPr="00901E9E" w:rsidRDefault="009A525D" w:rsidP="00404E80">
      <w:pPr>
        <w:pStyle w:val="a6"/>
        <w:spacing w:before="0" w:beforeAutospacing="0" w:after="0" w:afterAutospacing="0"/>
        <w:ind w:firstLine="709"/>
        <w:jc w:val="both"/>
        <w:rPr>
          <w:b/>
          <w:color w:val="000000"/>
          <w:lang w:val="uk-UA"/>
        </w:rPr>
      </w:pPr>
      <w:r w:rsidRPr="00901E9E">
        <w:rPr>
          <w:b/>
          <w:color w:val="000000"/>
          <w:lang w:val="uk-UA"/>
        </w:rPr>
        <w:t>З</w:t>
      </w:r>
      <w:r w:rsidR="00931D71" w:rsidRPr="00901E9E">
        <w:rPr>
          <w:b/>
          <w:color w:val="000000"/>
          <w:lang w:val="uk-UA"/>
        </w:rPr>
        <w:t>агальна характеристика та актуал</w:t>
      </w:r>
      <w:r w:rsidR="00110561" w:rsidRPr="00901E9E">
        <w:rPr>
          <w:b/>
          <w:color w:val="000000"/>
          <w:lang w:val="uk-UA"/>
        </w:rPr>
        <w:t>ьність завдання (проєкту):</w:t>
      </w:r>
    </w:p>
    <w:p w:rsidR="00404E80" w:rsidRPr="00404E80" w:rsidRDefault="007978FF" w:rsidP="00404E80">
      <w:pPr>
        <w:tabs>
          <w:tab w:val="left" w:pos="709"/>
        </w:tabs>
        <w:spacing w:after="0" w:line="240" w:lineRule="auto"/>
        <w:jc w:val="both"/>
        <w:rPr>
          <w:rFonts w:ascii="Times New Roman" w:eastAsia="Times New Roman" w:hAnsi="Times New Roman"/>
          <w:bCs/>
          <w:color w:val="000000"/>
          <w:sz w:val="24"/>
          <w:szCs w:val="24"/>
          <w:lang w:eastAsia="ru-RU" w:bidi="uk-UA"/>
        </w:rPr>
      </w:pPr>
      <w:r>
        <w:rPr>
          <w:rFonts w:ascii="Times New Roman" w:eastAsia="Times New Roman" w:hAnsi="Times New Roman"/>
          <w:color w:val="000000"/>
          <w:sz w:val="24"/>
          <w:szCs w:val="24"/>
          <w:lang w:eastAsia="ru-RU"/>
        </w:rPr>
        <w:tab/>
      </w:r>
      <w:r w:rsidR="00404E80" w:rsidRPr="00404E80">
        <w:rPr>
          <w:rFonts w:ascii="Times New Roman" w:eastAsia="Times New Roman" w:hAnsi="Times New Roman"/>
          <w:bCs/>
          <w:color w:val="000000"/>
          <w:sz w:val="24"/>
          <w:szCs w:val="24"/>
          <w:lang w:eastAsia="ru-RU" w:bidi="uk-UA"/>
        </w:rPr>
        <w:t xml:space="preserve">-Забезпечення надійної роботи обладнання програмно-апаратного комплексу системи збереження даних IBM XIV </w:t>
      </w:r>
      <w:proofErr w:type="spellStart"/>
      <w:r w:rsidR="00404E80" w:rsidRPr="00404E80">
        <w:rPr>
          <w:rFonts w:ascii="Times New Roman" w:eastAsia="Times New Roman" w:hAnsi="Times New Roman"/>
          <w:bCs/>
          <w:color w:val="000000"/>
          <w:sz w:val="24"/>
          <w:szCs w:val="24"/>
          <w:lang w:eastAsia="ru-RU" w:bidi="uk-UA"/>
        </w:rPr>
        <w:t>Storage</w:t>
      </w:r>
      <w:proofErr w:type="spellEnd"/>
      <w:r w:rsidR="00404E80" w:rsidRPr="00404E80">
        <w:rPr>
          <w:rFonts w:ascii="Times New Roman" w:eastAsia="Times New Roman" w:hAnsi="Times New Roman"/>
          <w:bCs/>
          <w:color w:val="000000"/>
          <w:sz w:val="24"/>
          <w:szCs w:val="24"/>
          <w:lang w:eastAsia="ru-RU" w:bidi="uk-UA"/>
        </w:rPr>
        <w:t xml:space="preserve"> </w:t>
      </w:r>
      <w:proofErr w:type="spellStart"/>
      <w:r w:rsidR="00404E80" w:rsidRPr="00404E80">
        <w:rPr>
          <w:rFonts w:ascii="Times New Roman" w:eastAsia="Times New Roman" w:hAnsi="Times New Roman"/>
          <w:bCs/>
          <w:color w:val="000000"/>
          <w:sz w:val="24"/>
          <w:szCs w:val="24"/>
          <w:lang w:eastAsia="ru-RU" w:bidi="uk-UA"/>
        </w:rPr>
        <w:t>System</w:t>
      </w:r>
      <w:proofErr w:type="spellEnd"/>
      <w:r w:rsidR="00404E80">
        <w:rPr>
          <w:rFonts w:ascii="Times New Roman" w:eastAsia="Times New Roman" w:hAnsi="Times New Roman"/>
          <w:bCs/>
          <w:color w:val="000000"/>
          <w:sz w:val="24"/>
          <w:szCs w:val="24"/>
          <w:lang w:eastAsia="ru-RU" w:bidi="uk-UA"/>
        </w:rPr>
        <w:t>.</w:t>
      </w:r>
    </w:p>
    <w:p w:rsidR="00404E80" w:rsidRPr="00404E80" w:rsidRDefault="00404E80" w:rsidP="00404E80">
      <w:pPr>
        <w:tabs>
          <w:tab w:val="left" w:pos="709"/>
        </w:tabs>
        <w:spacing w:after="0" w:line="240" w:lineRule="auto"/>
        <w:jc w:val="both"/>
        <w:rPr>
          <w:rFonts w:ascii="Times New Roman" w:eastAsia="Times New Roman" w:hAnsi="Times New Roman"/>
          <w:bCs/>
          <w:color w:val="000000"/>
          <w:sz w:val="24"/>
          <w:szCs w:val="24"/>
          <w:lang w:eastAsia="ru-RU" w:bidi="uk-UA"/>
        </w:rPr>
      </w:pPr>
      <w:r>
        <w:rPr>
          <w:rFonts w:ascii="Times New Roman" w:eastAsia="Times New Roman" w:hAnsi="Times New Roman"/>
          <w:bCs/>
          <w:color w:val="000000"/>
          <w:sz w:val="24"/>
          <w:szCs w:val="24"/>
          <w:lang w:eastAsia="ru-RU" w:bidi="uk-UA"/>
        </w:rPr>
        <w:tab/>
      </w:r>
      <w:r w:rsidRPr="00404E80">
        <w:rPr>
          <w:rFonts w:ascii="Times New Roman" w:eastAsia="Times New Roman" w:hAnsi="Times New Roman"/>
          <w:bCs/>
          <w:color w:val="000000"/>
          <w:sz w:val="24"/>
          <w:szCs w:val="24"/>
          <w:lang w:eastAsia="ru-RU" w:bidi="uk-UA"/>
        </w:rPr>
        <w:t>-Забезпечення безперебійної роботи інформаційно-телекомунікаційної системи Казначейства</w:t>
      </w:r>
      <w:r>
        <w:rPr>
          <w:rFonts w:ascii="Times New Roman" w:eastAsia="Times New Roman" w:hAnsi="Times New Roman"/>
          <w:bCs/>
          <w:color w:val="000000"/>
          <w:sz w:val="24"/>
          <w:szCs w:val="24"/>
          <w:lang w:eastAsia="ru-RU" w:bidi="uk-UA"/>
        </w:rPr>
        <w:t>.</w:t>
      </w:r>
    </w:p>
    <w:p w:rsidR="00B6060F" w:rsidRPr="00DD00C2" w:rsidRDefault="00C819C9"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b/>
          <w:sz w:val="24"/>
          <w:szCs w:val="24"/>
          <w:lang w:val="uk-UA" w:eastAsia="ru-RU"/>
        </w:rPr>
      </w:pPr>
      <w:r w:rsidRPr="00DD00C2">
        <w:rPr>
          <w:rFonts w:ascii="Times New Roman" w:eastAsia="Times New Roman" w:hAnsi="Times New Roman"/>
          <w:b/>
          <w:sz w:val="24"/>
          <w:szCs w:val="24"/>
          <w:lang w:val="uk-UA" w:eastAsia="ru-RU"/>
        </w:rPr>
        <w:t xml:space="preserve">Обґрунтування </w:t>
      </w:r>
      <w:r w:rsidR="00B12373" w:rsidRPr="00DD00C2">
        <w:rPr>
          <w:rFonts w:ascii="Times New Roman" w:eastAsia="Times New Roman" w:hAnsi="Times New Roman"/>
          <w:b/>
          <w:sz w:val="24"/>
          <w:szCs w:val="24"/>
          <w:lang w:val="uk-UA" w:eastAsia="ru-RU"/>
        </w:rPr>
        <w:t>розміру бюджетного призначення</w:t>
      </w:r>
      <w:r w:rsidR="00E33FD8" w:rsidRPr="00DD00C2">
        <w:rPr>
          <w:rFonts w:ascii="Times New Roman" w:eastAsia="Times New Roman" w:hAnsi="Times New Roman"/>
          <w:b/>
          <w:sz w:val="24"/>
          <w:szCs w:val="24"/>
          <w:lang w:val="uk-UA" w:eastAsia="ru-RU"/>
        </w:rPr>
        <w:t>:</w:t>
      </w:r>
    </w:p>
    <w:p w:rsidR="00DD00C2" w:rsidRPr="00D9634E" w:rsidRDefault="00DD00C2" w:rsidP="00B17519">
      <w:pPr>
        <w:pStyle w:val="a3"/>
        <w:tabs>
          <w:tab w:val="left" w:pos="851"/>
        </w:tabs>
        <w:spacing w:after="0" w:line="240" w:lineRule="auto"/>
        <w:ind w:left="0" w:firstLine="709"/>
        <w:contextualSpacing w:val="0"/>
        <w:jc w:val="both"/>
        <w:rPr>
          <w:rFonts w:ascii="Times New Roman" w:eastAsia="Times New Roman" w:hAnsi="Times New Roman"/>
          <w:color w:val="000000"/>
          <w:sz w:val="24"/>
          <w:szCs w:val="24"/>
          <w:lang w:val="uk-UA" w:eastAsia="ru-RU"/>
        </w:rPr>
      </w:pPr>
      <w:r w:rsidRPr="00DD00C2">
        <w:rPr>
          <w:rFonts w:ascii="Times New Roman" w:eastAsia="Times New Roman" w:hAnsi="Times New Roman"/>
          <w:sz w:val="24"/>
          <w:szCs w:val="24"/>
          <w:lang w:eastAsia="ru-RU"/>
        </w:rPr>
        <w:t xml:space="preserve">Розмір бюджетного призначення для предмета закупівлі </w:t>
      </w:r>
      <w:r w:rsidR="00D9634E" w:rsidRPr="00CB0FAA">
        <w:rPr>
          <w:rFonts w:ascii="Times New Roman" w:eastAsia="Times New Roman" w:hAnsi="Times New Roman"/>
          <w:color w:val="000000"/>
          <w:sz w:val="24"/>
          <w:szCs w:val="24"/>
          <w:lang w:val="uk-UA" w:eastAsia="ru-RU"/>
        </w:rPr>
        <w:t>«</w:t>
      </w:r>
      <w:r w:rsidR="00404E80" w:rsidRPr="00404E80">
        <w:rPr>
          <w:rFonts w:ascii="Times New Roman" w:eastAsia="Times New Roman" w:hAnsi="Times New Roman"/>
          <w:bCs/>
          <w:color w:val="000000"/>
          <w:sz w:val="24"/>
          <w:szCs w:val="24"/>
          <w:lang w:val="uk-UA" w:eastAsia="ru-RU" w:bidi="uk-UA"/>
        </w:rPr>
        <w:t>72250000-2 - Послуги, пов’язані із системами та підтримкою (Послуги з подовження строку дії сервісної та гарантійної підтримки системи збереження даних IBM XIV)</w:t>
      </w:r>
      <w:r w:rsidR="00D9634E" w:rsidRPr="00CB0FAA">
        <w:rPr>
          <w:rFonts w:ascii="Times New Roman" w:eastAsia="Times New Roman" w:hAnsi="Times New Roman"/>
          <w:color w:val="000000"/>
          <w:sz w:val="24"/>
          <w:szCs w:val="24"/>
          <w:lang w:val="uk-UA" w:eastAsia="ru-RU"/>
        </w:rPr>
        <w:t>»</w:t>
      </w:r>
      <w:r w:rsidRPr="00DD00C2">
        <w:rPr>
          <w:rFonts w:ascii="Times New Roman" w:eastAsia="Times New Roman" w:hAnsi="Times New Roman"/>
          <w:sz w:val="24"/>
          <w:szCs w:val="24"/>
          <w:lang w:eastAsia="ru-RU"/>
        </w:rPr>
        <w:t xml:space="preserve">, відповідає розрахунку видатків до кошторису Казначейства на 2021 рік (загальний фонд) за </w:t>
      </w:r>
      <w:r w:rsidR="001478B0">
        <w:rPr>
          <w:rFonts w:ascii="Times New Roman" w:eastAsia="Times New Roman" w:hAnsi="Times New Roman"/>
          <w:sz w:val="24"/>
          <w:szCs w:val="24"/>
          <w:lang w:eastAsia="ru-RU"/>
        </w:rPr>
        <w:br/>
      </w:r>
      <w:r w:rsidRPr="00DD00C2">
        <w:rPr>
          <w:rFonts w:ascii="Times New Roman" w:eastAsia="Times New Roman" w:hAnsi="Times New Roman"/>
          <w:sz w:val="24"/>
          <w:szCs w:val="24"/>
          <w:lang w:eastAsia="ru-RU"/>
        </w:rPr>
        <w:t>КПКВК 3504010 «Керівництво та управління у сфері казначейського обслуговування».</w:t>
      </w:r>
    </w:p>
    <w:p w:rsidR="00B12373" w:rsidRPr="00DD00C2" w:rsidRDefault="00B6060F"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b/>
          <w:sz w:val="24"/>
          <w:szCs w:val="24"/>
          <w:lang w:val="uk-UA" w:eastAsia="ru-RU"/>
        </w:rPr>
      </w:pPr>
      <w:r w:rsidRPr="00DD00C2">
        <w:rPr>
          <w:rFonts w:ascii="Times New Roman" w:eastAsia="Times New Roman" w:hAnsi="Times New Roman"/>
          <w:b/>
          <w:sz w:val="24"/>
          <w:szCs w:val="24"/>
          <w:lang w:val="uk-UA" w:eastAsia="ru-RU"/>
        </w:rPr>
        <w:t>Обґрунтування</w:t>
      </w:r>
      <w:r w:rsidR="00B12373" w:rsidRPr="00DD00C2">
        <w:rPr>
          <w:rFonts w:ascii="Times New Roman" w:eastAsia="Times New Roman" w:hAnsi="Times New Roman"/>
          <w:b/>
          <w:sz w:val="24"/>
          <w:szCs w:val="24"/>
          <w:lang w:val="uk-UA" w:eastAsia="ru-RU"/>
        </w:rPr>
        <w:t xml:space="preserve"> очікуваної вартості предмета закупівлі</w:t>
      </w:r>
      <w:r w:rsidR="00C819C9" w:rsidRPr="00DD00C2">
        <w:rPr>
          <w:rFonts w:ascii="Times New Roman" w:eastAsia="Times New Roman" w:hAnsi="Times New Roman"/>
          <w:b/>
          <w:sz w:val="24"/>
          <w:szCs w:val="24"/>
          <w:lang w:val="uk-UA" w:eastAsia="ru-RU"/>
        </w:rPr>
        <w:t>:</w:t>
      </w:r>
    </w:p>
    <w:p w:rsidR="00DD00C2" w:rsidRPr="00404E80" w:rsidRDefault="007906E0" w:rsidP="0054392E">
      <w:pPr>
        <w:pStyle w:val="a3"/>
        <w:tabs>
          <w:tab w:val="left" w:pos="851"/>
        </w:tabs>
        <w:spacing w:after="0" w:line="240" w:lineRule="auto"/>
        <w:ind w:left="0" w:firstLine="709"/>
        <w:contextualSpacing w:val="0"/>
        <w:jc w:val="both"/>
        <w:rPr>
          <w:rFonts w:ascii="Times New Roman" w:eastAsia="Times New Roman" w:hAnsi="Times New Roman"/>
          <w:bCs/>
          <w:color w:val="000000"/>
          <w:sz w:val="24"/>
          <w:szCs w:val="24"/>
          <w:lang w:val="uk-UA" w:eastAsia="ru-RU"/>
        </w:rPr>
      </w:pPr>
      <w:r w:rsidRPr="007906E0">
        <w:rPr>
          <w:rFonts w:ascii="Times New Roman" w:eastAsia="Times New Roman" w:hAnsi="Times New Roman"/>
          <w:bCs/>
          <w:color w:val="000000"/>
          <w:sz w:val="24"/>
          <w:szCs w:val="24"/>
          <w:lang w:val="uk-UA" w:eastAsia="ru-RU"/>
        </w:rPr>
        <w:t xml:space="preserve">Очікувана вартість предмета закупівлі розрахована відповідно до комерційних пропозицій та </w:t>
      </w:r>
      <w:r w:rsidRPr="0036602B">
        <w:rPr>
          <w:rFonts w:ascii="Times New Roman" w:eastAsia="Times New Roman" w:hAnsi="Times New Roman"/>
          <w:bCs/>
          <w:color w:val="000000"/>
          <w:sz w:val="24"/>
          <w:szCs w:val="24"/>
          <w:lang w:val="uk-UA" w:eastAsia="ru-RU"/>
        </w:rPr>
        <w:t xml:space="preserve">становить </w:t>
      </w:r>
      <w:r w:rsidR="00404E80" w:rsidRPr="00404E80">
        <w:rPr>
          <w:rFonts w:ascii="Times New Roman" w:eastAsia="Times New Roman" w:hAnsi="Times New Roman"/>
          <w:bCs/>
          <w:color w:val="000000"/>
          <w:sz w:val="24"/>
          <w:szCs w:val="24"/>
          <w:lang w:val="uk-UA" w:eastAsia="ru-RU"/>
        </w:rPr>
        <w:t>4</w:t>
      </w:r>
      <w:r w:rsidR="00404E80">
        <w:rPr>
          <w:rFonts w:ascii="Times New Roman" w:eastAsia="Times New Roman" w:hAnsi="Times New Roman"/>
          <w:bCs/>
          <w:color w:val="000000"/>
          <w:sz w:val="24"/>
          <w:szCs w:val="24"/>
          <w:lang w:val="uk-UA" w:eastAsia="ru-RU"/>
        </w:rPr>
        <w:t> </w:t>
      </w:r>
      <w:r w:rsidR="00404E80" w:rsidRPr="00404E80">
        <w:rPr>
          <w:rFonts w:ascii="Times New Roman" w:eastAsia="Times New Roman" w:hAnsi="Times New Roman"/>
          <w:bCs/>
          <w:color w:val="000000"/>
          <w:sz w:val="24"/>
          <w:szCs w:val="24"/>
          <w:lang w:val="uk-UA" w:eastAsia="ru-RU"/>
        </w:rPr>
        <w:t>995</w:t>
      </w:r>
      <w:r w:rsidR="00404E80" w:rsidRPr="00404E80">
        <w:rPr>
          <w:rFonts w:ascii="Times New Roman" w:eastAsia="Times New Roman" w:hAnsi="Times New Roman"/>
          <w:bCs/>
          <w:color w:val="000000"/>
          <w:sz w:val="24"/>
          <w:szCs w:val="24"/>
          <w:lang w:val="ru-RU" w:eastAsia="ru-RU"/>
        </w:rPr>
        <w:t xml:space="preserve"> </w:t>
      </w:r>
      <w:r w:rsidR="00404E80" w:rsidRPr="00404E80">
        <w:rPr>
          <w:rFonts w:ascii="Times New Roman" w:eastAsia="Times New Roman" w:hAnsi="Times New Roman"/>
          <w:bCs/>
          <w:color w:val="000000"/>
          <w:sz w:val="24"/>
          <w:szCs w:val="24"/>
          <w:lang w:val="uk-UA" w:eastAsia="ru-RU"/>
        </w:rPr>
        <w:t xml:space="preserve">000,00 </w:t>
      </w:r>
      <w:r w:rsidRPr="0036602B">
        <w:rPr>
          <w:rFonts w:ascii="Times New Roman" w:eastAsia="Times New Roman" w:hAnsi="Times New Roman"/>
          <w:bCs/>
          <w:color w:val="000000"/>
          <w:sz w:val="24"/>
          <w:szCs w:val="24"/>
          <w:lang w:val="uk-UA" w:eastAsia="ru-RU"/>
        </w:rPr>
        <w:t>грн</w:t>
      </w:r>
      <w:r w:rsidR="0036602B" w:rsidRPr="00404E80">
        <w:rPr>
          <w:rFonts w:ascii="Times New Roman" w:eastAsia="Times New Roman" w:hAnsi="Times New Roman"/>
          <w:bCs/>
          <w:color w:val="000000"/>
          <w:sz w:val="24"/>
          <w:szCs w:val="24"/>
          <w:lang w:val="uk-UA" w:eastAsia="ru-RU"/>
        </w:rPr>
        <w:t>.</w:t>
      </w:r>
      <w:r w:rsidRPr="007906E0">
        <w:rPr>
          <w:rFonts w:ascii="Times New Roman" w:eastAsia="Times New Roman" w:hAnsi="Times New Roman"/>
          <w:bCs/>
          <w:color w:val="000000"/>
          <w:sz w:val="24"/>
          <w:szCs w:val="24"/>
          <w:lang w:val="uk-UA" w:eastAsia="ru-RU"/>
        </w:rPr>
        <w:t xml:space="preserve"> з ПДВ, що відповідає розміру бюджетного призначення</w:t>
      </w:r>
      <w:r w:rsidR="00DD00C2" w:rsidRPr="007906E0">
        <w:rPr>
          <w:rFonts w:ascii="Times New Roman" w:eastAsia="Times New Roman" w:hAnsi="Times New Roman"/>
          <w:bCs/>
          <w:color w:val="000000"/>
          <w:sz w:val="24"/>
          <w:szCs w:val="24"/>
          <w:lang w:val="uk-UA" w:eastAsia="ru-RU"/>
        </w:rPr>
        <w:t>.</w:t>
      </w:r>
    </w:p>
    <w:sectPr w:rsidR="00DD00C2" w:rsidRPr="00404E80" w:rsidSect="009A525D">
      <w:headerReference w:type="default" r:id="rId7"/>
      <w:pgSz w:w="11906" w:h="16838"/>
      <w:pgMar w:top="567"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D4D" w:rsidRDefault="00B25D4D" w:rsidP="009A525D">
      <w:pPr>
        <w:spacing w:after="0" w:line="240" w:lineRule="auto"/>
      </w:pPr>
      <w:r>
        <w:separator/>
      </w:r>
    </w:p>
  </w:endnote>
  <w:endnote w:type="continuationSeparator" w:id="0">
    <w:p w:rsidR="00B25D4D" w:rsidRDefault="00B25D4D" w:rsidP="009A5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UkrainianTimesET">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D4D" w:rsidRDefault="00B25D4D" w:rsidP="009A525D">
      <w:pPr>
        <w:spacing w:after="0" w:line="240" w:lineRule="auto"/>
      </w:pPr>
      <w:r>
        <w:separator/>
      </w:r>
    </w:p>
  </w:footnote>
  <w:footnote w:type="continuationSeparator" w:id="0">
    <w:p w:rsidR="00B25D4D" w:rsidRDefault="00B25D4D" w:rsidP="009A52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25D" w:rsidRDefault="009A525D" w:rsidP="009A525D">
    <w:pPr>
      <w:pStyle w:val="a8"/>
      <w:jc w:val="center"/>
    </w:pPr>
    <w:fldSimple w:instr="PAGE   \* MERGEFORMAT">
      <w:r w:rsidR="00901E9E">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40FB1AF4"/>
    <w:multiLevelType w:val="multilevel"/>
    <w:tmpl w:val="72D48DB6"/>
    <w:lvl w:ilvl="0">
      <w:start w:val="1"/>
      <w:numFmt w:val="none"/>
      <w:pStyle w:val="12"/>
      <w:lvlText w:val=""/>
      <w:lvlJc w:val="left"/>
      <w:pPr>
        <w:tabs>
          <w:tab w:val="num" w:pos="567"/>
        </w:tabs>
        <w:ind w:left="0" w:firstLine="567"/>
      </w:pPr>
      <w:rPr>
        <w:rFonts w:ascii="Times New Roman" w:hAnsi="Times New Roman" w:hint="default"/>
        <w:b/>
        <w:i w:val="0"/>
        <w:sz w:val="24"/>
        <w:szCs w:val="24"/>
      </w:rPr>
    </w:lvl>
    <w:lvl w:ilvl="1">
      <w:start w:val="1"/>
      <w:numFmt w:val="decimal"/>
      <w:lvlText w:val="%1%2)"/>
      <w:lvlJc w:val="left"/>
      <w:pPr>
        <w:tabs>
          <w:tab w:val="num" w:pos="851"/>
        </w:tabs>
        <w:ind w:left="851" w:hanging="284"/>
      </w:pPr>
      <w:rPr>
        <w:rFonts w:ascii="Times New Roman" w:hAnsi="Times New Roman" w:hint="default"/>
        <w:b w:val="0"/>
        <w:i w:val="0"/>
        <w:sz w:val="24"/>
        <w:szCs w:val="24"/>
      </w:rPr>
    </w:lvl>
    <w:lvl w:ilvl="2">
      <w:start w:val="1"/>
      <w:numFmt w:val="russianLower"/>
      <w:lvlText w:val="%1%3."/>
      <w:lvlJc w:val="left"/>
      <w:pPr>
        <w:tabs>
          <w:tab w:val="num" w:pos="1134"/>
        </w:tabs>
        <w:ind w:left="1134" w:hanging="283"/>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tabs>
          <w:tab w:val="num" w:pos="1247"/>
        </w:tabs>
        <w:ind w:left="1247" w:hanging="283"/>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russianLower"/>
      <w:pStyle w:val="120"/>
      <w:lvlText w:val="%5."/>
      <w:lvlJc w:val="left"/>
      <w:pPr>
        <w:tabs>
          <w:tab w:val="num" w:pos="1474"/>
        </w:tabs>
        <w:ind w:left="1474" w:hanging="227"/>
      </w:pPr>
      <w:rPr>
        <w:rFonts w:hint="default"/>
        <w:sz w:val="22"/>
        <w:szCs w:val="22"/>
      </w:rPr>
    </w:lvl>
    <w:lvl w:ilvl="5">
      <w:start w:val="1"/>
      <w:numFmt w:val="bullet"/>
      <w:lvlText w:val=""/>
      <w:lvlJc w:val="left"/>
      <w:pPr>
        <w:tabs>
          <w:tab w:val="num" w:pos="1701"/>
        </w:tabs>
        <w:ind w:left="1701" w:hanging="227"/>
      </w:pPr>
      <w:rPr>
        <w:rFonts w:ascii="Wingdings" w:hAnsi="Wingdings" w:hint="default"/>
        <w:color w:val="000000"/>
      </w:rPr>
    </w:lvl>
    <w:lvl w:ilvl="6">
      <w:start w:val="1"/>
      <w:numFmt w:val="none"/>
      <w:lvlText w:val=""/>
      <w:lvlJc w:val="left"/>
      <w:pPr>
        <w:tabs>
          <w:tab w:val="num" w:pos="1211"/>
        </w:tabs>
        <w:ind w:left="1211" w:firstLine="0"/>
      </w:pPr>
      <w:rPr>
        <w:rFonts w:hint="default"/>
      </w:rPr>
    </w:lvl>
    <w:lvl w:ilvl="7">
      <w:start w:val="1"/>
      <w:numFmt w:val="none"/>
      <w:lvlText w:val=""/>
      <w:lvlJc w:val="left"/>
      <w:pPr>
        <w:tabs>
          <w:tab w:val="num" w:pos="1346"/>
        </w:tabs>
        <w:ind w:left="1346" w:hanging="1440"/>
      </w:pPr>
      <w:rPr>
        <w:rFonts w:hint="default"/>
      </w:rPr>
    </w:lvl>
    <w:lvl w:ilvl="8">
      <w:start w:val="1"/>
      <w:numFmt w:val="none"/>
      <w:lvlText w:val=""/>
      <w:lvlJc w:val="left"/>
      <w:pPr>
        <w:tabs>
          <w:tab w:val="num" w:pos="1706"/>
        </w:tabs>
        <w:ind w:left="1706" w:hanging="1800"/>
      </w:pPr>
      <w:rPr>
        <w:rFonts w:hint="default"/>
      </w:rPr>
    </w:lvl>
  </w:abstractNum>
  <w:abstractNum w:abstractNumId="5">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0B1F80"/>
    <w:rsid w:val="000210D2"/>
    <w:rsid w:val="0003009B"/>
    <w:rsid w:val="00052530"/>
    <w:rsid w:val="000720EB"/>
    <w:rsid w:val="00080724"/>
    <w:rsid w:val="000920B4"/>
    <w:rsid w:val="000A6027"/>
    <w:rsid w:val="000B1F80"/>
    <w:rsid w:val="000C58C4"/>
    <w:rsid w:val="000C63E5"/>
    <w:rsid w:val="000D292C"/>
    <w:rsid w:val="00110561"/>
    <w:rsid w:val="001478B0"/>
    <w:rsid w:val="00150D52"/>
    <w:rsid w:val="001B0A74"/>
    <w:rsid w:val="001B3984"/>
    <w:rsid w:val="0025477A"/>
    <w:rsid w:val="00274606"/>
    <w:rsid w:val="002B2C45"/>
    <w:rsid w:val="00302ABA"/>
    <w:rsid w:val="00310B13"/>
    <w:rsid w:val="00331D01"/>
    <w:rsid w:val="0035671B"/>
    <w:rsid w:val="0036602B"/>
    <w:rsid w:val="00370C4C"/>
    <w:rsid w:val="003A756B"/>
    <w:rsid w:val="003E5B52"/>
    <w:rsid w:val="00404E80"/>
    <w:rsid w:val="004340B4"/>
    <w:rsid w:val="00456EF8"/>
    <w:rsid w:val="004742A6"/>
    <w:rsid w:val="004A362D"/>
    <w:rsid w:val="0054392E"/>
    <w:rsid w:val="005621FD"/>
    <w:rsid w:val="00575E3F"/>
    <w:rsid w:val="00595B53"/>
    <w:rsid w:val="005B1643"/>
    <w:rsid w:val="005B68B5"/>
    <w:rsid w:val="005C2EAF"/>
    <w:rsid w:val="005C74E3"/>
    <w:rsid w:val="005E1925"/>
    <w:rsid w:val="005E71BF"/>
    <w:rsid w:val="006124A8"/>
    <w:rsid w:val="0062468A"/>
    <w:rsid w:val="00646B55"/>
    <w:rsid w:val="006A1BE5"/>
    <w:rsid w:val="006A4ABD"/>
    <w:rsid w:val="006B0457"/>
    <w:rsid w:val="006C4DEA"/>
    <w:rsid w:val="006E22BA"/>
    <w:rsid w:val="00767F7D"/>
    <w:rsid w:val="00786FBE"/>
    <w:rsid w:val="007906E0"/>
    <w:rsid w:val="007978FF"/>
    <w:rsid w:val="0083510B"/>
    <w:rsid w:val="00835FB4"/>
    <w:rsid w:val="008B26F8"/>
    <w:rsid w:val="008C2D15"/>
    <w:rsid w:val="008E189B"/>
    <w:rsid w:val="00901E9E"/>
    <w:rsid w:val="00931D71"/>
    <w:rsid w:val="00966E21"/>
    <w:rsid w:val="00967420"/>
    <w:rsid w:val="00987001"/>
    <w:rsid w:val="009A525D"/>
    <w:rsid w:val="00A14C1A"/>
    <w:rsid w:val="00A665DE"/>
    <w:rsid w:val="00A83726"/>
    <w:rsid w:val="00AD63A6"/>
    <w:rsid w:val="00B12373"/>
    <w:rsid w:val="00B17519"/>
    <w:rsid w:val="00B25D4D"/>
    <w:rsid w:val="00B6060F"/>
    <w:rsid w:val="00B923E3"/>
    <w:rsid w:val="00BF32AE"/>
    <w:rsid w:val="00BF4FED"/>
    <w:rsid w:val="00C819C9"/>
    <w:rsid w:val="00CB0FAA"/>
    <w:rsid w:val="00CC3087"/>
    <w:rsid w:val="00D10FDF"/>
    <w:rsid w:val="00D20043"/>
    <w:rsid w:val="00D417A2"/>
    <w:rsid w:val="00D9634E"/>
    <w:rsid w:val="00DC3684"/>
    <w:rsid w:val="00DD00C2"/>
    <w:rsid w:val="00E04F0B"/>
    <w:rsid w:val="00E20C71"/>
    <w:rsid w:val="00E33FD8"/>
    <w:rsid w:val="00EC7002"/>
    <w:rsid w:val="00EE74B4"/>
    <w:rsid w:val="00F61527"/>
    <w:rsid w:val="00F81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lang/>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1">
    <w:name w:val="ОТ_Дог_12"/>
    <w:basedOn w:val="a"/>
    <w:link w:val="122"/>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lang/>
    </w:rPr>
  </w:style>
  <w:style w:type="character" w:customStyle="1" w:styleId="122">
    <w:name w:val="ОТ_Дог_12 Знак"/>
    <w:link w:val="121"/>
    <w:rsid w:val="00931D71"/>
    <w:rPr>
      <w:rFonts w:ascii="Times New Roman" w:eastAsia="Times New Roman" w:hAnsi="Times New Roman" w:cs="Times New Roman CYR"/>
      <w:sz w:val="24"/>
      <w:szCs w:val="24"/>
      <w:lang w:val="uk-UA"/>
    </w:rPr>
  </w:style>
  <w:style w:type="paragraph" w:styleId="a5">
    <w:name w:val="Normal (Web)"/>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6">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Hyperlink"/>
    <w:rsid w:val="004742A6"/>
    <w:rPr>
      <w:color w:val="0000FF"/>
      <w:u w:val="single"/>
    </w:rPr>
  </w:style>
  <w:style w:type="paragraph" w:styleId="a8">
    <w:name w:val="header"/>
    <w:basedOn w:val="a"/>
    <w:link w:val="a9"/>
    <w:uiPriority w:val="99"/>
    <w:unhideWhenUsed/>
    <w:rsid w:val="009A525D"/>
    <w:pPr>
      <w:tabs>
        <w:tab w:val="center" w:pos="4844"/>
        <w:tab w:val="right" w:pos="9689"/>
      </w:tabs>
    </w:pPr>
  </w:style>
  <w:style w:type="character" w:customStyle="1" w:styleId="a9">
    <w:name w:val="Верхний колонтитул Знак"/>
    <w:link w:val="a8"/>
    <w:uiPriority w:val="99"/>
    <w:rsid w:val="009A525D"/>
    <w:rPr>
      <w:sz w:val="22"/>
      <w:szCs w:val="22"/>
      <w:lang w:eastAsia="en-US"/>
    </w:rPr>
  </w:style>
  <w:style w:type="paragraph" w:styleId="aa">
    <w:name w:val="footer"/>
    <w:basedOn w:val="a"/>
    <w:link w:val="ab"/>
    <w:uiPriority w:val="99"/>
    <w:unhideWhenUsed/>
    <w:rsid w:val="009A525D"/>
    <w:pPr>
      <w:tabs>
        <w:tab w:val="center" w:pos="4844"/>
        <w:tab w:val="right" w:pos="9689"/>
      </w:tabs>
    </w:pPr>
  </w:style>
  <w:style w:type="character" w:customStyle="1" w:styleId="ab">
    <w:name w:val="Нижний колонтитул Знак"/>
    <w:link w:val="aa"/>
    <w:uiPriority w:val="99"/>
    <w:rsid w:val="009A525D"/>
    <w:rPr>
      <w:sz w:val="22"/>
      <w:szCs w:val="22"/>
      <w:lang w:eastAsia="en-US"/>
    </w:rPr>
  </w:style>
  <w:style w:type="table" w:styleId="ac">
    <w:name w:val="Table Grid"/>
    <w:basedOn w:val="a1"/>
    <w:uiPriority w:val="59"/>
    <w:rsid w:val="00543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ЭО_ОТ12"/>
    <w:basedOn w:val="a"/>
    <w:link w:val="123"/>
    <w:rsid w:val="00A665DE"/>
    <w:pPr>
      <w:widowControl w:val="0"/>
      <w:numPr>
        <w:numId w:val="6"/>
      </w:numPr>
      <w:overflowPunct w:val="0"/>
      <w:adjustRightInd w:val="0"/>
      <w:spacing w:after="0" w:line="240" w:lineRule="auto"/>
      <w:jc w:val="both"/>
    </w:pPr>
    <w:rPr>
      <w:rFonts w:ascii="Times New Roman" w:eastAsia="Times New Roman" w:hAnsi="Times New Roman"/>
      <w:kern w:val="28"/>
      <w:sz w:val="24"/>
      <w:szCs w:val="24"/>
      <w:lang w:eastAsia="ru-RU"/>
    </w:rPr>
  </w:style>
  <w:style w:type="character" w:customStyle="1" w:styleId="123">
    <w:name w:val="ТЭО_ОТ12 Знак Знак"/>
    <w:link w:val="12"/>
    <w:rsid w:val="00A665DE"/>
    <w:rPr>
      <w:rFonts w:ascii="Times New Roman" w:eastAsia="Times New Roman" w:hAnsi="Times New Roman"/>
      <w:kern w:val="28"/>
      <w:sz w:val="24"/>
      <w:szCs w:val="24"/>
      <w:lang w:eastAsia="ru-RU"/>
    </w:rPr>
  </w:style>
  <w:style w:type="paragraph" w:customStyle="1" w:styleId="120">
    <w:name w:val="ОТ_Дог_12_Мар а."/>
    <w:basedOn w:val="a"/>
    <w:rsid w:val="00A665DE"/>
    <w:pPr>
      <w:widowControl w:val="0"/>
      <w:numPr>
        <w:ilvl w:val="4"/>
        <w:numId w:val="6"/>
      </w:numPr>
      <w:overflowPunct w:val="0"/>
      <w:adjustRightInd w:val="0"/>
      <w:spacing w:after="0" w:line="240" w:lineRule="auto"/>
    </w:pPr>
    <w:rPr>
      <w:rFonts w:ascii="Times New Roman" w:eastAsia="Times New Roman" w:hAnsi="Times New Roman" w:cs="UkrainianTimesET"/>
      <w:kern w:val="28"/>
      <w:sz w:val="24"/>
      <w:szCs w:val="24"/>
      <w:lang w:eastAsia="ru-RU"/>
    </w:rPr>
  </w:style>
  <w:style w:type="paragraph" w:customStyle="1" w:styleId="Normal">
    <w:name w:val="Normal"/>
    <w:rsid w:val="00A665DE"/>
    <w:pPr>
      <w:ind w:firstLine="720"/>
      <w:jc w:val="both"/>
    </w:pPr>
    <w:rPr>
      <w:rFonts w:ascii="Times New Roman" w:eastAsia="Times New Roman" w:hAnsi="Times New Roman"/>
      <w:sz w:val="28"/>
      <w:lang w:val="uk-UA"/>
    </w:rPr>
  </w:style>
</w:styles>
</file>

<file path=word/webSettings.xml><?xml version="1.0" encoding="utf-8"?>
<w:webSettings xmlns:r="http://schemas.openxmlformats.org/officeDocument/2006/relationships" xmlns:w="http://schemas.openxmlformats.org/wordprocessingml/2006/main">
  <w:divs>
    <w:div w:id="499588803">
      <w:bodyDiv w:val="1"/>
      <w:marLeft w:val="0"/>
      <w:marRight w:val="0"/>
      <w:marTop w:val="0"/>
      <w:marBottom w:val="0"/>
      <w:divBdr>
        <w:top w:val="none" w:sz="0" w:space="0" w:color="auto"/>
        <w:left w:val="none" w:sz="0" w:space="0" w:color="auto"/>
        <w:bottom w:val="none" w:sz="0" w:space="0" w:color="auto"/>
        <w:right w:val="none" w:sz="0" w:space="0" w:color="auto"/>
      </w:divBdr>
    </w:div>
    <w:div w:id="9650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2363</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cp:lastModifiedBy>2800-polishukM</cp:lastModifiedBy>
  <cp:revision>2</cp:revision>
  <cp:lastPrinted>2020-12-28T07:57:00Z</cp:lastPrinted>
  <dcterms:created xsi:type="dcterms:W3CDTF">2021-07-15T10:19:00Z</dcterms:created>
  <dcterms:modified xsi:type="dcterms:W3CDTF">2021-07-15T10:19:00Z</dcterms:modified>
</cp:coreProperties>
</file>