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казначейська служба України (далі - Казначейство);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Бастіонна, 6, м. Київ, 01601;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37567646;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B8D" w:rsidRPr="00EE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50730000-1 - Послуги з ремонту і технічного обслуговування охолоджувальних установок (Технічне обслуговування та ремонт системи охолодження ЦОД)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AB1AFE" w:rsidRDefault="00AB1AFE" w:rsidP="00AB1AFE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UA-2021-03-23-009741-c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720E29" w:rsidRDefault="00720E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щодо т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ехнічн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обслуговування та ремонт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системи охолодження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центру обробки даних Казначейства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саме: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илер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повітряного охолодження Uniflair ERAF1221A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холоджуючи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пристр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їв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(фанкойл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4634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APC InRow RС ACRС502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рубопровод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ів, вентиляції та системи енергоживлення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системи охолодження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8A698D" w:rsidRPr="008A6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50730000-1 - Послуги з ремонту і технічного обслуговування охолоджувальних установок (Технічне обслуговування та ремонт системи охолодження ЦОД)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2021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</w:t>
      </w:r>
      <w:bookmarkStart w:id="0" w:name="_GoBack"/>
      <w:bookmarkEnd w:id="0"/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едмета закупівлі розрахована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591 500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058E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7FC7"/>
    <w:rsid w:val="00370C4C"/>
    <w:rsid w:val="0038019F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89DB8-6C71-4D85-91B9-DBF2A134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2021-02-26T07:32:00Z</cp:lastPrinted>
  <dcterms:created xsi:type="dcterms:W3CDTF">2021-03-24T10:12:00Z</dcterms:created>
  <dcterms:modified xsi:type="dcterms:W3CDTF">2021-03-24T10:12:00Z</dcterms:modified>
</cp:coreProperties>
</file>