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 казначейська служба України (далі - Казначейство);</w:t>
      </w:r>
    </w:p>
    <w:p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Бастіонна, 6, м. Київ, 01601;</w:t>
      </w:r>
    </w:p>
    <w:p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за ЄДРПОУ – 37567646;</w:t>
      </w:r>
    </w:p>
    <w:p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«64210000-1 - Послуги телефонного зв</w:t>
      </w:r>
      <w:r w:rsidR="00DB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 та передачі даних (Телекомунікаційні послуги: Організація захищеного цифрового каналу зв</w:t>
      </w:r>
      <w:r w:rsidR="00DB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 між Державною казначейською службою України та Міністерством фінансів України)»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UA-2021-03-12-008224-b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8B5AE5" w:rsidRPr="008B5AE5" w:rsidRDefault="008B5AE5" w:rsidP="008B5AE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Казначейство відповідно до постанови Кабінету Міністрів України 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від 25.01.2017 № 26 «Про затвердження Порядку ведення Реєстру заяв про повернення суми бюджетного відшкодування податку на додану вартість» вносить до Реєстру дату та суму повернення бюджетного відшкодування на рахунок платника податку у банку, дату та суму зарахування (перерахування) в рахунок сплати грошових зобов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язань або погашення податкового боргу такого платника податку з інших платежів, що сплачуються до державного бюджету.</w:t>
      </w:r>
    </w:p>
    <w:p w:rsidR="008B5AE5" w:rsidRPr="008B5AE5" w:rsidRDefault="008B5AE5" w:rsidP="008B5AE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Відповідно до пункту 5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вартість, затвердженого наказом Міністерства фінансів України від 03.03.2017 № 326, обмін інформацією в порядку інформаційної взаємодії здійснюється з дотриманням вимог законодавства у сфері захисту інформації на центральному рівні Міністерства фінансів України, Державної податкової служби України та Казначейства з використанням каналів конфіденційного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 спеціальної інформаційної телекомунікаційної системи органів влади (далі - СІТС) Національної системи конфіденційного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 (далі – НСКЗ) (далі - СІТС НСКЗ).</w:t>
      </w:r>
    </w:p>
    <w:p w:rsidR="008B5AE5" w:rsidRPr="008B5AE5" w:rsidRDefault="008B5AE5" w:rsidP="008B5AE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Відповідно до Закону України «Про Національну систему конфіденційного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язку», НСКЗ створена для забезпечення обміну інформацією між міністерствами та є єдиною системою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 та передачі даних, що забезпечує технічний та криптографічний захист інформації при передаванні.</w:t>
      </w:r>
    </w:p>
    <w:p w:rsidR="008B5AE5" w:rsidRPr="008B5AE5" w:rsidRDefault="008B5AE5" w:rsidP="008B5AE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Постановою Кабінету Міністрів України від 11.10.2002 № 1519 (у редакції постанови Кабінету Міністрів України від 29.04.2013 № 328) затверджено Порядок надання послуг конфіденційного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 органам державної влади та органам місцевого самоврядування, державним підприємствам, установам та організаціям, що визначає механізм та умови надання операторами телекомунікацій зазначених послуг в Національній системі конфіденційного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язку.</w:t>
      </w:r>
    </w:p>
    <w:p w:rsidR="008B5AE5" w:rsidRPr="008B5AE5" w:rsidRDefault="008B5AE5" w:rsidP="008B5AE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Граничні тарифи на послуги конфіденційного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язку, які надаються споживачам в Національній системі конфіденційного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 (далі – Граничні тарифи), встановлено наказом Адміністрації Державної служби спеціального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 та захисту інформації України від 07.08.2013 № 420 «Про затвердження Граничних тарифів на послуги конфіденційного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язку».</w:t>
      </w:r>
    </w:p>
    <w:p w:rsidR="008B5AE5" w:rsidRPr="008B5AE5" w:rsidRDefault="008B5AE5" w:rsidP="008B5AE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Положенням про СІТС НСКЗ органів виконавчої влади, затвердженим наказом Адміністрації Державної служби спеціального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 та захисту інформації України від 18.09.2017 № 110/ДСК, безпосередні функції з надання послуг конфіденційного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 суб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єктам СІТС НСКЗ (державні органи, органи місцевого самоврядування, державні підприємства, установи та організації), організації заходів із забезпечення функціонування, розвитку, використання та захисту інформації в СІТС НСКЗ виконує Державне підприємство «Українські спеціальні системи» (далі – ДП «УСС»).</w:t>
      </w:r>
    </w:p>
    <w:p w:rsidR="008B5AE5" w:rsidRPr="008B5AE5" w:rsidRDefault="008B5AE5" w:rsidP="008B5AE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Відповідно до листа Адміністрації Державної служби спеціального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 та захисту інформації від 01.10.2020 № 07/03/02-1369 послуги конфіденційного зв</w:t>
      </w:r>
      <w:r w:rsidR="00DB4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’</w:t>
      </w:r>
      <w:r w:rsidRPr="008B5A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язку, у тому числі надання у користування захищених каналів передачі даних з використанням ресурсу СІТС НСКЗ надаються виключно ДП «УСС».</w:t>
      </w:r>
    </w:p>
    <w:p w:rsidR="008B5AE5" w:rsidRPr="008B5AE5" w:rsidRDefault="008B5AE5" w:rsidP="00DB495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 для предмета закупівлі «64210000 – 1 – Послуги телефонного зв</w:t>
      </w:r>
      <w:r w:rsidR="00DB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 та передачі даних (Телекомунікаційні послуги: Організація захищеного цифрового каналу зв</w:t>
      </w:r>
      <w:r w:rsidR="00DB495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 між Державною казначейською службою України та Міністерством фінансів України)» відповідає розрахунку видатків до кошторису апарату Казначейства на 2021 рік (загальний фонд) за КПКВК 3504010 «Керівництво та управління у сфері казначейського обслуговування».</w:t>
      </w:r>
    </w:p>
    <w:p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5E00" w:rsidRPr="001A1A5C" w:rsidRDefault="00DB4950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4950">
        <w:rPr>
          <w:rFonts w:ascii="Times New Roman" w:eastAsia="Times New Roman" w:hAnsi="Times New Roman" w:cs="Times New Roman"/>
          <w:sz w:val="28"/>
          <w:szCs w:val="28"/>
          <w:lang w:eastAsia="ru-RU"/>
        </w:rPr>
        <w:t>чікуван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вартість</w:t>
      </w:r>
      <w:r w:rsidRPr="00DB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закупівлі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розрахована </w:t>
      </w:r>
      <w:r w:rsidR="001A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Граничних тарифів та становить 67 005,36 грн з ПДВ, що відповідає </w:t>
      </w:r>
      <w:r w:rsidR="001A1A5C" w:rsidRPr="001A1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розміру бюджетного призначення</w:t>
      </w:r>
      <w:r w:rsidR="001A1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FA5E00" w:rsidRPr="001A1A5C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710DB"/>
    <w:rsid w:val="00075BE6"/>
    <w:rsid w:val="00083B42"/>
    <w:rsid w:val="000B1F80"/>
    <w:rsid w:val="000C58C4"/>
    <w:rsid w:val="000C7711"/>
    <w:rsid w:val="000D292C"/>
    <w:rsid w:val="000D4E09"/>
    <w:rsid w:val="000E7FF8"/>
    <w:rsid w:val="00107850"/>
    <w:rsid w:val="001350A6"/>
    <w:rsid w:val="0015274D"/>
    <w:rsid w:val="001A1A5C"/>
    <w:rsid w:val="001A7571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7FC7"/>
    <w:rsid w:val="00370C4C"/>
    <w:rsid w:val="0038019F"/>
    <w:rsid w:val="003920C0"/>
    <w:rsid w:val="00431A7F"/>
    <w:rsid w:val="00463785"/>
    <w:rsid w:val="004844B5"/>
    <w:rsid w:val="004D7F65"/>
    <w:rsid w:val="004E1635"/>
    <w:rsid w:val="004F383C"/>
    <w:rsid w:val="00520DCD"/>
    <w:rsid w:val="00547AAA"/>
    <w:rsid w:val="00547CED"/>
    <w:rsid w:val="005621FD"/>
    <w:rsid w:val="00575E3F"/>
    <w:rsid w:val="00595B53"/>
    <w:rsid w:val="006065A6"/>
    <w:rsid w:val="0060703D"/>
    <w:rsid w:val="006124A8"/>
    <w:rsid w:val="00681DC9"/>
    <w:rsid w:val="00691B46"/>
    <w:rsid w:val="00696106"/>
    <w:rsid w:val="006A1BE5"/>
    <w:rsid w:val="006B7798"/>
    <w:rsid w:val="006D338E"/>
    <w:rsid w:val="006D6144"/>
    <w:rsid w:val="006D64B2"/>
    <w:rsid w:val="006F7CA3"/>
    <w:rsid w:val="0071711D"/>
    <w:rsid w:val="00730C65"/>
    <w:rsid w:val="00751F31"/>
    <w:rsid w:val="007716CE"/>
    <w:rsid w:val="00772C36"/>
    <w:rsid w:val="007A4E59"/>
    <w:rsid w:val="007D5D75"/>
    <w:rsid w:val="00835DC6"/>
    <w:rsid w:val="0084646D"/>
    <w:rsid w:val="008920D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83726"/>
    <w:rsid w:val="00A8691D"/>
    <w:rsid w:val="00A877D1"/>
    <w:rsid w:val="00AE6636"/>
    <w:rsid w:val="00B12373"/>
    <w:rsid w:val="00B13B30"/>
    <w:rsid w:val="00B23E0D"/>
    <w:rsid w:val="00B43998"/>
    <w:rsid w:val="00B44958"/>
    <w:rsid w:val="00B44B35"/>
    <w:rsid w:val="00B6060F"/>
    <w:rsid w:val="00BA50C2"/>
    <w:rsid w:val="00C000BA"/>
    <w:rsid w:val="00C02765"/>
    <w:rsid w:val="00C203D9"/>
    <w:rsid w:val="00C20520"/>
    <w:rsid w:val="00C50EBF"/>
    <w:rsid w:val="00C819C9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0EE8D-3113-4F30-B9B3-F9843BCE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2021-02-26T07:32:00Z</cp:lastPrinted>
  <dcterms:created xsi:type="dcterms:W3CDTF">2021-03-15T13:03:00Z</dcterms:created>
  <dcterms:modified xsi:type="dcterms:W3CDTF">2021-03-15T13:03:00Z</dcterms:modified>
</cp:coreProperties>
</file>