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8AB" w:rsidRDefault="00BE68AB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B64F1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B64F10" w:rsidRPr="00B64F10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</w:t>
      </w:r>
      <w:r w:rsidR="00B64F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Державної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ої служб</w:t>
      </w:r>
      <w:r w:rsidR="00C0560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у Чернігівській області;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Реміснича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Чернігів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14000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B64F10">
        <w:rPr>
          <w:rFonts w:ascii="Times New Roman" w:eastAsia="Times New Roman" w:hAnsi="Times New Roman"/>
          <w:sz w:val="24"/>
          <w:szCs w:val="24"/>
          <w:lang w:eastAsia="ru-RU"/>
        </w:rPr>
        <w:t>37972475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«09320000-8 – Пара, гаряча вода та пов'язана продукція (Теплова енергія)».</w:t>
      </w:r>
    </w:p>
    <w:p w:rsidR="000B1F80" w:rsidRPr="004321B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</w:t>
      </w:r>
      <w:r w:rsidRPr="00BE68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64F10" w:rsidRPr="00BE68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321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64F10" w:rsidRPr="00BE68AB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4321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64F10" w:rsidRPr="00BE68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321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E68AB" w:rsidRPr="00BE68AB">
        <w:rPr>
          <w:rFonts w:ascii="Times New Roman" w:eastAsia="Times New Roman" w:hAnsi="Times New Roman"/>
          <w:sz w:val="24"/>
          <w:szCs w:val="24"/>
          <w:lang w:eastAsia="ru-RU"/>
        </w:rPr>
        <w:t>0-</w:t>
      </w:r>
      <w:r w:rsidR="00B27CD6">
        <w:rPr>
          <w:rFonts w:ascii="Times New Roman" w:eastAsia="Times New Roman" w:hAnsi="Times New Roman"/>
          <w:sz w:val="24"/>
          <w:szCs w:val="24"/>
          <w:lang w:val="en-US" w:eastAsia="ru-RU"/>
        </w:rPr>
        <w:t>2622-c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вимог нормативних документів у сфері стандартизації.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4321B9" w:rsidRDefault="00C819C9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1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321B9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321B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321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4321B9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4321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4321B9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4321B9" w:rsidRPr="004321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610E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4321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4321B9" w:rsidRPr="004321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189097,00</w:t>
      </w:r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4321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 з</w:t>
      </w:r>
      <w:r w:rsidR="00772C36" w:rsidRPr="004321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proofErr w:type="spellStart"/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>Гкал</w:t>
      </w:r>
      <w:proofErr w:type="spellEnd"/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321B9" w:rsidRPr="004321B9">
        <w:rPr>
          <w:rFonts w:ascii="Times New Roman" w:eastAsia="Times New Roman" w:hAnsi="Times New Roman"/>
          <w:sz w:val="24"/>
          <w:szCs w:val="24"/>
          <w:lang w:eastAsia="ru-RU"/>
        </w:rPr>
        <w:t>1890,97</w:t>
      </w:r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4321B9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321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189097,00</w:t>
      </w:r>
      <w:r w:rsidR="00DF32F4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F32F4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DF32F4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8B26F8" w:rsidRPr="00204038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жавне регулювання цін і тарифів</w:t>
      </w:r>
      <w:r w:rsidR="00DF3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321B9" w:rsidRPr="0043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1B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виконавчого комітету Чернігівської міської ради №649 від 01.11.2021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4321B9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</w:t>
      </w:r>
      <w:r w:rsidR="0043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1B9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Очікуване споживання на 202</w:t>
      </w:r>
      <w:r w:rsidR="004321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– </w:t>
      </w:r>
      <w:r w:rsidR="004321B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Тариф на момент проведення переговорів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21B9">
        <w:rPr>
          <w:rFonts w:ascii="Times New Roman" w:eastAsia="Times New Roman" w:hAnsi="Times New Roman" w:cs="Times New Roman"/>
          <w:sz w:val="24"/>
          <w:szCs w:val="24"/>
          <w:lang w:eastAsia="ru-RU"/>
        </w:rPr>
        <w:t>1890,97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ПДВ. </w:t>
      </w:r>
    </w:p>
    <w:p w:rsidR="00B12373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вартість предмета закупівлі на 202</w:t>
      </w:r>
      <w:r w:rsidR="004321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1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189097,00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</w:t>
      </w:r>
      <w:r w:rsidR="004321B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100</w:t>
      </w:r>
      <w:r w:rsidR="00772C36" w:rsidRPr="00B64F1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</w:t>
      </w:r>
      <w:r w:rsidR="004321B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1890,97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4321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189097,00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535680" w:rsidRPr="004321B9" w:rsidRDefault="00535680" w:rsidP="00BE68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35680" w:rsidRDefault="00535680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680" w:rsidRDefault="00535680" w:rsidP="00BE68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21B9" w:rsidRPr="004321B9" w:rsidRDefault="004321B9" w:rsidP="00BE68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sectPr w:rsidR="004321B9" w:rsidRPr="004321B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5274D"/>
    <w:rsid w:val="001F3A51"/>
    <w:rsid w:val="00204038"/>
    <w:rsid w:val="00214C14"/>
    <w:rsid w:val="002C7951"/>
    <w:rsid w:val="002F7D8B"/>
    <w:rsid w:val="00304046"/>
    <w:rsid w:val="00347FC7"/>
    <w:rsid w:val="00370C4C"/>
    <w:rsid w:val="0038019F"/>
    <w:rsid w:val="003920C0"/>
    <w:rsid w:val="003B2743"/>
    <w:rsid w:val="004321B9"/>
    <w:rsid w:val="004D6A0D"/>
    <w:rsid w:val="00535680"/>
    <w:rsid w:val="005621FD"/>
    <w:rsid w:val="00575E3F"/>
    <w:rsid w:val="00595B53"/>
    <w:rsid w:val="005C0C3C"/>
    <w:rsid w:val="006065A6"/>
    <w:rsid w:val="006124A8"/>
    <w:rsid w:val="00691B46"/>
    <w:rsid w:val="006A1BE5"/>
    <w:rsid w:val="006D6144"/>
    <w:rsid w:val="0071711D"/>
    <w:rsid w:val="00772C36"/>
    <w:rsid w:val="00874515"/>
    <w:rsid w:val="008920DD"/>
    <w:rsid w:val="008B26F8"/>
    <w:rsid w:val="00967420"/>
    <w:rsid w:val="009857CE"/>
    <w:rsid w:val="009F610E"/>
    <w:rsid w:val="00A83726"/>
    <w:rsid w:val="00B12373"/>
    <w:rsid w:val="00B27CD6"/>
    <w:rsid w:val="00B44B35"/>
    <w:rsid w:val="00B467C8"/>
    <w:rsid w:val="00B6060F"/>
    <w:rsid w:val="00B64F10"/>
    <w:rsid w:val="00BA6610"/>
    <w:rsid w:val="00BE68AB"/>
    <w:rsid w:val="00C05607"/>
    <w:rsid w:val="00C11140"/>
    <w:rsid w:val="00C50EBF"/>
    <w:rsid w:val="00C819C9"/>
    <w:rsid w:val="00CE4D04"/>
    <w:rsid w:val="00D417A2"/>
    <w:rsid w:val="00DD4E4A"/>
    <w:rsid w:val="00DF32F4"/>
    <w:rsid w:val="00E33508"/>
    <w:rsid w:val="00E33FD8"/>
    <w:rsid w:val="00F155E9"/>
    <w:rsid w:val="00F60645"/>
    <w:rsid w:val="00F94398"/>
    <w:rsid w:val="00F943E7"/>
    <w:rsid w:val="00FF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EVM</cp:lastModifiedBy>
  <cp:revision>11</cp:revision>
  <cp:lastPrinted>2021-01-21T08:51:00Z</cp:lastPrinted>
  <dcterms:created xsi:type="dcterms:W3CDTF">2021-01-15T09:18:00Z</dcterms:created>
  <dcterms:modified xsi:type="dcterms:W3CDTF">2024-01-29T13:53:00Z</dcterms:modified>
</cp:coreProperties>
</file>